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472e" w14:textId="92f4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аккредитации в области оценки соответствия".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оценки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племенном животноводстве" (Ведомости Парламента Республики Казахстан, 1998 г., N 16; 2001 г., N 23, ст. 318; 2004 г., N 23, ст. 142; 2006 г., N 1, ст. 5,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племенное свидетельство - документ, выдаваемый аттестованным племенным заводом, племенным хозяйством, племенным центром, дистрибьютерным центром, подтверждающий происхождение, продуктивность и иные качества племенного животного, а также генетическое происхождение родителей и качество семени или эмбриона;";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после слов "физические" дополнить словами "и (или) юридические";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6 слова "сертификата соответствия (племенного свидетельства)" заменить словами "племенного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"сертификата соответствия (племенного свидетельства)" заменить словами "племенного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"выданных соответственно аккредитованным и уполномоченным органами" заменить словами "выдаваемого 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"свидетельства и сертификата соответствия (племенного свидетельства)" заменить словами "и племенного свидетельств или эквивалентных им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"соответствующими уполномоченными государственными органами" заменить словами "уполномоченным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"сертификата соответствия (племенного свидетельства)" заменить словами "племенного свидетельства или эквивалентного ему документа";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разрабатывает и утверждает формы племенных свидетельств на все виды сельскохозяйственных животных и порядок их выдачи.";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6) пункта 2 статьи 11 слово "надзор" заменить словом "контроль";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слова "сертификата соответствия (племенного свидетельства)" заменить словами "племенного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"имеет племенное свидетельство";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слова "сертификат соответствия (племенное свидетельство)" заменить словами "племенное свидетельство";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"сертификат соответствия (племенное свидетельство), выданный" заменить словами "племенное свидетельство или эквивалентный ему документ, выданные";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пятом статьи 18 слова "сертификаты соответствия (племенные свидетельства)" заменить словами "племенные 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19 и в части второй статьи 20 слова "аккредитованными"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статьи 24, 25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племенных свидетельств.";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1 статьи 26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выдача племенных свидетельств.";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27 дополнить словами ", а также выдача племенных свидетельств".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г. "Об обеспечении единства измерений" (Ведомости Парламента Республики Казахстан, 2000 г., N 7, ст. 165; 2004 г., N 11-12, ст. 62; N 23, ст. 142; 2006 г., N 3, ст. 22;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"надзор", "надзору", "надзора" заменить соответственно словами "контроль", "контролю", "контроля";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"уполномоченным органом", "уполномоченного органа", "уполномоченный орган" слова "по техническому регулированию и метрологии"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"официальное признание органом по аккредитации правомочий" заменить словами "процедура официального признания органом по аккредитации компетентности";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уполномоченный орган - государственный орган, осуществляющий государственное регулирование в области технического регулирования и метрологии;";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устанавливает квалификационные требования к экспертам-аудиторам в области обеспечения единства измерений и поверителям средств измерений;"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пункта 2 слова "и организацию работ по аккредитации"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12 слова ", а также аккредитации юридических лиц на право метрологической аттестации методик выполнения измерений"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пункта 1 статьи 17 после слова "партиями" дополнить словами "и применяемые в сфере государственного метрологического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18 слова "уполномоченным органом по техническому регулированию и метрологии" заменить словами "законодательством Республики Казахстан об аккредитации в области оценки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пункте 4 статьи 19 слова "право поверки" заменить словом "поверку";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Сфера государственного метрологического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метрологический контроль относительно объектов, указанных в статье 22 настоящего Закона, распространяется на измерения, результаты которых используются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контроле состояния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осуществлении деятельности по оценке соответствия согласно законодательству Республики Казахстан о техническом регулировании;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работах по обеспечению безопасности труда и движения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 вооружения, военной и специальной техники, других видов специальной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проведении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осуществлении деятельности в геодезии, геологии и гидрометеорологии;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испытаниях, метрологической аттестации, поверке, калибровке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регистрации национальных и международных спортивных рекордов.".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г. "О техническом регулировании" (Ведомости Парламента Республики Казахстан, 2004 г., N 21, ст. 124; 2006 г., N 3, ст. 22;  N 15, ст. 92;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"и надзор", "и надзору", "и надзора"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посредством которой орган по аккредитации официально признает компетентность и правомочие юридического лица" заменить словами "официального признания органом по аккредитации компетентности заявителя";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область аккредитации - официально признанные объекты, на которые распространяется аккредитация;";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27)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 слова "оценки соответствия"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испытательная лаборатория (центр) (далее - лаборатория) - юридическое лицо или его структурное подразделение, аккредитованное на проведение исследований, испытаний;";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"50) уполномоченный орган - государственный орган, осуществляющий государственное регулирование в области технического регулирования;";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9)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четвертой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аккредитации"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"аттестата аккредитации,"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8-1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"уполномоченным органом" заменить словами "законодательством Республики Казахстан об аккредитации в области оценки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осуществлять электронный учет данных о выданных заявлениях-декларациях, сертификатах соответствия, зарегистрированных декларациях о соответствии и об отказах в сертификации и их передачу в порядке, установленном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пункты 1, 2, 3-1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21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Государственные стандарты являются обязательными в случае, если Законодательные акты или технические регламенты Республики Казахстан содержат указания об этом.";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пункта 4 статьи 27 слова "инспекционную проверку" заменить словами "инспекционный контроль";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подпункте 3) пункта 2 статьи 28 "инспекционной проверки" заменить словами "инспекционного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Аккредитация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органов по подтверждению соответствия и лабораторий осуществляется в соответствии с законодательством Республики Казахстан об аккредитации в области оценки соответствия.";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36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 9) пункта 1 статьи 40 дополнить словами ", в том числе проверку органов по подтверждению соответствия и лабораторий, осуществлявших оценку соответствия данной продукции".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частном предпринимательстве" (Ведомости Парламента Республики Казахстан, 2006 г., N 3, ст. 21; N 16, ст. 99; N 23, ст. 141; 2007 г., N 2, ст. 18; N 3, ст. 20;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государственных закупок", опубликованный в газетах "Егемен Қазақстан" и "Казахстанская правда" 7 августа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главы 9 и пункте 1 статьи 42 слова "и аккредитации"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приложения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соблюдением законодательства Республики Казахстан об аккредитации в области оценки соответствия.".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