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ca99" w14:textId="c41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аккредитации в области оценки соответствия".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аккредитации в области оценки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Закона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области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аттестат аккредитации - документ, выдаваемый органом по аккредитации, удостоверяющий компетентность субъектов аккредитации выполнять работы в определенной области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знак аккредитации - обозначение, предоставляемое органом по аккредитации субъекту аккредитации для информирования третьих лиц о прохождении процедуры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 по аккредитации - юридическое лицо, определяемое Правительством Республики Казахстан и осуществляющее деятельность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аккредитации - совокупность государственных органов, физических и юридических лиц, осуществляющих работы по аккредитации в области оценки соответствия в пределах их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критерии аккредитации - совокупность требований, которым должен удовлетворять заявитель для его аккредитации и субъект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актуализация материалов аккредитации - внесение изменений в документы субъекта аккредитации, не влекущие переоформление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область аккредитации - официально признанные объекты оценки соответствия, на которые распространяется аккредитация;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расширение области аккредитации - процесс увеличения субъектом аккредитации перечня объектов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сокращение области аккредитации - процесс уменьшения субъектом аккредитации перечня объектов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эксперт-аудитор по аккредитации, подтверждению соответствия, в области обеспечения единства измерений - специалист, аттестованный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реестр субъектов аккредитации - единая система учета субъектов аккредитации, которую ведет орган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субъект аккредитации - юридическое лицо или его структурное подразделение, прошедшее аккредитацию в порядке, установленном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инспекционная проверка - периодическая проверка соблюдения субъектами аккредитации условий аккредитации, осуществляемая органом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калибровочная лаборатория (центр) - юридическое лицо или его структурное подразделение, аккредитованное на калибровку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сличение результатов поверки и калибровки средств измерений - сравнение результатов исследований, метрологических характеристик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заявитель - юридическое лицо, подавшее заявку на аккредитацию;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сравнительные испытания - проведение и оценка результатов испытаний на одних и тех же или подобных объектах двумя или большим числом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поверочная лаборатория (центр) - юридическое лицо или его структурное подразделение, аккредитованное на поверку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оценка соответствия - доказательство выполнения заданных требований к продукции, процессу, услуге, системе менеджмента, средству измерения, испытательному оборудованию, посредством подтверждения соответствия, проведения испытаний, исследований, измерений, поверки и калибровки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объекты оценки соответствия - продукция, процессы, услуги, системы менеджмента, средства измерений, испытательное оборудование, подлежащие подтверждению соответствия, исследованиям, испытаниям, измерениям, поверке, калибровке;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органы по подтверждению соответствия - юридические лица, аккредитованные на проведение работ по подтверждению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испытательная лаборатория (центр) - юридическое лицо или его структурное подразделение, аккредитованное на проведение исследований,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технический эксперт - физическое лицо, обладающее специальными знаниями или опытом в отношении объекта, подвергаемого оценке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- государственный орган, осуществляющий государственное регулирование в области технического регулирования.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об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оценки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аккредитации в области оценки соответствия основывается на Конституции Республики Казахстан и состоит из настоящего Закона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Сфера применения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аккредитации органов по подтверждению соответствия, испытательных, поверочных и калибровочных лабораторий (центров), а также связанные с ними иные отношения в области оценки соответствия.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Основные цели и принципы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защита интересов потребителей в вопросах безопасности и качества продукции, процессов,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отечественной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и достоверности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Принципами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 информации о процедурах, условиях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прозрачность деятельности по аккредитации в области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дискриминации;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компетентность;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единство и целостность системы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независимость;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недопустимость совмещения деятельности по аккредитации с деятельностью по оценке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приоритетность использования стандартов международных и региональных организаций при осуществлении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Критерии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и субъекты аккредитации должны отвечать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статус юридического лица либо его структурного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штатный квалифицированный персонал, позволяющий выполнять работы по оценке соответствия в заявленной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необходимые для выполнения работ по оценке соответствия помещения, оборудование и иные материальные ресурсы согласно нормативным документам, на соответствие которым они аккредитуются (аккредитованы);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отвечать иным требованиям нормативных документов, на соответствие которым они аккредитуются (аккредитованы).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Система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аккредитации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экспертов-аудиторов по аккредитации, подтверждению соответствия, в области обеспечения единства измерений, технических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аккредитации обеспечивает проведение единой политики в области аккредитации, соблюдение единых правил и процедур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Компетенция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органа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образование консультативно-совещательного органа для выработки предложений по совершенствованию системы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Компетенция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нормативные правовые акты Республики Казахстан по аккредитации в области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Правительство Республики Казахстан по определению органа по аккредитации или лишению данного статуса;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законодательства об аккредитации в области оценки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Орган по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Органом по аккредитации определяется юридическое лицо, созданное в соответствии с законодательством Республики Казахстан и с местонахождением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по аккредитации: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экспертов-аудиторов по подтверждению соответствия, в области обеспечения единства измерений, технических экспертов и других специалистов к участию в работе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международных (региональных) негосударственных и неправительственных организаций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формы аттестата аккредитации, приложений к аттестатам аккредитации, знака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работы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разглашения сведений, составляющих коммерческую или иную охраняемую законом тайну, ставшую известной при проведении работ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реестр субъектов аккредитации и организовывать его официальную публикацию;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субъектов аккредитации и принимать по ним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 по аккредитации на условиях договора с юридическими лицами: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надлежащего исполнения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сравнительные испытания и сличения результатов поверки и калибровки;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инспекционную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заявки о переоформлении аттестата аккредитации, актуализации материалов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приостанавливать, возобновлять действие аттестата аккредитации и обращаться в суд с заявлением об аннулировании аттестата аккредитации по основаниям и в порядке, предусмотренном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материалов аккредитации и принятия решений по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органа по аккредитации создается постоянно действующая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 рассмотрению материалов аккредитации. Решения комиссии носят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комиссии должен быть нечетным, состоять из не менее трех человек и включать не менее одного эксперта-аудитора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Субъекты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субъектам аккредитации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подтверждению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испытательные, поверочные и калибровочные лаборатории (центры).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 оценки соответствия субъектов аккредитации признаются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организации, их филиалы и представительства, осуществляющие деятельность по оценке соответствия на территории Республики Казахстан, для признания результатов их деятельности подлежат аккредитации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аккредитации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расширять и сокращать область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пользоваться знаком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орган по аккредитации с заявлением о приостановлении, возобновлении и прекращении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обжаловать в орган по аккредитации действия его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 при возникновении споров по вопросам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аккредитации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и требования нормативных документов, на соответствие которым они аккредитованы;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работы в пределах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уведомлять орган по аккредитации о прекращении деятельности в утвержденной области аккредитации или предстоящей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лицам, осуществляющим инспекционную проверку, доступ к помещению, оборудованию, информации и оказывать им иное необходимое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сравнительных испытаниях и сличениях результатов номерки и калибровки;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прекратить ссылку на аккредитацию в своей документации и рекламе в случае прекращения действия, аннулирования или лишения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Органы по подтверждению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по подтверждению соответствия должны быть независимыми от производителей (исполнителей) продукции (услуг), поставщиков и потребителей продукции (услуг).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Филиалы органов по подтверждению соответствия аккредитуются в их составе согласно Правилам аккредитации в области оценки соответствия, утверждаемым уполномоченным органом (далее - Правила аккредитации).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по подтверждению соответствия не вправе оказывать консультационные услуги, влияющие на беспристрастность и объективность процесса оценки соответствия.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Испытательные, поверочные, калибровочные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лаборатории (центры)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Испытательные, поверочные, калибровочные лаборатории (центры) осуществляют свою деятельность в соответствии с законодательством о техническом регулировании и обеспечении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Поверочные лаборатории (центры) должны быть независимыми от производителей (исполнителей) продукции (услуг), поставщиков и потребителей продукции (услуг).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Эксперты-аудиторы по аккредитации, подтверждению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соответствия, в области обеспечения единства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измерений и технические эксперты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Эксперты-аудиторы по аккредитации, подтверждению соответствия, в области обеспечения единства измерений и технические эксперты участвуют в проведении работ по аккредитации в области оценки соответствия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аккредитации, подтверждению соответствия, в области обеспечения единства измерений и технические эксперты осуществляют свою деятельность на основе трудового либо гражданско-правового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Знак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 аккредитации используется для информирования заинтересованных лиц о прохождении юридическим лицом процедуры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Предоставляемый субъекту аккредитации знак аккредитации должен содержать номер выданного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знака аккредитации определяется Правилами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Этапы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включает следующие основные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заявки и представленных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на проведение работ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представленных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обследование заявителя по месту 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аккредитации либо об отказе 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области аккредитации и выдача аттестата аккредитации либо расторжение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документов, необходимых для аккредитации, и порядок прохождения этапов аккредитации определяются Правилами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Договор на проведение работ по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на проведение работ по аккредитации заключается между органом по аккредитации и заявителем в письменной форме, составляется не менее чем и двух экземплярах и подписывается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Типовой договор на проведение работ по аккредитации утверждается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Существенными условиями договора на проведение работ по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проведения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сроки проведения инспекционных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прекращения договора на проведение работ по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аннулирование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расторжения договора на проведение работ по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субъекта аккредитации о расторжении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неисполнение или ненадлежащее исполнение условий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невыполнение требований органа по аккредитации о приостановлении деятельности по оценке соответствия либо неустранение несоответствий, послуживших основанием для приостановления;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Правилами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Принятие решения об аккредитации либо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отказе в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либо об отказе в аккредитации принимается руководителем органа по аккредитации на основании решения комиссии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Аттестат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Аттестаты аккредитации, выданные органом по аккредитации, действительны на всей территории Республики Казахстан и имеют срок действия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действия аттестата аккредитации исчисляется с момента принятия решения об аккредитации комиссией по рассмотрению материалов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Обязательным приложением к аттестату аккредитации является область аккредитации, утвержденная органом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Аттестат аккредитации подлежит регистрации в реестре субъектов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аттестате аккредитации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организационно-правовая форма, местонахождение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нормативный документ, на соответствие которому аккредитован субъект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регистрации аттестата аккредитации в реестре субъектов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страниц приложения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Бланки аттестата аккредитации являются документами строгой отчетности, имеют защиту и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Аттестат аккредитации выдается в единственном экземпляре, передача аттестата аккредитации другим юридическим лицам запрещена.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Утерянные, испорченные аттестаты аккредитации, приложения к аттестатам аккредитации считаются недействительными со дня подачи субъектом аккредитации письменного заявления (с приложением документов, подтверждающих факт утери, порчи аттестата аккредитации, приложения к аттестату аккредитации) органу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аккредитации в течение пяти рабочих дней со дня подачи заявления производит выдачу дубликата аттестата аккредитации, приложения к аттестату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Переоформление аттестата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переоформления аттестата аккредитации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реорганизация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местонахождения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наименования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фактическое расширение или сокращение области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Переоформление аттестата аккредитации производится в соответствии с Правилами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действия аттестата аккредитации при переоформлении не прерывается.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Актуализация материалов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Актуализация материалов аккредитации осуществляется при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оснований, предусмотренных пунктом 1 статьи 19 настоящего Закона,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нового нормативного документа в области оценки соответствия и аккредитации взамен старого;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состава специалистов, осуществляющих работы по оценке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замена средств измерений и испытательного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актуализации материалов аккредитации определяется Правилами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Реестр субъектов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по аккредитации формирует и ведет реестр субъектов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Реестр субъектов аккредитации должен содержать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сведения, указанные в пункте 5 статьи 18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оценки соответствия, входящие в область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руководителя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 и основание переоформления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дату, основание актуализации материалов аккредитации и информацию об актуализированных материалах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даты проведения и результаты инспекционных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даты и основания приостановления и возобновления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дату и основание прекращения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дату аннулирования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дату и основание лишения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отметку о выдаче дубликата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указанная в пункте 2 настоящей статьи, заносится в реестр субъектов аккредитации в течение семи рабочих дней с момента возникновения основания.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реестре субъектов аккредитации, является открытой для ознакомления с ней физическими и юридическими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Инспекционная проверка субъектов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Инспекционная проверка осуществляется в рамках договора на проведение работ по аккредитации с периодичностью не чаще одного раза в год, но не позднее двенадцати месяцев с момента выдачи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жалобы о допущении субъектом аккредитации нарушений в деятельности по оценке соответствия, за исключением анонимных обращений, орган по аккредитации вправе провести внеочередную инспекционную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проведения инспекционной проверки, в том числе и внеочередной, не должен превышать пяти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 по аккредитации при проведении инспекционной проверки вправе запрашивать у субъекта аккредитации необходимые объяснения, документы и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инспекционной проверки оформляются отчетом в двух экземплярах, в котором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номер решения руководителя органа по аккредитации на основании которого проведена инспекционная проверка;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экспертов-аудиторов по аккредитации, проводивших инспекционную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субъекта аккредитации, фамилия, имя, отчество, должность представителя субъекта аккредитации, присутствовавшего при проведении инспекционной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дата, время и место проведения инспекционной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проверки, в том числе о выявленных несоответствиях и об их характере;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указания об устранении несоответствий и сроках их устранения;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об отказе в ознакомлении с отчетом представителя субъекта аккредитации, их подписи или отказ от подписи.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отчета вручается представителю субъекта аккредитации, второй с соответствующими материалами незамедлительно направляется в комиссию по рассмотрению материалов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отчет в течение десяти рабочих дней с момента его поступления и при отсутствии оснований к приостановлению либо направлению собранных материалов в уполномоченный орган в порядке, предусмотренном пунктом 2 статьи 23 настоящего Закона, принимает информацию к сведению.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Приостановление, прекращение действия аттестата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аккредитации, аннулирование, лишение аттестата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аттестата аккредитации приостанавливается сроком до шести месяцев по решению комиссии по рассмотрению материалов аккредитации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нарушений условий аккредитации в течение срока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 нарушениях условий аккредитации, имеются признаки состава административного правонарушения, орган по аккредитации в течение трех рабочих дней, исчисляемых со дня выявления такого нарушения, направляет в уполномоченный орган собранные материалы для принятия соответствующих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решения о приостановлении действия аттестата аккредитации направляется соответствующему субъекту аккредитации, который со дня его получения обязан приостановить деятельность по оценке соответствия и принять меры по устранению выявленных несоответствий.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выявленные несоответствия не влияют на область аккредитации в целом, деятельность по оценке соответствия подлежит приостановлению в пределах той области аккредитации, в которой выявлены такие несоответствия.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устранения несоответствий, послуживших основанием для приостановления, субъект аккредитации представляет сведения об их устранении в орган по аккредитации для принятия решения о возобновлении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возобновлении действия аттестата аккредитации принимается комиссией по рассмотрению материалов аккредитации в течение пяти рабочих дней, исчисляемых со дня представления субъектом аккредитации сведений об устранении несоответствий.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аттестата аккредитации прекращается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на проведение работ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Аннулирование аттестата аккредитации производится судом в порядке, установленном законами Республики Казахстан по заявлению органа по аккредитации в случае выявления представления заявителем ложной информации при получении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Лишение аттестата аккредитации осуществляются в порядке, предусмотренном законодательством Республики Казахстан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и субъекты аккредитации при возникновении споров по вопросам аккредитации вправе обратиться в суд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Признание результатов аккредитации, проведенной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иностранными органами по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Признание в Республике Казахстан результатов аккредитации, проведенных иностранными органами по аккредитации, осуществляется на основе признания равнозначности систем аккредитации, процедур и требований, применяемых при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Взаимное признание результатов аккредитации осуществляется посредством заключения двусторонних и многосторонних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Аттестаты аккредитации или эквивалентные им документы, выданные иностранными органами по аккредитации, признаются в Республике Казахстан в соответствии с заключенными соглашениями с международными (региональными) негосударственными, неправительственными организациями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 Ответственность в сфере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виновные в нарушении законодательства Республики Казахстана об аккредитации в области оценки соответствия, несут ответственность, предусмотренную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Государственный контроль за соблюдением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об аккредитации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оценки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органом по аккредитации и субъектами аккредитации законодательства об аккредитации в области оценки соответствия осуществляется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деятельности органа по аккредитации и субъектов аккредитации осуществляется с периодичностью не чаще одного раза в год. Срок проведения проверки не должен превышать тридцати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проверки органа по аккредитации уполномоченный орган вправе обратиться в Правительство Республики Казахстан с представлением о лишении статуса органа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 Заключительные и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дней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Аттестаты аккредитации выданные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 </w:t>
      </w:r>
      <w:r>
        <w:rPr>
          <w:rFonts w:ascii="Times New Roman"/>
          <w:b w:val="false"/>
          <w:i w:val="false"/>
          <w:color w:val="000000"/>
          <w:sz w:val="28"/>
        </w:rPr>
        <w:t>
", сохраняют юридическую силу до истечения срока их действия, если их действие не приостановлено или не аннулировано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