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710d" w14:textId="4987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на изъятие объектов животного мира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года "Об охране, воспроизводстве и использовании животного мира"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на изъятие объектов животного мира на 2008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распределить квоты на изъятия объектов животного мира между пользователями животным миром на основании утвержденных лимитов.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N 1364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Лимиты на изъятие объектов животного мира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893"/>
        <w:gridCol w:w="1373"/>
        <w:gridCol w:w="1373"/>
        <w:gridCol w:w="1433"/>
        <w:gridCol w:w="1373"/>
        <w:gridCol w:w="1473"/>
        <w:gridCol w:w="1413"/>
      </w:tblGrid>
      <w:tr>
        <w:trPr>
          <w:trHeight w:val="49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под угрозой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исчезновения видов)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олень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медведь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93"/>
        <w:gridCol w:w="1213"/>
        <w:gridCol w:w="1333"/>
        <w:gridCol w:w="1133"/>
        <w:gridCol w:w="1213"/>
        <w:gridCol w:w="1233"/>
        <w:gridCol w:w="1293"/>
        <w:gridCol w:w="1273"/>
        <w:gridCol w:w="1153"/>
      </w:tblGrid>
      <w:tr>
        <w:trPr>
          <w:trHeight w:val="49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угрозой исчезновения видов)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норка
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146241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233596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233"/>
        <w:gridCol w:w="1233"/>
        <w:gridCol w:w="1193"/>
        <w:gridCol w:w="1173"/>
        <w:gridCol w:w="1353"/>
        <w:gridCol w:w="1213"/>
        <w:gridCol w:w="1313"/>
        <w:gridCol w:w="1113"/>
        <w:gridCol w:w="1273"/>
      </w:tblGrid>
      <w:tr>
        <w:trPr>
          <w:trHeight w:val="49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угрозой исчезновения видов)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стай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хорек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гой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933"/>
        <w:gridCol w:w="1373"/>
        <w:gridCol w:w="1473"/>
        <w:gridCol w:w="1473"/>
        <w:gridCol w:w="1473"/>
        <w:gridCol w:w="1513"/>
        <w:gridCol w:w="1333"/>
        <w:gridCol w:w="1373"/>
      </w:tblGrid>
      <w:tr>
        <w:trPr>
          <w:trHeight w:val="49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угрозой исчезновения видов)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1016022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235848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953"/>
        <w:gridCol w:w="1313"/>
        <w:gridCol w:w="1353"/>
        <w:gridCol w:w="1733"/>
        <w:gridCol w:w="1373"/>
        <w:gridCol w:w="1453"/>
        <w:gridCol w:w="1633"/>
      </w:tblGrid>
      <w:tr>
        <w:trPr>
          <w:trHeight w:val="49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под угрозой исчезновения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видов)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Голубь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 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