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ad5d" w14:textId="f2fa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товарных бирж".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товарных бирж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и изменения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января 2001 г. "Об административных правонарушениях"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37, 40; N 9, ст. 67, N 10, ст. 69, N 12, ст. 88, N 13, ст. 99, N 15, ст. 106; N 16, ст. 131; N 17, ст. 136, 139, 140; N 18, ст. 143, 144; N 19, ст. 146, 147;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от 15 августа 2007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204-1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204-1. Нарушение законодательства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товарных биржах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работников товарной биржи в биржевых сделках,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тридцати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товарной биржей торговой и иной деятельности, непосредственно не связанной с организацией биржевой торговли,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четыреста восьмидесяти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товаров включенных в Перечень биржевых товаров вне товарных бирж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триста восьмидесяти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Несоблюдение брокерами и (или) дилерами требований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шестидесяти до восьмидесяти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576-6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576-6. Уполномоченный орган, осуществляющий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государственное регулирование и контроль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сфере торговой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орган, осуществляющий государственное регулирование и контроль в сфере торговой деятельности, рассматривает дела об административных правонарушениях, предусмотренных статьями 158 (когда эти нарушения совершены брокерами и (или) дилерами), 204-1, 357-2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административные взыскания вправе руководитель уполномоченного государственного органа в сфере торговой деятельности и его заместители.".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частном предпринимательстве" (Ведомости Парламента Республики Казахстан, 2006 г., N 3, ст. 21; N 16, ст. 99; N 23, ст. 141; 2007 г., N 2, ст. 18; N 3, ст. 20; N 17,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настоящему Закону дополнить пунктом 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Государственный орган, осуществляющий государственное регулирование и контроль в сфере торговой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законодательства Республики Казахстан о товарных биржах.".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государственных закупках" (Ведомости Парламента Республики Казахстан, 2007 г., N 17, ст. 135):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"открытые товарные биржи" заменить словами "товарные биржи";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13 дополнить подпунктами 20), 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утверждает перечень биржевых товаров и минимальный размер представляемых партий, которые реализуются только через товарные биржи в рамках государственных закупок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утверждает Правила организации государственных закупок товаров через товарные биржи.";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закупки товаров через товарные биржи осуществляются в соответствии с законодательством Республики Казахстан о товарных биржах.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утверждаются перечень биржевых товаров и минимальный размер представляемых партий, которые реализуются через товарные биржи в рамках государственных закупок организаций, и перечень организаций, обязанных осуществлять в установленном порядке государственные закупки через товарные биржи.".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лицензировании" (Ведомости Парламента Республики Казахстан, 2007 г., N 2, ст. 10; Закон 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15 августа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11 дополнить подпунктом 28)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товарных бирж";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37-1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37-1. Лицензирование деятельности в сфере товарных бирж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следующими видами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брокеров и дилеров.".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июня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