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a0d26" w14:textId="1ca0d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21 июня 2004 года N 683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2007 года N 1381. Утратило силу постановлением Правительства Республики Казахстан от 21 августа 2020 года № 530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21.08.2020 </w:t>
      </w:r>
      <w:r>
        <w:rPr>
          <w:rFonts w:ascii="Times New Roman"/>
          <w:b w:val="false"/>
          <w:i w:val="false"/>
          <w:color w:val="ff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июня 2004 года N 683 "Об утверждении Правил исчисления социальных отчислений" (САПП Республики Казахстан, 2004 г., N 25, ст. 323) следующие дополнения: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пункте 1 после слова "исчисления" дополнить словами "и перечисления";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исчисления социальных отчислений, утвержденных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заголовке, преамбуле, в заголовке раздела 2 после слова "исчисления" дополнить словами "и перечисления";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5 и в абзаце четвертом пункта 7 после слова "соответствующий" дополнить словом "финансовый";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абзацах шестом, седьмом и восьмом после слова "соответствующий" дополнить словом "финансовый";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пятым и шестым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 1 января 2009 года - 4 процента от объекта исчисления социальных отчислений;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1 января 2010 года - 5 процентов от объекта исчисления социальных отчислений.";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 1 января 2009 года - 4 процента от объекта исчисления социальных отчислений, но не менее 4 процентов от минимальной заработной платы, установленной законом о республиканском бюджете на соответствующий финансовый год;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1 января 2010 года - 5 процентов от объекта исчисления социальных отчислений, но не менее 5 процентов от минимальной заработной платы, установленной законом о республиканском бюджете на соответствующий финансовый год.";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приложениях 1 и 2 к Правилам после слова "исчисления" дополнить словами "и перечисления".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2008 года и подлежит официальному опубликованию.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