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b5b" w14:textId="ab8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октября 2007 года N 987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1387.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2007 года N 987 "Об образовании комиссии по вопросам стабилизации качества окружающей среды"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стабилизации качества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Белонога Анатолия Александровича -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Казахстан. 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