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cd5a" w14:textId="bdfc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бригады Внутренних войск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Внутренних войск Министерства внутренних дел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 1 января 2008 года в составе Внутренних войск Министерства внутренних дел Республики Казахстан государственное учреждение "Воинская часть 5573" (управление оперативной бригады с дислокацией в г. Астане) с лимитом штатной численности 80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государственного учреждения и обеспечить государственную регистрацию в органах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2008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