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8411" w14:textId="4388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августа 2006 года N 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2007 года N 953-1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2007-2009 годы (второй этап),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1 </w:t>
      </w:r>
      <w:r>
        <w:rPr>
          <w:rFonts w:ascii="Times New Roman"/>
          <w:b w:val="false"/>
          <w:i w:val="false"/>
          <w:color w:val="000000"/>
          <w:sz w:val="28"/>
        </w:rPr>
        <w:t xml:space="preserve">. "Основные направления социально-экономического развития Республики Казахстан на 2007-2009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5. "Совершенствование государственного управления экономикой для обеспечения ускоренного роста экономики Казахстана в 2007-2009 годах":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1. "Обеспечение макроэкономической устойчивости в 2007-2009 годах":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"Устойчивый экономический рост":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"9,3 %" заменить цифрами "9,5 %";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"30,7" заменить цифрами "31,3";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"10031" заменить цифрами "9393";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"Учитывая влияние дестабилизирующих факторов, которые могут выразиться в непредвиденных изменениях цен на нефть, ожидается, что в 2007 году мировая цена на нефть в среднем достигнет 69,5 долл. США за баррель, в 2008-2009 годах будет находиться на уровне 60 долл. США за баррель";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цифру "8,7" заменить цифрами "7,8";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цифры "114,7" заменить цифрами "111,5";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2 </w:t>
      </w:r>
      <w:r>
        <w:rPr>
          <w:rFonts w:ascii="Times New Roman"/>
          <w:b w:val="false"/>
          <w:i w:val="false"/>
          <w:color w:val="000000"/>
          <w:sz w:val="28"/>
        </w:rPr>
        <w:t xml:space="preserve">. "Государственные регуляторы социально-экономического развития Республики Казахстан на 2007-2009 годы", утвержденный указанным постановлением, изложить в новой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3 </w:t>
      </w:r>
      <w:r>
        <w:rPr>
          <w:rFonts w:ascii="Times New Roman"/>
          <w:b w:val="false"/>
          <w:i w:val="false"/>
          <w:color w:val="000000"/>
          <w:sz w:val="28"/>
        </w:rPr>
        <w:t xml:space="preserve">. "Прогноз важнейших показателей социально-экономического развития Республики Казахстан на 2007-2009 годы", одобренный указанным постановлением, изложить в новой редакции согласно приложению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4 </w:t>
      </w:r>
      <w:r>
        <w:rPr>
          <w:rFonts w:ascii="Times New Roman"/>
          <w:b w:val="false"/>
          <w:i w:val="false"/>
          <w:color w:val="000000"/>
          <w:sz w:val="28"/>
        </w:rPr>
        <w:t>. "Перечень действующих и разрабатываемых государственных и отраслевых (секторальных) программ на 2007-2009 годы", утвержденный указанным постановлением,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5 </w:t>
      </w:r>
      <w:r>
        <w:rPr>
          <w:rFonts w:ascii="Times New Roman"/>
          <w:b w:val="false"/>
          <w:i w:val="false"/>
          <w:color w:val="000000"/>
          <w:sz w:val="28"/>
        </w:rPr>
        <w:t>. 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программ", утвержденный указанным постановлением,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Секретно.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2007 года N 953-1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822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Раздел 2. Государственные регуляторы социально-экономического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развития Республики Казахстан на 2007-2009 годы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Астана,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3"/>
        <w:gridCol w:w="1593"/>
        <w:gridCol w:w="1453"/>
        <w:gridCol w:w="1493"/>
        <w:gridCol w:w="1513"/>
      </w:tblGrid>
      <w:tr>
        <w:trPr>
          <w:trHeight w:val="30" w:hRule="atLeast"/>
        </w:trPr>
        <w:tc>
          <w:tcPr>
            <w:tcW w:w="7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</w:tr>
      <w:tr>
        <w:trPr>
          <w:trHeight w:val="3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размер заработной 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11165 </w:t>
            </w:r>
          </w:p>
        </w:tc>
      </w:tr>
      <w:tr>
        <w:trPr>
          <w:trHeight w:val="3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базовой пенсионной выплаты,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4334 </w:t>
            </w:r>
          </w:p>
        </w:tc>
      </w:tr>
      <w:tr>
        <w:trPr>
          <w:trHeight w:val="3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размер пенсии, 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8598 </w:t>
            </w:r>
          </w:p>
        </w:tc>
      </w:tr>
      <w:tr>
        <w:trPr>
          <w:trHeight w:val="3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Прожиточный минимум, 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10834 </w:t>
            </w:r>
          </w:p>
        </w:tc>
      </w:tr>
      <w:tr>
        <w:trPr>
          <w:trHeight w:val="3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Месячный расчетный показатель, 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</w:tr>
      <w:tr>
        <w:trPr>
          <w:trHeight w:val="3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на импорт 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учетом трудящихся-мигрантов,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привлекаемых для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деятельности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работах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приграничных 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Казахстан), в %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2,40 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Прогноз предельного роста цен и тарифов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регулируемые услуги (товары, работы)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естественных монополий на 2007-2009 годы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3"/>
        <w:gridCol w:w="1933"/>
        <w:gridCol w:w="1733"/>
        <w:gridCol w:w="1833"/>
      </w:tblGrid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электрической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электрическим сетям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межрегионального уровня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113,5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и 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 по сетям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и местного уровней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107,0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диспетчеризация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отпуска в сеть и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104,8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природного газа: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распределительным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магистральным трубопроводам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нефти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магистральным трубопроводам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Снабжение тепловой энергией,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производство, 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распределение 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водохозяйственной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магистральным трубопроводам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каналам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108,9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подача воды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распределительным трубопроводам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Отведение сточных вод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портов: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погрузочно-разгрузочные работы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судозаход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аэропортов: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взлета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посадки воздушного судна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стоянки сверх 3-х часов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и 6-ти часов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грузопассажирских ВС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базированию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судна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Общедоступные услуги почтовой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пересылка простого письма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пересылка простой карточки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пересылка простой бандероли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подъездных путей: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предоставление подъездного пути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проезда подвижного состава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предоставление подъездного пути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маневровых работ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2007 года N 953-1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822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Раздел 3. Прогноз важнейших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социально-экономического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на 2007-2009 годы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Астана,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1593"/>
        <w:gridCol w:w="1673"/>
        <w:gridCol w:w="1593"/>
        <w:gridCol w:w="1653"/>
        <w:gridCol w:w="1593"/>
      </w:tblGrid>
      <w:tr>
        <w:trPr>
          <w:trHeight w:val="30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Социально-демографические показатели 
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тыс.чел.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15306,7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15488,9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15675,2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15865,6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103,6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занятых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экономике, тыс.чел.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7427,6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7558,2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7720,2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7870,5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пенсионеров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(среднегодовая),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тыс.чел.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1635,1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100,2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Среднемесячный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пенсии, 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150,2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 роста реальной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платы, %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1693"/>
        <w:gridCol w:w="1693"/>
        <w:gridCol w:w="1573"/>
        <w:gridCol w:w="1673"/>
        <w:gridCol w:w="1593"/>
      </w:tblGrid>
      <w:tr>
        <w:trPr>
          <w:trHeight w:val="225" w:hRule="atLeast"/>
        </w:trPr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Важнейшие макроэкономические показатели 
</w:t>
            </w:r>
          </w:p>
        </w:tc>
      </w:tr>
      <w:tr>
        <w:trPr>
          <w:trHeight w:val="450" w:hRule="atLeast"/>
        </w:trPr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продукт, млрд.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 реального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ВВП, %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10213,7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13315,2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15249,4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18145,0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 на душу населения, долл. США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5291,6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177,5 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структура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ВВП, %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промышленность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строительство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услуг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налоги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посредничества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бюджета 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ВВП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капитал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предыдущему году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(ФОБ), млрд. 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году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38630,4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137,1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45862,2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118,7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109,5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57213,9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114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148,1 </w:t>
            </w:r>
          </w:p>
        </w:tc>
      </w:tr>
      <w:tr>
        <w:trPr>
          <w:trHeight w:val="46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(ФОБ), млрд. 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году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24190,9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134,9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33174,1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137,1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131,2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51560,6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118,5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213,1 </w:t>
            </w:r>
          </w:p>
        </w:tc>
      </w:tr>
      <w:tr>
        <w:trPr>
          <w:trHeight w:val="46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долл. США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14439,5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12688,1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6682,0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5653,4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39,1 </w:t>
            </w:r>
          </w:p>
        </w:tc>
      </w:tr>
      <w:tr>
        <w:trPr>
          <w:trHeight w:val="46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услуг), млрд.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темп реального роста,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104,5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107,6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109,1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темп реального роста,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темп реального роста,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135,6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темп реального роста,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108,4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106,5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106,5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Связь, млрд.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темп реального роста,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Торговля, млрд.тенге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темп реального роста,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109,3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2007 года N 953-1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822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Раздел 4. Перечень действующих и разрабатываемых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государственных и отраслевых (секторальных)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программ на 2007-2009 годы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Астана, 2007 год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Перечень действующих и разрабатываемых государственных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отраслевых (секторальных) программ на 2007-2009 годы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81"/>
        <w:gridCol w:w="533"/>
        <w:gridCol w:w="980"/>
        <w:gridCol w:w="1011"/>
        <w:gridCol w:w="2943"/>
        <w:gridCol w:w="1083"/>
        <w:gridCol w:w="1569"/>
        <w:gridCol w:w="1176"/>
        <w:gridCol w:w="1242"/>
        <w:gridCol w:w="1242"/>
        <w:gridCol w:w="1129"/>
      </w:tblGrid>
      <w:tr>
        <w:trPr>
          <w:trHeight w:val="85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(101)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демо-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Национальная комиссия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семьи и гендерной политике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Президенте Республики Казахстан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1677)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(104)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секре-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1532 дсп)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действующие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Шелко-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пути, сох-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ранение и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емственное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витие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наследия тюр-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коязычных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дарств,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февраля 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3859,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октября 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1096)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150,3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2001-2010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344)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2891,1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3093,5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сооте-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1673)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ции)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древнего Отрара"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1009)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49,9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1161)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г.Астаны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этничес-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межкон-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593)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1153)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23,3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п.7.3.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1025)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3961,5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6979,2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6211,2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3317,0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3572,5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3243,8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3572,5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3243,8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3217,6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73,2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3217,6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73,2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Республики Казахстан (205)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230)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26195,9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26783,6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туризма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231)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30635,4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15987,7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26724,6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57419,0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26724,6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57419,0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26724,6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57419,0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(201)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1678)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240)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тупностью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1355)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ции)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61-22.74)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Стратегией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2936,9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2775,6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2606,9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(202)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1383)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марта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451)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4153,4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1283,8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4153,4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4153,4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4153,4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(212)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августа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838)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39776,2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вино-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градарства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виноделия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до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1621)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"Питьевые воды"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2002-2010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93)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13936,4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и исче-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зающих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диких копытных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сайгаков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267)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632)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6466,6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по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63672,2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72336,2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123131,2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990)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птичьего гриппа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N 801)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водосбережению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разделом 3.2.3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разделом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963)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пунктом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99210,9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122973,6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173629,7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39218,7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39776,2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действующие: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39776,2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86551,8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133853,5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14006,4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действующие: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86551,8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133853,5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14006,4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разрабатываемые: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населения Республики Казахстан (213)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октября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1371)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14643,7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351670,0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411152,9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68)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Астана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67)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17)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353739,4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424882,9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15899,6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14643,7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424882,9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15899,6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14643,7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424882,9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15899,6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14643,7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(215)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1227)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119193,4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139653,3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149753,9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86)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83831,0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183440,0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197228,0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632)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7347,9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916)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"НМСК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судоходства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917)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2823,0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95949,5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212363,8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335586,9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351714,9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83831,0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183440,0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197228,0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83831,0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183440,0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197228,0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68207,2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128532,8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152146,9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154486,9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68207,2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128532,8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152146,9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154486,9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(217)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июня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536)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2899,8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пунктом 2.3.1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N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18172,5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19115,8 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11494,5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21072,3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22015,6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21072,3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22015,6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2899,8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18172,5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19115,8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планирования Республики Казахстан (220)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"Основные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мической 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сокращению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меров теневой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N 969)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874)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7852,2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ядерного полиго-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сентября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927)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620)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августа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29,9 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Приаралья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915)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4522,2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7126,5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13715,7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7981,0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4522,2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13715,7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7951,1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4522,2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13715,7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7951,1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4522,2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(221)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праворазъясни-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работе,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туры, правовому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1382)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патентной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1243)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653,7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сво-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боды вероиспове-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и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п.3 поручения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03-1746с)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ВС,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ССРО,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нотариальной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п.1.3 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51-23-47)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даль-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нейшего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Д.К.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5328)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3154,2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5031,8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12629,6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4596,0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5943,4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13361,3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5943,4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13361,3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653,7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5066,7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12707,6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(225)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1459)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44907,2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65705,7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60058,1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38801,5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348)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9447,5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6417,5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200)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734)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"Дети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А.Р.Джаксыбекова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22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32-22.18)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295,3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ременных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для 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554)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экспортоориен-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417)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139,1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"Грипп птиц: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изучение,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26)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биологичес-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 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Посланием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ускоренной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модернизации"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февраля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нано-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нанотех-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п.4.2.2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609)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259,4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45913,1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75598,5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71046,0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45912,8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44935,1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74019,8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69559,6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45219,0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44935,1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74019,8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69559,6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45219,0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295,3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295,3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программы: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398,5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139,1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259,4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сентября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1050)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56238,0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47427,1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45786,9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"Здоровый образ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905)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эпидемии СПИДа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1216)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391,20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874,9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кардиологи-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 кардио-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102)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5844,6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4665,2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9840,4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53367,0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62440,6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52579,5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56603,9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56238,0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47427,1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45786,9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56238,0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47427,1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45786,9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5152,4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10817,0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5152,4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10817,0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ресурсов Республики Казахстан (231)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Каспийского 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августа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843)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электроэнер-гетики до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(постанов-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384)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сервации урано-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добывающих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и 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последст-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вий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урановых 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1006)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544,9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ресурсной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минерально-сырьевого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страны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1449)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4963,1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6076,8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нефтехими-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669)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2684,0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урановой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78)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2008-2030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этап - 2008-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п.83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п.317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разделом 3.2.4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атом-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апреля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8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531)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9423,2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8045,2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11396,4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9221,7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7129,4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10143,7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8621,7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7129,4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8143,7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6621,7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(233)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609)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25887,4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209857,2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106279,6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1388)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64236,4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1305)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387)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среднего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450)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553)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даль-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нейшего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ничного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1061)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3988,4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1129)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единства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1191)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адап-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некоторых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в переход-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период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вступле-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1259)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и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1308)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прод-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вижению 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рынки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п.23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1262,4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п.95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2004-2007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703)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различного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начения"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274)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95664,2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281818,7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139019,1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37187,4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74087,4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274093,6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106279,6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74087,4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274093,6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106279,6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32551,2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36262,4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16121,4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16429,8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21262,4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Республики Казахстан (234)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"Охрана окружаю-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1278)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тыниванием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Балхаш-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163)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альтернативных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Масимова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17-63/4536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поручению 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водителя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нистрации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Джаксыбекова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А.Р. от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3392)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разделом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Указом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1241)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4174,8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5212,5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24531,0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5212,5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5212,5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(502)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1374)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(603)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1286)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почтово-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1077)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нера-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995)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4818,9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4244,8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838,9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6040,3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14772,6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4292,8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838,9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4292,8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838,9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4292,8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838,9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статистике (606)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71)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52,4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200,3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естественных монополий (203)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тарифной 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 сферах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п.24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управлению земельными ресурсами (614)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геодезии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1455)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1301,2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1340,3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экономической и коррупционной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преступностью (финансовая полиция) (618)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коррупцией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1686)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правонаруше-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1401)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509,7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регулированию и надзору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рынка и финансовых организаций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рынка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1385)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почта"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разви-тия накопитель-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1359)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Национальный Банк Республики Казахстан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либе-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рализации валют-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режима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705)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космическое 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(601)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1513,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апреля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352)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10946,6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N 954)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распоряжением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244-p)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10946,6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19018,8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10946,6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10946,6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 Астаны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111)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г.Астаны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108655,1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133215,3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120423,1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до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336)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г.Астаны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59493,9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108655,1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133215,3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120423,1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108655,1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133215,3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120423,1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108655,1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133215,3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120423,1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г.Алматы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1019)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53623,0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27348,8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28540,0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41679,9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53623,0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27348,8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53623,0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27348,8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53623,0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27348,8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Южно-Казахстанской области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"Оңтүстік"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895)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1203,8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ПРОГРАММАМ: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879925,4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1439905,2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1088570,4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807902,4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327455,9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720888,4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666116,3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527559,3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ОТРАСЛЕВЫМ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550417,7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716519,9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420421,0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279944,6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НАУЧНО-ТЕХНИЧЕСКИМ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2051,8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2033,1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398,5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Действующие программы: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879614,9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1424964,6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1020237,1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748108,5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327456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720888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664758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523406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отраслевые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550384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702103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354002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224564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научно-технические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14940,6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68333,3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59793,9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отраслевые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66419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научно-технические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503"/>
        <w:gridCol w:w="1628"/>
        <w:gridCol w:w="1608"/>
        <w:gridCol w:w="1717"/>
        <w:gridCol w:w="1416"/>
        <w:gridCol w:w="1838"/>
        <w:gridCol w:w="1735"/>
        <w:gridCol w:w="1858"/>
      </w:tblGrid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(млн. 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источники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194,6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13201,7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14252,3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15162,1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341,3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202,4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203,3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46,5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4434,3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4698,2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5007,4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9501,7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4744,7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1,4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9501,7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4744,7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9501,7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4744,7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2916,4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3282,5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4327,2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6201,5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7243,6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1396,3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14339,2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41617,8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31731,7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19483,1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10835,0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12926,0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15288,0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17917,0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33822,3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58780,1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54860,0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12186,0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33822,3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58780,1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33822,3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58780,1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86,3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12,7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15,9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16,4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39186,9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39168,9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19650,0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21737,1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39625,1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43761,5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39186,9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39168,9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39186,9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39168,9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1725,7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11639,6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13840,8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15579,4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15491,7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949,9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965,1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452,1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50300,0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149,1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94,3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243,4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243,4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243,4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588,6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647,2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10794,0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7688,8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4056,0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188,6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228,5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10982,6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7917,3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4102,0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3157,1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6,5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10982,6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10982,6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6809,0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17795,0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21976,0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75960,7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99815,9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113028,3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96153,0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36972,2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110374,9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57169,5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12723,1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48846,4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74272,2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93170,3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71141,2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6,5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27114,3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25543,7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19858,0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25011,8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36972,2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110374,9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57163,0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12703,1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75894,2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99771,2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112574,2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91544,0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110374,9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55965,5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12723,1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48846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74272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93170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27048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25499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19444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110375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55959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12703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454,1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4609,0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действующих и разрабатываемых государственных и отраслевых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2007-2009 годы, требующий соблюдения режима секретности, приведен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соответствующем секретном приложении к настоящему 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2007 года N 953-1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822 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Раздел 5. Перечень приоритетных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инвестиционных проектов (программ) на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 разрезе действующих и разрабатываемых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 отраслевых (секторальных) программ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Перечень приоритетных республиканских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инвестиционных проектов (программ) на 2007-2009 годы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тыс. тенге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593"/>
        <w:gridCol w:w="1113"/>
        <w:gridCol w:w="1333"/>
        <w:gridCol w:w="1175"/>
        <w:gridCol w:w="1313"/>
        <w:gridCol w:w="1175"/>
        <w:gridCol w:w="1413"/>
        <w:gridCol w:w="1313"/>
        <w:gridCol w:w="117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  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 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2005-2010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2131658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1177658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детей-сирот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Алматы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6290049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3087869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2194363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1007817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реди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6609837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1976864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2806568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826405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363450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738478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1362885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1147885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библио-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Гумилева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1110400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машино-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факуль-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аграр-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Жангир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-хана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561188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226188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2698355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187196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1511159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Ж.Елебекова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плава-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М.Козыбаева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694777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3370096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636044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513852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1430200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ско-турец-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Х.А.Ясави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566284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топлив-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2075651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891096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1118253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68820280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22132139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23384793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23303348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апробация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ляющих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609542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202951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215128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28236595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33083374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27610337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613"/>
        <w:gridCol w:w="1093"/>
        <w:gridCol w:w="1313"/>
        <w:gridCol w:w="1175"/>
        <w:gridCol w:w="1273"/>
        <w:gridCol w:w="1175"/>
        <w:gridCol w:w="1433"/>
        <w:gridCol w:w="1273"/>
        <w:gridCol w:w="11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реформирования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Республики Казахстан на 2005-2010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6530700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6322287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хирургии"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5742566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3819066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 на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7243700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3541745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3701955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4881091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1273109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коек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6940229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2700229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12747905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1170158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551608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6512294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4513845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10557238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3096541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3250920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4209777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13453855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14304280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9445622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593"/>
        <w:gridCol w:w="1233"/>
        <w:gridCol w:w="1333"/>
        <w:gridCol w:w="1253"/>
        <w:gridCol w:w="1333"/>
        <w:gridCol w:w="1253"/>
        <w:gridCol w:w="1413"/>
        <w:gridCol w:w="1253"/>
        <w:gridCol w:w="95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реабилитации инвалидов на 2006-2008 годы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125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593"/>
        <w:gridCol w:w="1233"/>
        <w:gridCol w:w="1273"/>
        <w:gridCol w:w="1233"/>
        <w:gridCol w:w="1273"/>
        <w:gridCol w:w="1233"/>
        <w:gridCol w:w="1393"/>
        <w:gridCol w:w="1233"/>
        <w:gridCol w:w="111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территорий на 2004-2010 годы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2941795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1034546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629689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629689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593"/>
        <w:gridCol w:w="1233"/>
        <w:gridCol w:w="1313"/>
        <w:gridCol w:w="1253"/>
        <w:gridCol w:w="1313"/>
        <w:gridCol w:w="1253"/>
        <w:gridCol w:w="1393"/>
        <w:gridCol w:w="1253"/>
        <w:gridCol w:w="99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Комплексная программа "Здоровый образ жизни"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1999-2010 годы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58467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593"/>
        <w:gridCol w:w="1233"/>
        <w:gridCol w:w="1313"/>
        <w:gridCol w:w="1273"/>
        <w:gridCol w:w="1333"/>
        <w:gridCol w:w="1253"/>
        <w:gridCol w:w="1433"/>
        <w:gridCol w:w="1253"/>
        <w:gridCol w:w="93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сферы культуры на 2006-2008 годы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"Берель"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90995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"Ыссык"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90431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613"/>
        <w:gridCol w:w="1173"/>
        <w:gridCol w:w="1373"/>
        <w:gridCol w:w="1293"/>
        <w:gridCol w:w="1333"/>
        <w:gridCol w:w="1333"/>
        <w:gridCol w:w="1393"/>
        <w:gridCol w:w="1273"/>
        <w:gridCol w:w="117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автодорожной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2006-2012 годы </w:t>
            </w:r>
          </w:p>
        </w:tc>
      </w:tr>
      <w:tr>
        <w:trPr>
          <w:trHeight w:val="51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Самару)-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32009793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11594194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10740872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6774727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Самару)-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"Карабутак-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Омск)-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Майкапшагай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83404492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2596257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5579617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14423794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57932824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Челябинск"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36123156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22959708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4426483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7336965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6658078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17981922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"Щучинск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25571097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1026140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4064000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6241000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10289957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Екатеринбург)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"Курты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Бурубайтал"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17532000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8962000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22831071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22618071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"Карабатан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25491397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9344496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11640710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4506191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"Бейнеу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37173800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14355292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22725108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Кигач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"Актобе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Астрахань)"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1176840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Бишкек)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16367775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14480775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"Таскескен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15284340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1312380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6886293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4816667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"Аксай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Чунджа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Кольжат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"Чунджа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Республики)"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7154130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2149130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55553216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51932349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3620867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4241714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1682392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2105521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(БАКАД)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155678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83745100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79579986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61357632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79290302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793"/>
        <w:gridCol w:w="973"/>
        <w:gridCol w:w="1213"/>
        <w:gridCol w:w="1393"/>
        <w:gridCol w:w="1393"/>
        <w:gridCol w:w="1353"/>
        <w:gridCol w:w="1293"/>
        <w:gridCol w:w="1093"/>
        <w:gridCol w:w="10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формирования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правительства" в 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щиков и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налогооб-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"РНИОН"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771177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466716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141795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162666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"ИНИС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11044783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6320141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2589728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2134914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закупкам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"ТАИС"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1328996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1053279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таможня"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998961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407039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92337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данных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2256503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1535546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445044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127216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148697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ронного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1827215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1633085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72517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2885378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772925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485115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793824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833514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463825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общедоступных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"электронным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1029581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559574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"Government 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Government",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"Government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 Consumer"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1300379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337005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385874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открытых ключей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2901104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455228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845876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767952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467504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94993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143089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117509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"Платежный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шлюз "элект-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155634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117509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3405556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1454900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796800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1153856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"E-Agriculture"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2307201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345054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816526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625474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466447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149608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149608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7382140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7845363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4106902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466447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653"/>
        <w:gridCol w:w="1153"/>
        <w:gridCol w:w="1313"/>
        <w:gridCol w:w="1175"/>
        <w:gridCol w:w="1433"/>
        <w:gridCol w:w="1373"/>
        <w:gridCol w:w="1333"/>
        <w:gridCol w:w="1213"/>
        <w:gridCol w:w="111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"Развитие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в Республике Казахстан на 2005-2007 годы"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"Байтерек"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28352800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12579400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4351020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4351020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7071360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"Ишим"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18404422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16404422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20755442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4851020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7071360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553"/>
        <w:gridCol w:w="1253"/>
        <w:gridCol w:w="1313"/>
        <w:gridCol w:w="1113"/>
        <w:gridCol w:w="1433"/>
        <w:gridCol w:w="1373"/>
        <w:gridCol w:w="1333"/>
        <w:gridCol w:w="1213"/>
        <w:gridCol w:w="111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530"/>
        <w:gridCol w:w="1221"/>
        <w:gridCol w:w="1261"/>
        <w:gridCol w:w="1162"/>
        <w:gridCol w:w="1423"/>
        <w:gridCol w:w="1403"/>
        <w:gridCol w:w="1201"/>
        <w:gridCol w:w="1050"/>
        <w:gridCol w:w="1122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города Астаны на 2006-2010 годы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11898 545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4900000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2998545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8831433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5831433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легко-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билей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2285615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444728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1325274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515613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10156707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3514158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533"/>
        <w:gridCol w:w="1333"/>
        <w:gridCol w:w="1313"/>
        <w:gridCol w:w="1293"/>
        <w:gridCol w:w="1373"/>
        <w:gridCol w:w="1373"/>
        <w:gridCol w:w="1293"/>
        <w:gridCol w:w="1033"/>
        <w:gridCol w:w="109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2003-2010 годы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2370218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432681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1437537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2869501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1226491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1726491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1437537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653"/>
        <w:gridCol w:w="1193"/>
        <w:gridCol w:w="1253"/>
        <w:gridCol w:w="1233"/>
        <w:gridCol w:w="1333"/>
        <w:gridCol w:w="1333"/>
        <w:gridCol w:w="1175"/>
        <w:gridCol w:w="1233"/>
        <w:gridCol w:w="117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и спорта на 2006-2008 годы в Республике Казахстан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15614002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5311237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5302765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лыжной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9346640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2653760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2992880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игр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4626166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6680834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7626166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14245645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12380834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"Питьевые воды"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2002-2010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5740652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2411675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1550304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1023749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Новоказалинска"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1035486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957297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1405239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194197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586081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193396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645297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274602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120695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Иванов-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37266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Макинка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34883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Селетинское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очередь)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Тургеньского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2-я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пуско-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Кояндинского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Коныртерек,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Егиндикудук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Бельагачского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733918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120396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76426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ветки подклю-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Сайхин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Токрау-Балхаш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ГНС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1469282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658286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460996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"Жайрем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(Тузкольский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Арало-Сарыбу-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 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Арало-Сарыбу-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673+03-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722+03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1849+79-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1943+79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590990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93481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ветки подклю-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453654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193654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веток подклю-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к ним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Ветка подклю-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к ЖГВ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КП-2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Бекет-22,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Полуказарма,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Акмая Шиелий-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62348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Ветка подклю-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от ЖГВ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и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Екпинди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Балуан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Волошинка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Тасты-Шуйско-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246438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(сегментация)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488114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238114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797636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4971425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5992270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3726526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1023749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53"/>
        <w:gridCol w:w="1253"/>
        <w:gridCol w:w="1313"/>
        <w:gridCol w:w="1175"/>
        <w:gridCol w:w="1433"/>
        <w:gridCol w:w="1373"/>
        <w:gridCol w:w="1333"/>
        <w:gridCol w:w="1213"/>
        <w:gridCol w:w="11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Приаралья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10691758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10231591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санитария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2117136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2097633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онно-насос-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станциями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 12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955731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755731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531603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33"/>
        <w:gridCol w:w="1273"/>
        <w:gridCol w:w="1313"/>
        <w:gridCol w:w="1093"/>
        <w:gridCol w:w="1473"/>
        <w:gridCol w:w="1273"/>
        <w:gridCol w:w="1313"/>
        <w:gridCol w:w="107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"Жасыл ел" на 2005-2007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7626878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95314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3018386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2349020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2109912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кордона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кордона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кордонов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Устюртского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5-ти кордонов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Каркара-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28617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28617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152371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3018386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2349020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2109912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13"/>
        <w:gridCol w:w="1253"/>
        <w:gridCol w:w="1313"/>
        <w:gridCol w:w="1313"/>
        <w:gridCol w:w="1333"/>
        <w:gridCol w:w="1353"/>
        <w:gridCol w:w="1313"/>
        <w:gridCol w:w="1273"/>
        <w:gridCol w:w="13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гражданской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6046234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4547564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1498670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6158886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2305013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3060872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793001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взлетно-поса-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дочной полосы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аэровокзала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9275900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4344700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1351200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взлетно-поса-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дочной полосы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переоснаще-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сервисной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аэродромной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спецтехникой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"Коркыт 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8605530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2071030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4831542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8093001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6887200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3422230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193"/>
        <w:gridCol w:w="1253"/>
        <w:gridCol w:w="1233"/>
        <w:gridCol w:w="1333"/>
        <w:gridCol w:w="1333"/>
        <w:gridCol w:w="1113"/>
        <w:gridCol w:w="1233"/>
        <w:gridCol w:w="11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освоения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сектора Каспийского моря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заливе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933"/>
        <w:gridCol w:w="1293"/>
        <w:gridCol w:w="1273"/>
        <w:gridCol w:w="1413"/>
        <w:gridCol w:w="1273"/>
        <w:gridCol w:w="1273"/>
        <w:gridCol w:w="1273"/>
        <w:gridCol w:w="1153"/>
        <w:gridCol w:w="12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"Развитие таможенной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2004-2006 годы"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рольно-пропус-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"Котяевка"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рольно-пропус-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рольно-пропус-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"Баутино"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рольно-пропус-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"Бырлик"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962657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262657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рольно-пропус-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"Бидаик"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684821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384820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"Каргалы"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356929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431829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"Аухатты"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"Сортобе"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248727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"Мангистау"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49092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 "Жана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Жол" в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"Косак"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"Аят"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609450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"Камышановка"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"Шу"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511131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"Карашатау"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321521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"Житикара"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"Желкуар"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"Амангельды"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354785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"Сулу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"Байтанат"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"Жескент"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"Кызылжар"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"Аэропорт"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303185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облуживания"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1530818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2133912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2492058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193"/>
        <w:gridCol w:w="1253"/>
        <w:gridCol w:w="1233"/>
        <w:gridCol w:w="1333"/>
        <w:gridCol w:w="1333"/>
        <w:gridCol w:w="1113"/>
        <w:gridCol w:w="1233"/>
        <w:gridCol w:w="11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Семипалатинского испытательного ядерного полигона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2005-2007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Токамак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3651678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2849869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193"/>
        <w:gridCol w:w="1253"/>
        <w:gridCol w:w="1233"/>
        <w:gridCol w:w="1333"/>
        <w:gridCol w:w="1333"/>
        <w:gridCol w:w="1113"/>
        <w:gridCol w:w="1233"/>
        <w:gridCol w:w="11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дальнейшего развития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системы Республики Казахстан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РУ-170/3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1171730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569900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"Лейла"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женскую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822 и 823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"Химпром"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исправи-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3073640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1418140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848867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216867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2872720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2972840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"Документиро-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497244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497244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3302944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4005420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5041230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4658097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93"/>
        <w:gridCol w:w="873"/>
        <w:gridCol w:w="1193"/>
        <w:gridCol w:w="1333"/>
        <w:gridCol w:w="1193"/>
        <w:gridCol w:w="1133"/>
        <w:gridCol w:w="1333"/>
        <w:gridCol w:w="1093"/>
        <w:gridCol w:w="15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профилактики правонарушений и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преступностью в 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(фаза 3)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6353419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3500881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2046102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806436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3756852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1714802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1612050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учебному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пусу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549998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274838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275160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2321262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1206436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1714802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1612050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13"/>
        <w:gridCol w:w="1033"/>
        <w:gridCol w:w="1253"/>
        <w:gridCol w:w="1313"/>
        <w:gridCol w:w="1213"/>
        <w:gridCol w:w="1193"/>
        <w:gridCol w:w="1273"/>
        <w:gridCol w:w="1273"/>
        <w:gridCol w:w="11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ликвидации чрезвычайных ситуаций на 2006-2015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паводковыми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водами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10583400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819900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5563500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 на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379948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7774381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2030440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5497601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1582868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7593940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8697601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773"/>
        <w:gridCol w:w="1073"/>
        <w:gridCol w:w="1173"/>
        <w:gridCol w:w="1253"/>
        <w:gridCol w:w="1273"/>
        <w:gridCol w:w="1153"/>
        <w:gridCol w:w="1133"/>
        <w:gridCol w:w="1042"/>
        <w:gridCol w:w="13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силовых органов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314104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154296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2911695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211695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"Сункар"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387816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196754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191062 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высшем военном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459132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211695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борьбе с опустыниванием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на 2005-2015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залежных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873744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181439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43297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195039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140629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87633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993"/>
        <w:gridCol w:w="1173"/>
        <w:gridCol w:w="1333"/>
        <w:gridCol w:w="1333"/>
        <w:gridCol w:w="1173"/>
        <w:gridCol w:w="1333"/>
        <w:gridCol w:w="1333"/>
        <w:gridCol w:w="11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"Охрана окружающей среды на 2005-2007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метео-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Илек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Актобе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2317150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1158575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1158575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803053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202441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466641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975068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1439741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3848353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обеспечения 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Балхаш-Алакольского бассейна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промышленности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материалов, изделий и конструкций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2005-2014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59551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59551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системы технического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системы обеспечения единства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науки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на 2007-2012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22130189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6338624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9420618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6370947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6338624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9420618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6370947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и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производства оригинальных экспортоориентированных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фитопрепаратов для развития фармацевтического 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2007-2009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394225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139135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131260  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139135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технологий для формирования кластера по биотехнологии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2006-2008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982620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"Научно-техническое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биологической и химической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2006-2008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207442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"Грипп птиц: изучение,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разработка средств и методов борьбы на 2006-2008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192276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192276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"Развитие нанонауки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нанотехнологий в Республике Казахстан на 2007-2009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734902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259372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259372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функционирования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языков на 2001-2010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2837717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983272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971566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983272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"Развитие атомной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Казахстан" на 2004-2008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615796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652744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615796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652744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противоинфекционных препаратов на 2004-2007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новых материалов различного назначения на 2006-2008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177592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177592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обеспечения безопасности и охраны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2005-2007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53"/>
        <w:gridCol w:w="115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дальнейшего углубления социальных реформ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53"/>
        <w:gridCol w:w="115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накопительной пенсионной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2005-2007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53"/>
        <w:gridCol w:w="115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"Возрождение древнего Отрара" на 2005-2009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53"/>
        <w:gridCol w:w="115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государственной правовой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специальных учетов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2005-2007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2484991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777567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626405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1081019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626405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1081019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053"/>
        <w:gridCol w:w="893"/>
        <w:gridCol w:w="1273"/>
        <w:gridCol w:w="1173"/>
        <w:gridCol w:w="1173"/>
        <w:gridCol w:w="1533"/>
        <w:gridCol w:w="1533"/>
        <w:gridCol w:w="813"/>
        <w:gridCol w:w="9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совершенствования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статистики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единый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интернет-портал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информации"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260300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53"/>
        <w:gridCol w:w="115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ресурсной базы минерально-сырьевого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страны на 2003-2010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телях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595863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595863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53"/>
        <w:gridCol w:w="1033"/>
        <w:gridCol w:w="1233"/>
        <w:gridCol w:w="1713"/>
        <w:gridCol w:w="1313"/>
        <w:gridCol w:w="1313"/>
        <w:gridCol w:w="1213"/>
        <w:gridCol w:w="1175"/>
        <w:gridCol w:w="1042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Концепция устойчивого развития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Республики Казахстан на 2006-2010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агротех-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660068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316068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агротех-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337664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312989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5509159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378612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5130198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"Постпривати-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9073203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380483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152372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3493817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5046531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продукции"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8447497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420436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669359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2574234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3103656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1679811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этап)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7521613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7517845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16033700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8816300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6767000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1550923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20643606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14917187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1679811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413"/>
        <w:gridCol w:w="933"/>
        <w:gridCol w:w="1053"/>
        <w:gridCol w:w="1173"/>
        <w:gridCol w:w="933"/>
        <w:gridCol w:w="1373"/>
        <w:gridCol w:w="1373"/>
        <w:gridCol w:w="933"/>
        <w:gridCol w:w="10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телекоммуникации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2006-2008 годы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спут-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телефонии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1218632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618588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496856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618588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496856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993"/>
        <w:gridCol w:w="1073"/>
        <w:gridCol w:w="1213"/>
        <w:gridCol w:w="1073"/>
        <w:gridCol w:w="1073"/>
        <w:gridCol w:w="1073"/>
        <w:gridCol w:w="1073"/>
        <w:gridCol w:w="1073"/>
        <w:gridCol w:w="10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снижения информационного неравенства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2007-2009 годы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3394619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1719729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836030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838860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541324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541324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121270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111270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2529823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865870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869591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993"/>
        <w:gridCol w:w="973"/>
        <w:gridCol w:w="1153"/>
        <w:gridCol w:w="1313"/>
        <w:gridCol w:w="1093"/>
        <w:gridCol w:w="1309"/>
        <w:gridCol w:w="1309"/>
        <w:gridCol w:w="1309"/>
        <w:gridCol w:w="12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РК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(АФП)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(АФП)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965529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321843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321843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321843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и приле-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гающих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Кощи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(АФП)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алистов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2908516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1783674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1024842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земель-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ресурсами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137121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48395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50642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Горького 39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218687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118687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Алмати-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250643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для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188092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98092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401857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Карева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250898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91333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91334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118413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Пушкина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100/1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88212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169153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314371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93326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93326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стратора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Горького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203377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Тыныбаева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84689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84689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Казыбек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66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296675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142434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154241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Каскелене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614895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250278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294217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мационно-ана-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678425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279818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48607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1449103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1909220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642018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633601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6228354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2086876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2070739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2070739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2765241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488851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 с прием-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отделением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травмото-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428354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169761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258593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7195000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койко-мест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1545962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191558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454404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Шубар-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противочумная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122586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отряда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противочумная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170622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34748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кабельный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ПС "Новая"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РПК - 88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540837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540837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"РПК-88"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коек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станцией 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Бейбитшилик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1934832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1743694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191138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3155221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991086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1050551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1113584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8205582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3238263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2787903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2179416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(реконструкции)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Швейцарии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Женева)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547395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(реконструкции)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135233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122460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Итальянской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Рим)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архео-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раскопок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2112265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1394562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717703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Великобритании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Лондон)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3835400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3835400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 и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Эмиратах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Абу-Даби)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872307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428403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443904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квартир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ученых-храни-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201744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63736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1483558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493960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523598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Дамаске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(Сирия)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Соборной мечети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Султана Бейбарса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Каире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(Арабская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Египет)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689937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216716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229719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8409641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2138472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804576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949400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1120292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3396901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связи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120865072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55187043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32038063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33639966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оборонного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15465731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4857938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5149414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5458379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520501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111861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училища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А.Селезнева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О.Жаутыкова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1313771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99876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763895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(школа "Мирас"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812034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418034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1099674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534475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561199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790600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555580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443281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139239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147593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156449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86803214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25887197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28364190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32551827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РЛС "Дарьял-У"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Балхаше-9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1369571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984571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Нура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7474764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836875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1372844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2858048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158927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Тасмурунского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Акдалин-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массива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209937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49484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правой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Каратальском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76799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76799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Кендерлык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343723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Тасоткельского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737431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343420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Берегоукрепи-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русловыпрями-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Шу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596556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235482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Албарбугетской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Щидерты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744601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244601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Бугунской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231851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155251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4565407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652201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652201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3261005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8469812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2660451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2820078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2989283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4561521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1508521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501944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329441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172503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636402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212125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212125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62797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159180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спорта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350196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116600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123596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спорта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443141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139195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147547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казначейства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5215991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3257307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1729686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228998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2253391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1087136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84607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1081648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ипотечная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101232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1014650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352079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экономики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413750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413750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биофизики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6936122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2895885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3790237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98948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104885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МЭMP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227248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240883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 семей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338435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288435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встроенными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257964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ангара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стоянки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"Беркут"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1047611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520611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визит-центра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186210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186210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теплого 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зданиями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119040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78613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развлекатель-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озере Щучье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2984902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2984902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"Кзыл-Жар"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243022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243022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N 1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101993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101993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Есил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 и N 35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39004776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5352640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28352136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3533128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1906057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ангара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А-319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Красноярка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Мира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10957121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3657121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782727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387417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программ: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155629262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122387370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120889322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86708734 </w:t>
            </w:r>
          </w:p>
        </w:tc>
      </w:tr>
    </w:tbl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Перечень приоритетных местных бюджетных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проектов (программ), финансируемых за счет целевых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трансфертов на развитие и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из республиканского бюджета, на 2007-2009 годы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673"/>
        <w:gridCol w:w="833"/>
        <w:gridCol w:w="1373"/>
        <w:gridCol w:w="1353"/>
        <w:gridCol w:w="1573"/>
        <w:gridCol w:w="1233"/>
        <w:gridCol w:w="1175"/>
        <w:gridCol w:w="1193"/>
        <w:gridCol w:w="1153"/>
      </w:tblGrid>
      <w:tr>
        <w:trPr>
          <w:trHeight w:val="48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 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2005-2010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учени-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360544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260544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йоне Шанхай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места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мест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мест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613609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223609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624420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1176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551262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382147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Абае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244991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244991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514541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214541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24а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277700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И.Алтынсарина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214069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345931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342996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242996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1052916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752916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844487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643107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1078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в 19-м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1060570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650570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мест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420700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469645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110145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"Азат"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дачном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"Кайнарбулак"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334918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"Кайтпас-1"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"Кулагер"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1550576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497506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122587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122587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154335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94335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Шамалган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400997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183397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165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"Геолог-2"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165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"Лесхоз"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172706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52996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Тараза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сада-яслей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7-м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444960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103131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138360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203469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165862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330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351632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209392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Победы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357120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сада-яслей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сада-яслей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Оренбургской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1046242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758161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мест, 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берег, южнее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1110153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445492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664661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761864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338571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713399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356449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332347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Джангильдина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706441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352966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325395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Программе: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14706428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20280073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4566353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203469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693"/>
        <w:gridCol w:w="653"/>
        <w:gridCol w:w="1293"/>
        <w:gridCol w:w="1593"/>
        <w:gridCol w:w="1573"/>
        <w:gridCol w:w="1313"/>
        <w:gridCol w:w="1093"/>
        <w:gridCol w:w="1233"/>
        <w:gridCol w:w="1133"/>
      </w:tblGrid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реформирования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здравоохранения на 2005-2010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245433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195433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К.Курманбаева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318080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216450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746313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645930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100383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2657171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1859171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2287694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1320694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1466667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1026667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989117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919760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69357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2033493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933493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1167898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767898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луче-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терапии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онкологи-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1457990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657990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73"/>
        <w:gridCol w:w="513"/>
        <w:gridCol w:w="1264"/>
        <w:gridCol w:w="1213"/>
        <w:gridCol w:w="1193"/>
        <w:gridCol w:w="1493"/>
        <w:gridCol w:w="1373"/>
        <w:gridCol w:w="1513"/>
        <w:gridCol w:w="10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575600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"Гульдер"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858534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358534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614581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434578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630906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академия"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708571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488571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622793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394693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с 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2248600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210 коек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1727412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877412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485684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305684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2223707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490540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1733167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2729392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400948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1256181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1072263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Оренбургской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Агрогородка)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1534277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382602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ул.Грязнова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Колхозная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Репина)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1350589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448089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левобережье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572355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156181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9173836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27617748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59961175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33"/>
        <w:gridCol w:w="993"/>
        <w:gridCol w:w="1253"/>
        <w:gridCol w:w="1373"/>
        <w:gridCol w:w="1253"/>
        <w:gridCol w:w="1253"/>
        <w:gridCol w:w="1353"/>
        <w:gridCol w:w="1175"/>
        <w:gridCol w:w="11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территорий на 2004-2010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Когам Енбек-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шильдерского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129667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35267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Малтабар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Шортанды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Кенесту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Баскудукской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270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Тымабу-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 Айтеке-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Кобда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162856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Коргантузской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270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Байкадам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204137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151967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141089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Кызылжулдызс-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Аралтобе 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Карашатауской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Кумку-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 Айтеке-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Шубарши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Кенкиякской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кияк Темирс-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215869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505280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363392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263392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Косуно-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на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Айтей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228051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Райымбек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Балпыкби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гуловой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Валиха-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Индер-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Энгель-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415570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Гоголя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Кудряшо-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359577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359577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Редут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Тайманова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Жумыскер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Сланова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Тайсоган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Тайма-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Талгарьян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Шахатова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170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Тасбас-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Зайсан-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36376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Бестерек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104514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Бегень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391262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251262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Ушбиик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Акбакай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502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268999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Жалпак-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тобе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209637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Сыпатай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207452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Шолдала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Момышулы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Дуйсе-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Жуалын-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Шоптыкуль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344020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302940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411466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325966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Сайхин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Бокейордынс-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Джангала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356784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Шет-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247245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197245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316247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Фурманово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Аркалыка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среднюю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школу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Кумкешу 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язы-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Милысай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Жаксыкылыш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336661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272318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172318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Сулутобе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314278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214278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249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 Жала-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216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- Айтеке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Казалинс-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47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с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стройкой на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Сайотес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227454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127454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498923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298923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590980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Шидерты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335852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1548113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512350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475493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460270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Майс-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191737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с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811916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441916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376653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221918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Пески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Кетебай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207690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245091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48269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Кокарал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Торткуль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320589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149459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Жылысу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37465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Ибраги-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мова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Отрар-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Сатбаева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1176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жилом 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сиве 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стройка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231188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Мырзашол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171328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Омарова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120526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Токма-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гамбетова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Сиргели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Жуантюбе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Ортак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кестана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374550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спортзалом,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хозблоком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N 5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Шорнак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349174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279174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паева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341837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113806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Жусансай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53772 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Мурат-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Сейфул-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Асык-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296231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226231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 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267392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193176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натом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Байди-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533761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Шугыла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С.Ерубаева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575280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475280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Турмыс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Казата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Тажибаева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Мактаалинском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Бекта-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Тегестик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Мусрепова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197660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Навои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40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КазССР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Тауке-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Тореарык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Курба-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812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Манкент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 Хусанова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"Пахтакор"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Ахмета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яссави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470954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297314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Коммуна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Торай-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гырова на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49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Курсай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52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56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48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Haурыз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Малинов-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Целино-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Отеген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Илийс-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633731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274831 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детской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дневным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ционаром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лочной кухней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316771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Жылыойс-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985063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735063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389350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339350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Кзылкогинско-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Ганюш-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 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Махам-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 Махам-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Сарыто-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 Махам-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Аккис-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Исатайс-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692289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496294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356294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Кокпекты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1102880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752880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Катон-Ка-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рагай 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55156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381629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310480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Дарьин-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Зеленов-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399822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308380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91442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Джангала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773590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673590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Перемет-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Зеленовс-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Акжаик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Чапае-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Акжаикс-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874406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599840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274566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Карка-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942795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650740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292055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Бота-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 Бухар-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766912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129894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Затобольске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538590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1140620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791066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кенте Айтеке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804154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704154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349499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726567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284597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Жетыбай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234187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дневным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251606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137606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161185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Шетпе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365669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265669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517550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Кокто-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407177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326343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653520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коек 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Талшик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1115808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744908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Преснов-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Жамбылско-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338363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238363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Явлен-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238443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330664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373847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Темир-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лановка Орда-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2878739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568060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1328960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981719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1024580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346510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Шаульдер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269704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проекта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Жеты-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сае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2581348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644480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936868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480313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85133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сетями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Новобратское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Буденовка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152358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132358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щадки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Полтавс-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Егинды-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145846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щадки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Спиридо-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Егинды-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54659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Симферопольс-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Зерен-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76598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Дамса, Степ-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и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 очередь)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56987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40826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Новоры-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80359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Бузулук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Журавлевка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Воробьевка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189524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Жана-Кийма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168445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села Шубары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чистки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27732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Тургай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Тургай 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Мартук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Уил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Кенкияк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96155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селка 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154679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Бадамша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60154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Карабутак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водовода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"селу Иргиз-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Тельман-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Комин-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терн" Иргизс-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399423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Алтыкарасу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120029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Шубар-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кудук Темирс-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села Алим-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152006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Бекболат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Ашекеев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Береке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35358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35358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Шанханай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51388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51388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Бесагаш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57985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Чунджа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137319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808165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308165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(бурение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47819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Ельтай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Орлы 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Нуржау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Дашино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66486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111883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61883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Коптогай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Приморье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54694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54694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Индер-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341782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141782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Талкайран-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Бесикты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Бесикты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142557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сетями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82978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32978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178513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башен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Енбекши,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Дайлеткерей,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 аул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вующего ВОС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Даулет-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 Енбек-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36984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Водоочистное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Забуру-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нье Исатайс-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Георгиевка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604797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254797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Косагаш-Маде-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ниет-Бидайык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344427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24427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87116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Урджар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ние-1-й, 2-й,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пусковые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160649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Южное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Тас-Арык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шокы Урджарс-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Айгыз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Кокжира 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Тарбага-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 Аягозско-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62816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Косто-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бе, Енбек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Жамбыла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161419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Ынтымак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ауле Жаугаш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Меркен-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ауле Сурат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Когершин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Жайлма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Маятас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рысуского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(водо-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вода)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Бирлесу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Орнек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Тамды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115459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Кабыршакты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83243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Тихонов-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Бурлинско-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Дарьинск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41449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41449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Ростоши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Кособа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Комин-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 Сырымс-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Чижа-2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Лубенка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Кирово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Казта-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Новопет-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Чин-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Булан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тировка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Караганды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3-очередь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Абайс-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49593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(2 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редь) Абайс-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Шашубай 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119661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Куш-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мурун Аулие-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монтажем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опреснитель-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ки) села Збан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Волгоградско-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Муктиколь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села Волго-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282844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Тюнтюгурского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Целинное,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Челгаши,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ное, Жаныспай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Федоровка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72461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Аулие-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Аулие-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295851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Торетам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34,4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128452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Жалантос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52895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Примова 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56975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(3-этап)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 Жала-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(III-этап)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Наги Ильясова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Шир-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кейли 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153829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(3-этап)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183481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проводной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ЖГВ.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Кокшокы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Кожа-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Жанакор-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88481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Жанаа-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рык Жанакор-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124725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н.п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Сунаката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32339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Жанакор-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 Жанакор-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- 2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работы)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37369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этап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631068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114333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166735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нитки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"Актау-Курык"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кового 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Акшу-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 Тупкара-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сосной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группово-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Акжигит-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желе-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объемом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 и 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подачи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селковую 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16 км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2-го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Курык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Кашир Качир-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Песчаное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158321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Щербакты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Байконыс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77578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редь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VIII.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30673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Шидерты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650988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300988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 Щербак-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Уали-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хановского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ласти.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"Водоза-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бор-насосная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Чехово".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Чехово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Светлое,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Матросово,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Сабит, Свято-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Зеленая Роща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Талшик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Уали-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хановского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довод "село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Чехово-село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Карашилик-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Молодая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Гвардия".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 и с.Моло-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74295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Уали-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хановского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довод "Место-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"Ближний"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градское".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ченности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Талшилик,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Даут, Совхоз-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ное, Ульгули,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Кызылтуское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101939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47963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491501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742308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102308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Талшик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Темирязевского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370892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120892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211444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38762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Алтын-Тобе,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40139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руга Балыкты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Састобе Тюль-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(сельский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руг Балыкты)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997499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542676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Абай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(завершение)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528566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303847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104719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Мырза-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Мактаа-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Молбу-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 и 2, 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 13 и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Шолак-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2-ая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148032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Каракум Орда-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Кемербастау-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261428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СГВ с подаю-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водоводом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резервуара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квартальные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221213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Шакпак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Акбастау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жолы,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Жул-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дыз, Карабас-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тау, Бадам-1,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165939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Жаскешу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71787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Жарты-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Алпамысского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гвардейцев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Бирлисуйского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Кауншы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Алпамысского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Абибола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42821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Кажымукан-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836123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442972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72995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38695384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43402006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25799424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3711657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1193"/>
        <w:gridCol w:w="1433"/>
        <w:gridCol w:w="1309"/>
        <w:gridCol w:w="1393"/>
        <w:gridCol w:w="1353"/>
        <w:gridCol w:w="1093"/>
        <w:gridCol w:w="1213"/>
        <w:gridCol w:w="11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жилищного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женерно-ком-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сетей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жилья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100260000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76460000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13"/>
        <w:gridCol w:w="1433"/>
        <w:gridCol w:w="1133"/>
        <w:gridCol w:w="1213"/>
        <w:gridCol w:w="1213"/>
        <w:gridCol w:w="1373"/>
        <w:gridCol w:w="1353"/>
        <w:gridCol w:w="11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автодорожной отрасли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на 2006-2012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(55-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км)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"Пет-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ровка-Камен-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ка-Острогор-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ка" с выходом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автодорогу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1321773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484387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484386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(5,95 км)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184794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92794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Уил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163-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км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"Шу-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баркудук-Уил-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Кобда-Соль-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503976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285976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дыкорган-Те-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кели, км 0-31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2038615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678620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559995  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Риддер"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1559413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173582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1232831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"Каракемер-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 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ра"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0-28,8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"Прос-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Жарык-Аксу-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Аюлы-Актогай-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Балхаш", 255-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км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493366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222716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ганда-Шах-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тинск-Есен-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гельды-Щер-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баковский-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Киевка,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106-113"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"Узунколь-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4598975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357506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1822126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2419343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"Федоровка-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Ленино-Виш-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469255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2281703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"Кой-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багор-Карасу-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кий"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0-63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3444428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437333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1999360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1007735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"Карасу-Боль-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 Чураков-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ка" км 0-114,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Костанайс-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6478679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34906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1088882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5038007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316884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КНА-9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"М32 Самара-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Камыстыбас-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Аманоткель-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Бугень 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353915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Тущыкудук-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Шебир 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17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216366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Трофи-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мовка км 74-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(6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Шакат-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Шалдай км 82-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(4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КТ-1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"М-51-Петер-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фельд-Новока-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менка-А-16"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1424157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1124157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Ок-37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Туетас-Сары-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булак"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153620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153620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Келес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км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"Дербисек-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рыагаш-Арын-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ши"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Келес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Ушбу-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 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95714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Р/ДА 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Саркырама,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0-8,6,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8,6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199682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129754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тодорога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Достык-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км 3-7,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3,9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ОК-50 подъезд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селу 20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5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тодорога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Капланбек-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Жибек жолы,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4-10,5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6,5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153759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тодорога Р/Д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А15-Бозсу-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Куйган-Киян-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жол, км 0-8,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8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179933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89983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тодорога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Дербисек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рыагаш-Кана-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гат-Арыншы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41-56,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15,2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317984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103863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214121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тодорога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Г.Муратбаева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8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5495666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9570272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13309376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316884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13"/>
        <w:gridCol w:w="1013"/>
        <w:gridCol w:w="1453"/>
        <w:gridCol w:w="1175"/>
        <w:gridCol w:w="1193"/>
        <w:gridCol w:w="1193"/>
        <w:gridCol w:w="1373"/>
        <w:gridCol w:w="1353"/>
        <w:gridCol w:w="11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города Астаны на 2006-2010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в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жилом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йоне микрора-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 3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1131790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893853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профилю)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1556277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1350323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1030228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692597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лением 2 эта-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выхажива-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новорож-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2413372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1460104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3852620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2379920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2543794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479806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1032988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подтопления,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дренаж, пони-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11374880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1058273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5316607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12037708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5647778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5091136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827633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471161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Талдыколь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рекультива-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(1 и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13139530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44878470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реке 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3446522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677680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1403842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и 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редным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974380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474380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главной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щади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11830300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8580300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ливневой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2365528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6712695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водоотведе-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40869912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4758697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10222493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25224831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663891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2132759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Арай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1497316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1253608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236708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вдоль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Ишим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нитки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Вячеславского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1689457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689457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новой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мышленной 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(индус-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верситета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1416507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6083493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кратко-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жителей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Коянды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1448527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659115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767452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кинокон-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цертного зала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8072500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2223441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5049059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холла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твор-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"Шабыт"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корта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3653242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1424900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2218903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конькобежного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банбай 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9987500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Иманова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Гумилева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3877471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2686000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1158673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23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819043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459935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М-2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3999664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2676046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1323618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2053757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1961243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Гастел-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от 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до 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N 19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1574243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23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36 (на 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комплексы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(район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"Рамстор")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объезде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участок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эста-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 до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с улицей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Угольная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8287090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2587090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объезде" IV-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участок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с улицей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Угольная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"Обход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Астаны"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41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371139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371139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Тлендиева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Кумис-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N 19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3553163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1239787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563376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Гастел-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N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улицы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улицы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улицы N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97868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94614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Гастел-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моста М-2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реки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шумозащитных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экранов)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Ак-Булак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162979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147979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мостом М-1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(магис-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N 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5072209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4572209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от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Ак-Булак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ручья Ак-Булак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2088422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522788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1565634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проходящей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улицам Уголь-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ная, N 14,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 Бейсеко-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39272100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Барае-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-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8879500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ТЭЦ-2,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31553143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19760755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6266970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5525418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"Степная"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1211111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1031065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130746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 с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новкой кот-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лоагрегатов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N 7,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турбоагрега-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ст. N 5, 6 и водогрей-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42238640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"ПНФ"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1513746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1078796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"Жилой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 (Жул-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дыз)"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 2x40 МВА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ЛЭП 110 кВ"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1582330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839055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743275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"Заречная"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1153122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1004426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148696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"Жилая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1512337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973337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 III вво-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от ТЭЦ-2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8981940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99529462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169248592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27462374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99146412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53"/>
        <w:gridCol w:w="1175"/>
        <w:gridCol w:w="1213"/>
        <w:gridCol w:w="1353"/>
        <w:gridCol w:w="1373"/>
        <w:gridCol w:w="1175"/>
        <w:gridCol w:w="11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на 2003-2010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очере-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метрополи-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99791000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36194000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23597000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5539757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4509887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1029870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Бокейханова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4462755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1462755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Кудери-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4479849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1479849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Саина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Шаляпи-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 Ауэзов-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3923701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1673702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749999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Жандо-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4157047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4157047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4130029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4130029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155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203969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143669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Габдул-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лина, 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152362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152362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городско-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(па-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вильон N 4)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адресу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Жубано-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11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166115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городско-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(па-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вильон N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адресу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Жубано-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11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противоту-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"Орбита"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2889059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1644559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39577811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25501500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20749999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53"/>
        <w:gridCol w:w="1153"/>
        <w:gridCol w:w="1213"/>
        <w:gridCol w:w="1333"/>
        <w:gridCol w:w="1373"/>
        <w:gridCol w:w="1153"/>
        <w:gridCol w:w="11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"Питьевые воды" на 2002-2010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151126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312383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Есиле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403045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293809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Акколе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81504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Есике Енбек-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45677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45677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 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67991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67991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55524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редь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и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Аягоз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345301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205301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608540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389270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289389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143139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Сарани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114688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34688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Ащи-Тастин-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трального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довода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548196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Фурмано-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города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калыка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246390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126390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95482  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Казалинске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Айтеке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Казалинс-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564921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384921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НПС-3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 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532110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69042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100957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362111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Экибастуза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251914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151914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284133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169491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геевка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124927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94927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67516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615292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315292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Жетысай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40124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2398328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2391060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698394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53"/>
        <w:gridCol w:w="1133"/>
        <w:gridCol w:w="1233"/>
        <w:gridCol w:w="1313"/>
        <w:gridCol w:w="1393"/>
        <w:gridCol w:w="1153"/>
        <w:gridCol w:w="11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проблем Приаралья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723629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523629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623629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13"/>
        <w:gridCol w:w="1175"/>
        <w:gridCol w:w="1273"/>
        <w:gridCol w:w="1293"/>
        <w:gridCol w:w="1393"/>
        <w:gridCol w:w="1133"/>
        <w:gridCol w:w="14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города Семипалатинска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Казахстанской области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Иртыш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31073886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30321685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752201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ТЭЦ, сохра-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нившихся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схеме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лоснабжения,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7852201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33"/>
        <w:gridCol w:w="1133"/>
        <w:gridCol w:w="1233"/>
        <w:gridCol w:w="1313"/>
        <w:gridCol w:w="1393"/>
        <w:gridCol w:w="1133"/>
        <w:gridCol w:w="14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газовой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2004-2010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2072072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783215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988857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783215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988857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053"/>
        <w:gridCol w:w="1413"/>
        <w:gridCol w:w="1173"/>
        <w:gridCol w:w="1193"/>
        <w:gridCol w:w="1193"/>
        <w:gridCol w:w="1513"/>
        <w:gridCol w:w="1153"/>
        <w:gridCol w:w="14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реабилитации инвалидов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для умст-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венно-отста-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лых детей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666864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516864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родской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под 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хоневрологи-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411359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311359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литации 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лидов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395730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взрослых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сандровка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1915398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815398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сандровка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1698804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3022757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815398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033"/>
        <w:gridCol w:w="1433"/>
        <w:gridCol w:w="1173"/>
        <w:gridCol w:w="1193"/>
        <w:gridCol w:w="1213"/>
        <w:gridCol w:w="1433"/>
        <w:gridCol w:w="1293"/>
        <w:gridCol w:w="13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парка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Темир-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3789046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2970546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Стратегии: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3133546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33"/>
        <w:gridCol w:w="1193"/>
        <w:gridCol w:w="1113"/>
        <w:gridCol w:w="1373"/>
        <w:gridCol w:w="1393"/>
        <w:gridCol w:w="1193"/>
        <w:gridCol w:w="14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снижения информационного неравенства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93"/>
        <w:gridCol w:w="873"/>
        <w:gridCol w:w="1333"/>
        <w:gridCol w:w="1293"/>
        <w:gridCol w:w="1113"/>
        <w:gridCol w:w="1373"/>
        <w:gridCol w:w="1313"/>
        <w:gridCol w:w="1193"/>
        <w:gridCol w:w="14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Нарынкол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138696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138696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Караталь-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с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129714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129714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Балпык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ти. 2-ая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158632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158632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Сакена Сейфул-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2099426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799426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Шамал-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 Карасай-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весной 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рукции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раскопами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городище Отрар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городищах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оазиса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мест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Каркара-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453447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353447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дыкоргане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(заверша-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ющие работы)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115053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115053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М.Бейсе-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Талгаре 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118229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118229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Тасаши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 Смагулова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(2-ая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92264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92264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Алдабер-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генова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Балпык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(2-ая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Урал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5592400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Жансугурова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64671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64671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новым жилым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Берегоукрепле-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рекреаци-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озера Алаколь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села Кабан-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 Урджарско-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681689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681689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дамбы озера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10028500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5528500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880800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16868893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7523773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Бюджетные инвестиции на формирование и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уставного капитала юридических лиц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253"/>
        <w:gridCol w:w="1053"/>
        <w:gridCol w:w="1175"/>
        <w:gridCol w:w="1309"/>
        <w:gridCol w:w="77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34593600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204840000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повышения и стимулирования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тиционной и инновационной активности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всех секторах экономики.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мероприятий, связанных с продви-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жением экспорта и привлечением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тиций в несырьевой сектор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повышения эффективности 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тутов развития. Создание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"Kazyna Capital Management" (казах-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станско-китайский фонд совместного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инвестирования) - 39140000 тыс. 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последующего рефинансирования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титутами развития реализации крупных,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инвестиционных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финансирование проектов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среднего бизнеса, относящихся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реальному сектору экономики.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204840000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253"/>
        <w:gridCol w:w="1053"/>
        <w:gridCol w:w="1093"/>
        <w:gridCol w:w="1133"/>
        <w:gridCol w:w="77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Семипалатинского испытательного полигона на 2005-2007 годы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Курчатове"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строительства инфраструктуры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ядерных технологий в городе Курчатове,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развития производств атом-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отрасли и привлечения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наукоемкие технологии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253"/>
        <w:gridCol w:w="1053"/>
        <w:gridCol w:w="1093"/>
        <w:gridCol w:w="1175"/>
        <w:gridCol w:w="7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"Развитие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в Республике Казахстан на 2005-2007 годы"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"Казкосмос"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специализированного 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бюро в городе Байконыре,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работ по созданию 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системы дистанционного зондирова-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Земли Республики Казахстан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нитной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8510000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созданию и запуску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геостационарного спутни-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связи и вещания "KazSat-2"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16734165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253"/>
        <w:gridCol w:w="1053"/>
        <w:gridCol w:w="1093"/>
        <w:gridCol w:w="1133"/>
        <w:gridCol w:w="77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почтово-сберегательной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системы на 2005-2010 годы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4533728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почтовой инфраструктуры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местности,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укрепленность 247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отделений связи, приобретение мебели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оснащения операционных залов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почтовой связи и сельских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мобилей общего назначения,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10 почтовых вагонов - 2533728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сельской связи путем увеличе-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уставного капитала АО "Казахтеле-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ком" - 2000000 тыс. тенге.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4533728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253"/>
        <w:gridCol w:w="1053"/>
        <w:gridCol w:w="1093"/>
        <w:gridCol w:w="1133"/>
        <w:gridCol w:w="77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гражданской авиации на 2006-2008 годы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авиализинг"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1874425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централизованного закупа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1874425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253"/>
        <w:gridCol w:w="1053"/>
        <w:gridCol w:w="1093"/>
        <w:gridCol w:w="1133"/>
        <w:gridCol w:w="77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Транспортная стратегия Республики Казахстан до 2020 года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"Казаэ-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росервис"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874000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аэросервис" на закуп: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полного комплекта метеорологических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датчиков и метеорологических радиоло-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каторов для взлетно-посадочной полосы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аэропортов гг. Алматы, которые 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сертифицированы по категории III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автоматизированной системы метеоро-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измерений метеовеличин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аэропортах городов Актау,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874000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253"/>
        <w:gridCol w:w="1053"/>
        <w:gridCol w:w="1093"/>
        <w:gridCol w:w="1133"/>
        <w:gridCol w:w="77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борьбы с коррупцией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2006-2010 годы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10920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создания центра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финансовых нарушений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коррупцией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10920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233"/>
        <w:gridCol w:w="1073"/>
        <w:gridCol w:w="1093"/>
        <w:gridCol w:w="1113"/>
        <w:gridCol w:w="773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науки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2007-2012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1873791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дальнейшего содействия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исследований, опытно-конструк-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торских работ, а также 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со стороны частного сектора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1873791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233"/>
        <w:gridCol w:w="1073"/>
        <w:gridCol w:w="1093"/>
        <w:gridCol w:w="1113"/>
        <w:gridCol w:w="773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2003-2010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АРДРФЦГА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создания условий для размеще-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ценных бумаг нерезидентов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торговой площадке АО "Региональный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центр" города Алматы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2236"/>
        <w:gridCol w:w="1084"/>
        <w:gridCol w:w="1106"/>
        <w:gridCol w:w="1323"/>
        <w:gridCol w:w="7797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КПМ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выкупа административного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АО "Фонд 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10920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создания предприятия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Республиканским детским реабилитацион-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центром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создания современного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транспортно-торгового узла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приграничной территории путем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транспортно-логистических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терминалов, административного центра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инфраструктурой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технико-экономическим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обоснованием проекта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"Соци-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ция"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14000000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7-ми центральных офисов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9-ти областных филиалов АО "Социально-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предпринимательская корпорация".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мероприятий по развитию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конкурентоспособных производств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с участием отечественного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иностранного капитала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формирования и развития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Республики Казахстан,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диверсификации экономики и стимулиро-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производства с высокой добавлен-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стоимостью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3502164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ТРК "Казахстан", АО "РГ 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правда", АО "РГ Егемен Казахстан",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компания "Казахстанское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агентство"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ГИС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проектно-сметной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ментации и начало реконструкции воен-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санатория "Золотые пески"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Капшагае Алматинской области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санаторно-курортного 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военнослужащих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"Самгау"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15299654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формирование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"ННТХ "Самгау" - 100000 тыс. 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техническую модернизацию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"Казтелерадио" - 2999654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создание благоприятных условий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формирования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телерадиовещания - 12200000 тыс. тенге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гарантирования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банках второго уровня </w:t>
            </w:r>
          </w:p>
        </w:tc>
      </w:tr>
      <w:tr>
        <w:trPr>
          <w:trHeight w:val="80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КазАгро"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27275600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холдинг КазАгро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эффективного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сектора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конкурентоспособности на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и внешних рынках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АО "Аграрная кредитная корпорация"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- 9208900 тыс. тенге для реализаций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предусмотренных Концеп-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устойчивого развития АПК РК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годы: в том числе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льготными кредитными ресурсами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сельхозтоваропроизводителей;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АО "КазАгроФинанс" - 7000000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для закупа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оборудования для последующей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в лизинг, закупа 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оборудования и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для субъектов агропромышленно-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(АПК) для последующей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редачи в лизинг, финансирования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ретения технологического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переработке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для субъектов АПК;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АО "Фонд гарантирования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зерновым распискам"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тыс. тенге с целью поддержания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необходимом уровне системы 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зерна;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АО "Mал өнімдері корпорациясы"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2969700 тыс. тенге для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экспорта животноводчес-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продукции через развитие сети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готовительных пунктов и откормочных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 для сельскохозяйственных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вотных и проведения закупочных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для формирования и поставки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животноводческой 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АО "Продовольственная контрактная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 - 3730700 тыс. тенге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завода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сортового семенного материала хлопчат-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ника; для строительства завода по глу-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бокой переработке зерна; для увеличе-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пропускной способности зернового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в порту Актау; для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мельничного комплекса в 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Баку (Азербайджанская Республика);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и оснащения зернового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в комплексе с мельницей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порту Поти (Грузия),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зернового терминала в порту Амирабад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(Исламская Республика Иран),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завода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биодизеля, завода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биоэтанола, строительства оптового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в городе Астане;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АО "Казагромаркетинг" - 866300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для создания методического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с целью выпуска 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тематических изданий, укрепления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териально-технической базы АО "Казаг-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ромаркетинг" путем приобретения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/помещений для областных 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тельств. Строительство выставочно-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ярмарочнрго комплекса;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АО "Фонд финансовой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хозяйства" - 2500000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для микрокредитования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организации обучения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населения основам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и повышения квалификации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ботников общества, а также на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риально-техническое оснащение и доле-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участие в уставном капитале 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создаваемых микрокредитных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ций.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54600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туристский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центр" 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туристического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развития"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12700 000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23400000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второго транша 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части для формирования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банка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357831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369494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выполнение 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своевременной оплате членских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международным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компания"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8500000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повышения ликвидности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путем 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требований по выданным 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ипотечным кредитам, соответствующим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АО 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кредитов"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1025000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стабилизации выдачи ипотечных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банками второго уровня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средством их рефинансирования через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"Казахстанский фонд 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кредитов" путем гарантиро-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ипотечных кредитов для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строительства жилья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Энерго"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1849826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выкупу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по обязательствам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лиц Республики Казахстан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хозяйствующими субъектами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Туркменистана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"Куйген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жар"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522088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объемов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НАО "Теле-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оборудования,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качественного и 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информационного обслуживания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Главы государства,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поездок по регионам страны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особо важных мероприятий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Программ: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133391039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Перечень объектов образования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государственно-частного партнерства с началом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 2007 году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713"/>
        <w:gridCol w:w="1473"/>
        <w:gridCol w:w="1853"/>
        <w:gridCol w:w="1793"/>
        <w:gridCol w:w="993"/>
        <w:gridCol w:w="1673"/>
        <w:gridCol w:w="143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Самал-3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Кайтпас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Фуркат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 Сайрам-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Момышулы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Туль-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кубас Тюль-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Турлан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Ильинка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Астаны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мкр. Юго-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 (левая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сторона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Мактумкули)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(Степной)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Тлендиева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юж-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нее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Тлендиева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(левый берег)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"Айгерим"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"Улжан"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"Калкаман"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Шубар-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Ордабасин-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 дала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Алгабас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112944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263536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Н. Арапова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Каратас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Валиха-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Келтемашат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112944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263536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жилом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"Хлопзавод"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Абылай-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Мырзакент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"Стадион"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741195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 Боргем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Туркес-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Яссы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Енбекши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741195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Уалиха-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Әсіл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руга Сайрам-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Жаушыкум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741195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 Отрар-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Бозсу Сарыа-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741195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Карагур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Майбулак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Жулдыз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38440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45224660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13567398*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31657262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* с учетом выделенных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из резерва в 2007 году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