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8658" w14:textId="2cd8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июля 2006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2007 года N 953-2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2006 года N 660 "О Среднесрочной фискальной политике Правительства Республики Казахстан на 2007-2009 годы" (САПП Республики Казахстан, 2006 г., N 25, ст. 263; 2007 г., N 16, ст. 177)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Среднесрочной фискальной политике Правительства Республики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1. "Социально-экономическое положение":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"трех последних лет" заменить словами "2003-2005 годов";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цифры "9,3" заменить цифрами "9,5";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цифры "10031", "2,7" заменить соответственно цифрами "9393", "2,5";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цифры "8,9"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третьем цифры "6,2", "24", "9" заменить соответственно цифрами "7,1", "26,2", "9,5";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 цифры "103", "123,3" заменить соответственно цифрами "104,3", "122";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цифры "114,7" заменить цифрами "111,5";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цифры "8,7" заменить цифрами "7,8";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1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5. "Политика доходов":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"перечисления"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"7,1", "6,3", "5,6" заменить соответственно цифрами "7,2", "7,4", "7,2";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2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"Снижение неналоговых поступлений с 1,11 % к ВВП в 2007 году до 0,32 % к ВВП в 2008 году связано с поступлениями разовых платежей";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цифры "1,71" заменить цифрами "0,89";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"111,0" заменить цифрами "116,6";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6. "Политика затрат":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втором цифры "3,7", "2,5" заменить соответственно цифрами "4,0", "2,9";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четвертом цифры "10,3" заменить цифрами "13,0";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пятом цифры "129,6", "22,9" заменить соответственно цифрами "135,9", "25,6";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девятом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одиннадцатом цифры "24,2", "19,8", "19,0" заменить соответственно цифрами "23,1", "22,5", "21,9";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3 изложить в новой редакции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двенадцатый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Прогноз основных макроэкономических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на 2007-2009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1993"/>
        <w:gridCol w:w="2073"/>
        <w:gridCol w:w="2213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13 315,2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15 249,4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18 145,0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ВВП,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товаров, млн.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(ФОБ)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45 862,2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50 201,7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57 213,9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товаров, млн.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(ФОБ)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33 174,1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43 519,7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51 560,6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газового конденсата, млн. тонн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цена на нефть (смесь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Brent), долларов США за баррель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Прогноз ненефтяных доходов в государственный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 процентах к ВВП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1373"/>
        <w:gridCol w:w="1613"/>
        <w:gridCol w:w="1633"/>
      </w:tblGrid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
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Ненефтяные доходы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953-2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3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Прогноз расходов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2007-2009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173"/>
        <w:gridCol w:w="1173"/>
        <w:gridCol w:w="1253"/>
        <w:gridCol w:w="1233"/>
        <w:gridCol w:w="1213"/>
        <w:gridCol w:w="137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 
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ВВП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ВВП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ВВП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 
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23,1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22,5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21,9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