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e6f" w14:textId="7dc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2008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создании специальной экономической зоны "Бурабай".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специальной экономической зоны "Бурабай"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 Республики Казахстан от 6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экономических зонах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и в целях развития Щучинско-Боровской курортной зоны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"Бурабай" (далее - СЭЗ) на период до 1 декабря 2017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специальной экономической зоне "Бурабай"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"Бурабай" (далее - СЭЗ) расположена на территории Щучинского района Акмолинской области согласно прилагаемому плану.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370 гектара и является неотъемлемой частью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высокоэффективной и конкурентоспособной туристской инфраструктуры, способной обеспечить и удовлетворить потребность прибывающих казахстанских и зарубежных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создания базы для использования экологически чистого транспорта, в том числе малой авиации с целью обеспечения доступности ко всем объектам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единой информационной базы для обслуживания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создания благоприятного инвестиционного климата, решения социальных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привлечения отечественных и зарубежных инвестиций для реализации 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СЭЗ регулируется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Законом Республики Казахстан от 6 июля 2007 года "О специальных экономических зонах в Республике Казахстан", настоящим Положением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Приоритетными видами деятельности на территории СЭЗ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развитие культурно-познавательного, оздоровительного, экологического, делового, спортивного и других видов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разнообразных туристских услуг, соответствующих международным стандартам, в том числе в области оздоровления, развлечения, организации питания, предоставления транспортных, гостиничных, экскурсионных,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малых производств по изготовлению и выпуску разнообразной сувенирной продукции, в том числе по национальной тематике.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Управление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СЭЗ осуществляется в соответствии с Законом Республики Казахстан от 6 июля 2007 года "О специальных экономических зонах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Налогообложение на территории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Налогообложение организаций, осуществляющих деятельность на территории СЭЗ, осуществляются в соответствии с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Таможенное регулирование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СЭЗ, по ее периметру оборудуются специальным ограждением. Периметры СЭЗ являются таможенной границей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территорию СЭЗ под таможенный режим свободной таможенной зоны допускается помещение товаров, необходимых для достижения цели создания СЭЗ, за исключением случаев, предусмотренных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Таможенное оформление и контроль на территории СЭЗ осуществляются в порядке, предусмотренном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необходимых для достижения целей СЭЗ: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машины, механизмы, различные виды автотранспорта и оборудование, необходимые для обеспечения строительства объектов, возводимых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машины и оборудование, транспортные средства, товары и материалы, необходимые для обеспечения сервиса услуг всеми объектами на территории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с товарами, механизмами и оборудованием, помещенными под таможенный режим свободной таможенной зоны, допускается совершение операций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подготовке товаров к транспортировке (дробление партий, сортировка, погрузка, выгрузка, перегрузка) и перемещение товаров и транспортных средств (с разрешения таможенного органа) в пределах выделенных участков застроек с целью рационального размещения и потребления в процессе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выполнению требований технологии строительного производства при возведении зданий, строений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и защита природных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пребывания иностранцев на территории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действует порядок въезда, выезда, транзита и пребывания иностранцев и лиц без гражданства, а также их транспортных средств, установленный законодательством Республики Казахстан и международными договорами, участником которых является Республика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Досрочное упразднение СЭЗ осуществляется в соответствии с Законом Республики Казахстан от 6 июля 2007 года "О специальных экономических зонах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Деятельность СЭЗ, не урегулированная настоящим Положением, осуществляется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