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3bdc" w14:textId="e5a3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13 января 2007 года N 273"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2008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13 января 2007 года N 273".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изменения в 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13 января 2007 года N 273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Указ Президента Республики Казахстан от 13 января 2007 года N 273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 по модернизации системы государственного управления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" (САПП Республики Казахстан, 2007 г., N 1, ст. 5)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названному Указу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Межведомственная комиссия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проведению административной реформы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Масимов                   - Премьер-Министр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 Казахстан,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 Казахстан,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Шаженова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Мэлсовна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Абдрахимов                - первый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Габидулла Рахматуллаевич   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 - Министр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Данная Кенжетаевич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Аюбаев                    - начальник Службы охраны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Акатович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     - Министр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Загипа Яхяновна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Божко                     - Министр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Дерновой                  - Министр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Григорьевич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Есекеев    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Бахытбекович      Казахстан по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Есимов                    - Министр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Жамишев                   - Министр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Калмурзаев 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Сарыбай Султанович          Казахстан по борьбе с 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(финансовая полиция)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                     - аким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Узакпаевич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Мухамеджанов              - Министр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Алимович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      - Министр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Оксикбаев                 - Председатель Счетного комитета по контролю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Омархан Нуртаевич           за исполнением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Сагинтаев                 - Руководитель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                 - 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Бердибек Машбекович   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Тасбулатов                - Командующий Республиканской гвардией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Болюкпаевич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Туймебаев                 - Министр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Кансеитулы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Тусупбеков                - Генеральный прокурор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Толеутаевич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Шабдарбаев                - Председатель Комитета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Смагулович       безопасности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 - Заместитель Руководителя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