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882b" w14:textId="ad38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компании-оператора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2008 года № 14. Утратило силу постановлением Правительства Республики Казахстан от 5 августа 2013 года № 791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2007 года "О специальных экономических зонах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 Z1100000469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компании-оператора.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2008 года N 14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компании-оператора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определения компании-оператора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2007 года "О специальных экономических зонах в Республике Казахстан" и устанавливают порядок определения компании-оператора для привлечения участников специальной экономической зоны (далее - СЭЗ), эффективного обеспечения их инфраструктурными ресурсами и иными условиями для осуществления приоритетных видов деятельности. </w:t>
      </w:r>
      <w:r>
        <w:rPr>
          <w:rFonts w:ascii="Times New Roman"/>
          <w:b w:val="false"/>
          <w:i w:val="false"/>
          <w:color w:val="000000"/>
          <w:sz w:val="28"/>
        </w:rPr>
        <w:t>См. Z1100000469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 и термины, используемые в настоящих Правилах, применяются в соответствии с законодательством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применяются при определении компании-оператора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закупках Республики Казахстан 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конкурса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определяет компанию-оператора путем проведения конкурса.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конкурса уполномоченный орган формирует конкурсную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Конкурсная комиссия образуется на каждый конкурс отдельно.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конкурсной комиссии входят председатель, заместитель председателя и члены конкурсной комиссии. Секретарь комиссии не является членом конкурсной комиссии и не имеет право голоса при принятии решений.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Конкурсная комиссия действует с момента принятия уполномоченным органом решения о создании конкурсной комиссии, об организации и проведении конкурса, до вступления в силу договора, заключаемого между уполномоченным органом и компанией-оператором.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Конкурсная комиссия формируется из представителей уполномоченного органа, при необходимости,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центральных и местных исполнительных органов включаются в состав конкурсной комиссии в случае возникновения у уполномоченного органа вопросов, связанных с их отраслевой направленностью и компетенцией.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конкурсной комиссии обязательно включаются первый руководитель уполномоченного органа и его заместитель. Председателем конкурсной комиссии является руководитель уполномоченного органа. В случае его отсутствия полномочия председателя возлагаются на заместителя руководителя уполномоченного органа.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Персональный и количественный состав конкурсной комиссии утверждается решением уполномоченного органа до проведения конкурса. Количество членов конкурсной комиссии должно составлять нечетное число и быть не менее пяти человек.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Секретарь конкурсной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от потенциальных компаний-операторов конверты с конкурсными предложениями;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готовит предложения по повестке дня заседания конкурсной комиссии, а также другие необходимые документы, материалы и оформляет протоколы заседания после его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журналы регистрации поступивших конкурсных предложений и уполномоченных представителей потенциальных компаний-операторов, изъявивших желание участвовать в процедуре вскрытия конвертов. В журналах отражается время и дата представления потенциальной компанией-оператором конвертов с конкурсными предложениями, фамилия, имя, отчество уполномоченного представителя потенциальной компании-оператора (лица, представившего конверты с конкурсными предложениями и участвующего в конкурсе).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опубликовывает объявление о проведении конкурса об определении компании-оператора на своем интернет-ресурсе, а также в республиканских и (или) зарубежных периодических печатных изданиях, не позднее, чем за тридцать календарных дней до окончания приема конкурсных предложений.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 проведении конкурса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местонахождение уполномоченного органа,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и способы получения подробной информации о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 и окончательный срок представления конкурсных предложений, а также место, дату и время вскрытия конвертов с конкурсными предложениями.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Квалификационные требования к компании-оператору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участия в конкурсе потенциальная компания-оператор должна соответствовать следующим квалификационным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обладать правоспособностью для заключения договора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обладать финансовыми и материальными ресурсами, достаточными для реализации стратегии развития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являться платежеспособным, не иметь налоговой задолженности сроком, не превышающим три месяца и задолженностей по таможенным платежам и налогам на день подачи конкурсных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подлежать процедуре банкротства либо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иметь опыт работы в качестве компании-оператора СЭЗ не менее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опыта работы в качестве компании-оператора СЭЗ у потенциальной компании-оператора, допускается наличие опыта работы не менее года у специалистов (сотрудников) потенциальной компании-оператора. Количество специалистов (сотрудников) должно быть не менее трех, один из которых должен занимать руководящую должность.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Содержание и представление конкурсных предложений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Конкурсное предложение, представляемое потенциальной компанией-оператором, изъявившей желание участвовать в конкурсе, должна содержать: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 в соответствии с приложением к настоящим Правилам;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документов, подтверждающих соответствие квалификационным требованиям, предъявляемым к потенциальной компании-оператору: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засвидетельствованную копию свидетельства о государственной регистрации (перерегистрации)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засвидетельствованную копию устава и/или учредительных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справки банка (банков) об отсутствии просроченной задолженности потенциальной компании-оператора более чем за три месяца, предшествующие дате вскрытия конвертов, перед банком (банками) (в случае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 с печатью банка (банков);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или нотариально засвидетельствованную копию бухгалтерского баланса за последний финансовый год, подписанный первым руководителем или лицом, его замещающим, а также главным бухгалтером (бухгалтером). В случае если вскрытие конвертов происходит в срок до тридцатого апреля текущего года, то представляются оригинал или нотариально засвидетельствованная копия бухгалтерского баланса за финансовый год, предшествующий последнему финансовому году; 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или нотариально засвидетельствованная копия бухгалтерского баланса не представляется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образовано в текущем финансовом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образовано в прошедшем финансовом году, и вскрытие конвертов происходит в срок до тридцатого апреля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засвидетельствованную копию аудиторского отчета за последний финансовый год юридических лиц, для которых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установлено обязательное проведение аудита. В случае если вскрытие конвертов происходит в срок до первого июня текущего года, то представляются оригинал или нотариально засвидетельствованная копия аудиторского отчета за финансовый год, предшествующий последнему финансовому году; 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или нотариально засвидетельствованная копия отчета о проведении аудита не представляется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образовано в текущем финансовом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образовано в прошедшем финансовом году, и вскрытие конвертов происходит в срок до первого июня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справки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формы соответствующего налогового органа об отсутствии или наличии налоговой задолженности и задолженности по обязательным пенсионным взносам в накопительные пенсионные фонды более чем за три месяца, предшествующие дате вскрытия конвертов, за исключением случаев, когда срок уплаты отсрочен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за подписью первого руководителя или лица, его замещающего с печатью данного налогового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подтверждение соответствующего таможенного органа об отсутствии задолженностей по таможенным платежам и налогам, за подписью первого руководителя или лица, его замещающего с печатью данного таможенного органа.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потенциальная компания-оператор не является резидентом Республики Казахстан и не зарегистрирована в качестве налогоплательщика Республики Казахстан, то представляется оригинал или нотариально засвидетельствованная копия справки об отсутствии государственной регистрации в качестве налогоплательщика в налоговых органах Республики Казахстан.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Потенциальная компания-оператор, являющаяся нерезидентом Республики Казахстан представляет перечисленные документы с обязательным нотариально засвидетельствованным переводом на государственный и/или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засвидетельствованные копии документов, подтверждающих наличие у потенциальной компании-оператора опыта работы в качестве компании-оператора СЭЗ или наличие квалифицированных специалистов, имеющих опыт работы в компаниях-операторах СЭЗ;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стратегию развития СЭЗ, которая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и схемы финансирования создания и развития СЭЗ, в том числе схемы финансирования покрытия затрат компании-оператора, включая прибыль;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гарантированный объем привлекаемых инвестиций с указанием срока привлечения;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анализ количества и качества создаваемых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уровня компетентности и соответствия персонала потенциальной компании-оператора;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производительности труда вследствие расширения производительных мощностей, внедрения и локализации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 (качественный и количественный показатель).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стратегия развития СЭЗ должна включать информацию, содержащую дополнительные сведения для оценки с учетом критериев, перечисленных в пункте 25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развития СЭЗ заверяется печатью и утверждается первым руководителем потенциальной компании-оператора или лицом, его замещающим.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Конкурсное предложение представляется потенциальной компанией-оператором в прошитом виде, с пронумерованными страницами и заверенное печатью.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конкурсное предложение запрещается внесение вставок между строками, подтирок или приписок.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Потенциальная компания-оператор запечатывает оригинал и каждую копию конкурсного предложения в разные конверты, пометив их надписью: "Оригинал" или "Копия". В случае расхождений между ними преимущество будет иметь оригинал. После этого конверты запечатываются во внешний конверт. Внутренний и наружный конверты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быть адресованы уполномоченному органу по адресу, указанному в объявлении о проведении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содержать слова "Конкурс по определению компании-оператора СЭЗ "___________________"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СЭЗ)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"Не вскрывать до ___________________________________".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(дата и время вскрытия конвертов) 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Потенциальная компания-оператор имеет право отозвать свое конкурсное предложение. Уведомление об отзыве направляется потенциальной компанией-оператором в письменной форме, но не позднее окончательного срока представления конкурсных предложений. 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Не допускается внесение изменений и дополнений в конкурсные предложения после истечения окончательного срока представления конкурсных предложений. </w:t>
      </w:r>
    </w:p>
    <w:bookmarkEnd w:id="32"/>
    <w:bookmarkStart w:name="z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Вскрытие, оценка и сопоставление конкурсных предложений 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участия в процедуре вскрытия конвертов потенциальных компаний-операторов, уполномоченный представитель потенциальной компании-оператора представляет доверенность на участие при (перед) вскрытии (вскрытием). В случае ее отсутствия представитель потенциальной компании-оператора не допускается к процедуре вскрытия конвертов, а конкурсное предложение вскрывается. 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Конкурсная комиссия вскрывает оригинал конвертов с представленными конкурсными предложениями в установленном месте и времени.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процедуре вскрытия конвертов с конкурсными предложениями секретарем конкурсной комиссии составляется протокол вскрытия, который подписывается председателем конкурсной комиссии, его заместителем, членами и секретарем конкурсной комиссии.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Конкурсная комиссия отклоняет конкурсные предложения потенциальных компаний-операторов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факта представления потенциальной компанией-оператором в своем конкурсном предложении недостоверной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компании-оператора квалификационным требованиям, указанным в пункте 13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отсутствия документов, указанных в пункте 14 настоящих Правил и (или) представления их с несоблюдением установленных требований.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целях подробного рассмотрения, объективной оценки и сопоставления, представленных конкурсных предложений, конкурсная комиссия вправе запросить разъяснения в связи с представленными конкурсными предложениями. 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представления потенциальными компаниями- операторами конкурсных предложений, соответствующих квалификационным требованиям, и содержащих необходимые документы, конкурсная комиссия определяет победителя с учетом следующих критериев, при наличии которых присваиваются баллы: 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показатель соотношения экспорта к импорту предполагаемой продукции, производимой на территории СЭЗ (далее - средний показатель), который рассчитывается путем деления объемов экспорта на импорт, выраженных в денежном эквиваленте.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Потенциальной компании-оператору, средний показатель, которого больше единицы, присваивается два балла.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Потенциальной компании-оператору, средний показатель, которого меньше единицы, присваивается один балл. 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Наименьший срок обеспечения инфраструктурой СЭЗ: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двух лет - присваиваются три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двух до трех лет - присваиваются два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трех лет - присваивается один балл. 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Наибольший объем инвестиций на один гектар - один балл 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международным стандартам качества, подтвержденное сертификатом - один балл. 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Опыт работы в качестве компании-оператора СЭЗ: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пяти лет - присваивается один балл;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пяти лет - присваивается два балла. 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Гарантированное количество создаваемых рабочих мест: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пятидесяти рабочих мест - присваивается один балл;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пятидесяти до ста рабочих мест - присваивается два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ста рабочих мест - присваивается три балла. 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Минимальный гарантированный объем выпускаемой продукции на территории СЭЗ, выраженный в тенге, эквивалентным следующим объемам в долларах США: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пятидесяти миллионов - присваивается один балл;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пятидесяти - до ста миллионов - присваивается два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ста миллионов - присваивается три балла. 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Потенциальная компания-оператор, набравшая наиболее высокий суммарный балл, признается победителем. При равном суммарном балле у двух и более потенциальных компаний-операторов, победитель определяется голосованием членов конкурсной комиссии. </w:t>
      </w:r>
    </w:p>
    <w:bookmarkEnd w:id="47"/>
    <w:bookmarkStart w:name="z4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Подведение итогов проведения конкурса 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Конкурсная комиссия подводит итоги конкурса в срок не более пятнадцати календарных дней со дня вскрытия конвертов с конкурсными предложениями. 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Протокол об итогах конкурса составляется секретарем конкурсной комиссии и подписывается председателем конкурсной комиссии, ее заместителем, членами и секретарем конкурсной комиссии. 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Не допускается внесение изменений в протокол об итогах конкурса. 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Конкурс признается несостоявшимся,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участие в конкурсе представили конкурсные предложения менее двух потенциальных компаний-операторов, соответствующих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участие в конкурсе представлено одно конкурсное предложение, которое в таком случае не вскрывается и возвращается потенциальной компании-оператору. 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признании конкурса несостоявшимся уполномоченный орган в течение десяти рабочих дней объявляет о проведении повторного конкурса. 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признании повторного конкурса несостоявшимся уполномоченный орган определяет компанию-оператора без проведения конкурса. Потенциальная компания-оператор должна соответствовать квалификационным требованиям, предусмотренным пунктом 13 настоящих Правил и представить все необходимые документы, предусмотренные пунктом 14 настоящих Правил. </w:t>
      </w:r>
    </w:p>
    <w:bookmarkEnd w:id="54"/>
    <w:bookmarkStart w:name="z5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Заключение договора 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Уполномоченный орган в течение пяти рабочих дней со дня подведения итогов направляет потенциальной компании-оператору, признанной по итогам конкурса победителем, проект договора, составленный на основании типового договора между уполномоченным органом и компанией-оператором. 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Компания-оператор, признанная по итогам конкурса победителем, в течение десяти рабочих дней со дня получения проекта договора подписывает договор или письменно уведомляет уполномоченный орган об имеющихся разногласиях или об отказе от подписания договора. 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компании-оператора от подписания договора, уполномоченный орган вправе заключить договор: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потенциальной компанией-оператором, набравшей наиболее максимальный балл среди иных потенциальных компаний-операторов, участвовавших в конкурсе;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оставшейся потенциальной компанией-оператором, в случае участия в конкурсе не более двух потенциальных-компаний операторов. 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Договор заключается в течение тридцати календарных дней со дня подведения итогов конкурса. 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компании-оператора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Кому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кого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потенциальной компании-оператора)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к участию в конкурсе по определению компании-оператора для осуществления деятельности на территории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СЭЗ)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потенциальной компании-оператора)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предлагает свои услуги, для выполнения функций компании-оператора в соответствии с Законом Республики Казахстан "О специальных экономических зонах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Настоящая конкурсная заявка состоит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________________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(Подпись, дата)          (должность,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