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dc48" w14:textId="1d5d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радиационной безопасности населения и проблемам радиобиологии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2008 года N 20. Утратило силу постановлением Правительства Республики Казахстан от 13 января 2012 года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Республики Казахстан от 13.01.2012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выработки предложений по решению актуальных проблем радиобиологии и в целях совершенствования деятельности государственных органов в области обеспечения радиационной безопасности населения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радиационной безопасности населения и проблемам радиобиологии (далее - Комиссия) в составе согласно приложению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2008 года N 20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радиационной безопасности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проблемам радиобиологии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Состав с изменениями, внесенными постановлением Правительства РК от 28.08.2009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  - Министр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Жантикин                    - председатель Комитета по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Мифтахович              энергетике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Лукашенко                   - директор Института радиационной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Николаевич             безопасности и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предприятия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ядерный центр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секретарь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Нурланович            промышленности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Сакиев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Зекенович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   по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чрезвычайными ситуациями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промышленной безопасностью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Могильный                   - заместитель председателя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Брагин                      - директор Департамента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  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сотрудничества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Байбеков   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Мырзакасым Ниязбекович        отраслей экономики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Шарипов                     - директор Департамента ядерной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Бейсембаевич            энергетики и атомной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Кадыржанов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Камалович 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"Национальный ядерный центр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Казымбет                    - директор Радиобиологического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Полат Казымбетович            научного центра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"Медицинский университет Астана"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2008 года N 20  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радиационной безопасности населения и проблемам радиобиологии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Комиссия по вопросам радиационной безопасности населения и проблемам радиобиологии (далее - Комиссия) является консультативно-совещательным органом при Правительстве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Основной задачей Комиссии является выработка предложений по координации деятельности министерств и ведомств по вопросам радиационной безопасности населения и проблемам радиобиологии.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подготовка предложений по совершенствованию законодательства Республики Казахстан регулирующих вопросы обеспечения радиационной безопасности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решению проблем в области обеспечения радиационной безопасности, радиоэкологии и радиобиологии посредством гармонизации ведомственных планов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актуальных вопросов радиационной безопасности, радиоэкологии, радиобиологии и выработка рекомендаций по их решению.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запрашивать и получать от государственных и других организаций Республики Казахстан материалы, необходимые для реализации задачи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установленном порядке в Правительство Республики Казахстан предложения по совершенствованию законодательства Республики Казахстан и нормативных правовых актов, регулирующих вопросы обеспечения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приглашать на заседание Комиссии и заслушивать представителей хозяйствующих субъектов, занимающихся радиационно-опасными видами деятельности, и уполномоченных государственных органов по вопросам, входящим в компетенцию Комиссии.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Председатель Комиссии руководит ее деятельностью, председательствует на заседаниях, планирует работу, осуществляет общий контроль над реализацией ее решений и несет персональную ответственность зa ее деятельность. Во время отсутствия председателя его функции выполняет заместитель.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Подготовку предложений по повестке дня заседаний Комиссии, необходимых документов, материалов и оформление протоколов после заседаний осуществляет секретарь Комиссии.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Комитет по атомной энергетике Министерства энергетики и минеральных ресурсов Республики Казахстан.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Комиссии не позднее, чем за три дня до заседания, направляет членам Комиссии все необходимые документы.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полугодие.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Повестка дня заседаний, а также время и место их проведения определяются и уточняются председателем Комиссии по согласованию с членами Комиссии.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оформляются протоколом и носят рекомендательный характер.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доводятся до заинтересованных государственных органов и организаций Республики Казахстан в виде протоколов заседаний Комиссии.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прекращает свою деятельность на основании решения Правительства Республики Казахстан.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