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74e6" w14:textId="ecc7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поддержке соотечественников, проживающих за рубежом,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2008 года N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поддержке соотечественников, проживающих за рубежом, на 2008 год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и организациям (по согласованию) обеспечить реализацию мероприятий, предусмотренных Планом, и представлять в Министерство культуры и информации Республики Казахстан, не позднее 15 июня и 15 декабря, информацию о выполнении мероприятий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информации Республики Казахстан обеспечить представление в Правительство Республики Казахстан в течение года, не позднее 25 июня и 25 декабря, сводной информации о выполнении мероприятий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2008 года N 30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 поддержке соотечественников, проживающих за рубежом,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2008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93"/>
        <w:gridCol w:w="2253"/>
        <w:gridCol w:w="1853"/>
        <w:gridCol w:w="1453"/>
        <w:gridCol w:w="1673"/>
        <w:gridCol w:w="18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"Интеллек-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стран СНГ;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стран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Азии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ВАК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сооте-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ВАК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альманаха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"Туған тіл"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ВАК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г., два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мушайры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2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"Caspionet"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(трансляция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разножанровых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компактного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закупках"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372 893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вузы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132 257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ближнего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дальнего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(регио-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ВАК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542 484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Примечание: 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   - Всемирная ассоциация казахов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МВК   - Межведомственная комиссия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