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d8f7" w14:textId="d97d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мая 2003 года N 488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2008 года N 40. Утратило силу постановлением Правительства Республики Казахстан от 30 декабря 2009 года N 2295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2295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 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2003 года N 488 "О мерах по улучшению вакцинации населения против инфекционных заболеваний" (САПП Республики Казахстан, 2003 г., N 21-22, ст. 216)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"Указов" заменить словом "Указа";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от 16 ноября 1998 года N 4153 "О государственной программе "Здоровье народа"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инфекционных и паразитарных заболеваний, против которых проводятся профилактические прививки,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"гемофильная инфекция типа b";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группах населения, подлежащих плановым профилактическим прививкам,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"краснуха" дополнить словами ", гемофильная инфекция типа b";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приложение к Правилам проведения профилактических прививок, утвержденным указанным постановлением, изложить в новой редакции согласно приложению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  января 2008 года N 40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прививок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Сроки проведения профилактических прививок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602"/>
        <w:gridCol w:w="1104"/>
        <w:gridCol w:w="1105"/>
        <w:gridCol w:w="1183"/>
        <w:gridCol w:w="1183"/>
        <w:gridCol w:w="1258"/>
        <w:gridCol w:w="1188"/>
        <w:gridCol w:w="1183"/>
        <w:gridCol w:w="1184"/>
        <w:gridCol w:w="1188"/>
      </w:tblGrid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и контингент прививаемых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Вакцинация против следующих инфекционных заболеваний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 (БЦЖ)  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 (ОПВ)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  "В"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люш, 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столб-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няк (АКДС)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типа 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(Hib)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столб-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няк (АДС)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(АД-М)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столб-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няк (АДС-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М) 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Корь, 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нуха, паро-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 (ККП)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возрасту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день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месяца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12-15 месяцев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месяцев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лет (1 класс)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лет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каждые 10 лет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ющее и работа-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ющее в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к группам риска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роду своей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том числе: 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ботники 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и очисти-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 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к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ослаб-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тетом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ослюне-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шением целост-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зистых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по эпидеми-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614"/>
        <w:gridCol w:w="1024"/>
        <w:gridCol w:w="1190"/>
        <w:gridCol w:w="1190"/>
        <w:gridCol w:w="1190"/>
        <w:gridCol w:w="1191"/>
        <w:gridCol w:w="1191"/>
        <w:gridCol w:w="1188"/>
        <w:gridCol w:w="1202"/>
        <w:gridCol w:w="1191"/>
      </w:tblGrid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и контингент прививаемых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Вакцинация против следующих инфекционных заболеваний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нуха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клеще-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фалит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Чума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язва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ремия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тиф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 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  "А" 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Грипп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возрасту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день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месяца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12-15 месяцев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месяцев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лет (1 класс)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лет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каждые 10 лет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ющее и работа-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ющее в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к группам риска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роду своей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том числе: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ботники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и очисти-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к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ослаб-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тетом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ослюне-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животным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шением целост-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зистых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по эпидеми-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