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9bc" w14:textId="960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Балиеву Загипу Яхяновну подписать от имени Правительства Республики Казахстан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2004 года N 1030 "О заключении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2005 года N 482 "О внесении изменений в постановления Правительства Республики Казахстан от 6 октября 2004 года N 1030 и от 7 октября 2004 года N 1036".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45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Договор аренды комплекса "Байконур"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декабря 1994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Договор) по вопросам обеспечения конституционных прав и свобод граждан, проживающих на территории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Абзацы второй и третий пункта 6.12 статьи 6 Договора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граждан Российской Федерации из числа персонала космодрома, сотрудников правоохранительных органов и органов государственной власти и управления Российской Федерации, работающих на комплексе "Байконур", а также других граждан Российской Федерации, являющихся членами семей указанных лиц, в случае совершения ими противоправных действий против Российской Федерации и ее граждан, воинских преступлений и правонарушений, совершенных в связи с исполнением обязанностей военной службы, вне пределов комплекса "Байконур" на территории Республики Казахстан, осуществляется юрисдикция Российской Федерации. В иных случаях осуществляется юрисдикция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юрисдикции и взаимодействия правоохранительных органов Сторон при применении их законодательства на территории комплекса "Байконур" определяются отдельным соглашением.".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пунктом 11.4 статьи 11 Договора, и действует до прекращения действия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_____________ "___" __________ 200__ году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