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58ea" w14:textId="7805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ликвидации и консервации объектов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2008 года № 53. Утратило силу постановлением Правительства Республики Казахстан от 6 июня 2011 года № 634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06.06.2011 </w:t>
      </w:r>
      <w:r>
        <w:rPr>
          <w:rFonts w:ascii="Times New Roman"/>
          <w:b w:val="false"/>
          <w:i w:val="false"/>
          <w:color w:val="ff0000"/>
          <w:sz w:val="28"/>
        </w:rPr>
        <w:t>№ 634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48-2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января 1996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ликвидации и консервации объектов недропользования.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2008 года N 53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и консервации объектов недропользования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Правила ликвидации и консервации объектов недропользования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января 1996 года "О недрах и недропользовании" и устанавливают порядок ликвидации и консервации объектов недропользования.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распространяются на объекты, недропользования на которых проводятся или проводились работы, относящиеся к государственному геологическому изучению недр, разведке и добыче, в том числе разведке и добыче подземных вод, лечебных грязей, разведке недр для сброса сточных вод, а также строительству и (или) эксплуатации подземных сооружений, не связанные с разведкой и (или) добычей, за исключением технологических единиц объекта недропользования (блоки, панели, выработки, нефтяные и газовые скважины различного назначения) ликвидируемые в соответствии с согласованными и утвержденными планами развития горных работ (годовой рабочей программой).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понятия: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ликвидация объекта недропользования или его части - мероприятия по ликвидации последствий деятельности, связанной с проведением операций по недропользованию, предусмотренные проектом ликвидации последствий деятельности недропользования;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компетентный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- государственный орган, определяемый Правительством Республики Казахстан и действующий от имени Республики Казахстан в осуществлении прав, связанных с заключением и исполнением контрактов;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консервация объекта недропользования или его части - мероприятия, предусмотренные проектом консервации объекта недропользования при временной приостановке проведения операций по недропользованию по технико-экономическим, горно-геологическим и другим причинам, с обязательным сохранением основных производственных объектов и сооружений, и осуществлением контроля за их состоянием.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недропользователям, осуществляющим ликвидацию или консервацию объектов недропользования, предъявляются следующие требования: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безопасного пребывания людей при проведении работ по ликвидации или консервации объектов недропользования;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сохранности законсервированных объектов;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предохранение зданий и сооружений от вредного влияния последствий недропользования (сдвижений, обрушений, оползней, подтоплений, просадок грунта);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соблюдения экологических и санитарно- эпидемиологических требований, которые включают разработку проекта оценки воздействия на окружающую среду ликвидации и консервации объектов недропользования с обязательным приложением к нему положительных заключений государственной экологической и санитарно-эпидемиологической экспертиз;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соблюдения требований промышленной безопасности, которые включают разработку Декларации промышленной безопасности при выводе из эксплуатации производственного объекта с обязательным приложением к нему положительного заключения экспертизы уполномоченного органа в области промышленной безопасности;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ликвидация последствий нанесенного ущерба окружающей среде по проекту ликвидации (консервации) объекта недропользования.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ликвидации объектов недропользования недропользователь уведомляет местный исполнительный орган области для его использования в иных хозяйственных целях.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Проект ликвидации и консервации включает следующие документы и мероприятия: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пояснительную записку;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пояснительной записке отражаются вопросы по соответствующей подготовке и непосредственной ликвидации или консервации объекта недропользования.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геологическую и маркшейдерскую графическую документацию, полностью отражающую фактическое состояние недр в пределах горного или геологического отвода данного объекта недропользования;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оценку целесообразности повторной разработки месторождения, а также об использовании и сохранности заскладированных полезных ископаемых и отходов производства;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оценку целесообразности дальнейшего использования объекта недропользования и производственных объектов в иных хозяйственных целях;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топографических планов земной поверхности, геологической карты, разрезов и погоризонтных планов месторождения полезных ископаемых;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схемы размещения ликвидируемых или консервируемых объектов недропользования, а также других производственных объектов;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обеспечению безопасности населения и персонала, охране недр и окружающей среды, зданий и сооружений, в том числе меры по предотвращению прорывов воды, газов, распространению подземных пожаров;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 предотвращению загрязнения подземных вод;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 обеспечению радиационной безопасности персонала и населения;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оценку воздействия ликвидации или консервации объекта недропользования на окружающую среду;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меры исключающие на период консервации не санкционированное использование и доступ к законсервированным объектам недропользования. 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ликвидации или консервации объекта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недропользования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ликвидации или консервации объекта недропользования или его части, недропользователь направляет письменное уведомление в компетентный орган и в уполномоченный орган в области охраны окружающей среды о необходимости намечаемой ликвидации или консервации с указанием предполагаемых сроков начала и окончания работ по ликвидации или консервации объектов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уведомлению прилагаются: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технико-экономическое обоснование и экономический расчет, обосновывающий необходимость ликвидации или консервации объектов недропользования;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оставшихся неотработанных запасах полезных ископаемых, в том числе в предохранительных и других целиках, о наличии попутно добытых, временно не используемых полезных ископаемых, а также отходов производства (в хвостохранилищах, отвалах), содержащих и не содержащих полезные компоненты, вредные и ядовитые вещества;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наличии или отсутствии земельных участков, качество и размеры которых изменилось, в результате проведения горных работ на этой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уполномоченного органа в области государственной санитарно-эпидемиологической службы по общей санитарно- эпидемиологической ситуации на прилегающей территории ликвидируемого или консервируемого объекта недропользования и связанных с ним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согласованный и утвержденный в установленном порядке проект ликвидации или консервации объекта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документация должна полностью отражать фактическое состояние запасов полезных ископаемых, состояние объекта недропользования, земной поверхности, ограниченной земельным отводом.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 ликвидации и консервации согласовывается с уполномоченными органами в области охраны окружающей среды, по изучению и использованию недр, в области промышленной безопасности, санитарно-эпидемиологической службы, по управлению земельными ресурсами и утверждается недропользователем, финансирующим проведение работ по проектированию и реализации проекта.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Ликвидация и консервация объекта недропользования производится по проекту, разработанному проектной организацией имеющей соответствующую лицензию на выполнение работ и оказание услуг в области охраны окружающей среды.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работ, связанных с ликвидацией или консервацией объекта, осуществляется за счет средств ликвидационного фонда.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прекращении операций по недропользованию, недропользователь незамедлительно приступает к выполнению работ по ликвидации или консервации объекта недропользования. В случае необходимости принятия экстренного решения о прекращении добычи, недропользователь проводит комплекс мероприятий, обеспечивающих сохранение производственных объектов до начала их ликвидации или консервации.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Проведение работ по ликвидации или консервации объектов недропользования должно осуществляться в полном соответствии с утвержденным проектом.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Приемка работ по ликвидации или консервации объекта недропользования (или его части) по их завершении осуществляется комиссией, создаваемой компетентным органом из представителей уполномоченных органов в области охраны окружающей среды, изучения и использования недр, промышленной безопасности, санитарно- эпидемиологической службы, по управлению земельными ресурсами и местных исполнительных органов области.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Комиссия, на основании непосредственного осмотра и оценки полноты и качества выполненных работ, предусмотренных проектом ликвидации или консервации, составляет акт приемки работ по ликвидации или консервации объекта недропользования (далее - акт приемки),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акту приемки должны быть приложены: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планы размещения ликвидированных или законсервированных объектов недропользования и других производственных объектов;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и объем фактически выполненных работ, предусмотренных проектом ликвидации или консервации;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 фактически произведенных затратах на ликвидацию или консервацию объекта недропользования или его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утвержденного акта приемки недропользователь сдает на хранение в уполномоченный орган по изучению и использованию недр геологическую и маркшейдерскую документацию, пополненную на момент завершения работ, которая должна содержать разрезы, топографические и маркшейдерские планы, вертикальные проекции, погоризонтные планы и геологические карты месторождения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документация должна полностью отражать остаточное состояние запасов и степень использованности месторождения полезных ископаемых, состояние производственных объектов, рельефа на участке данной земной поверхности.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Акт приемки утверждается уполномоченным органом в области охраны окружающей среды и с необходимыми приложениями направляется в уполномоченные органы в области промышленной безопасности, местным исполнительным органам области и недропользователю.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Перечень ликвидированных и находящихся на консервации объектов недропользования ведется уполномоченным органом в области охраны окружающей среды,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приемки и оценки работ, выполненных в целях ликвидации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(консервации) объектов недропользования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N_____                                          "__"_________ 200_г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(название объекта недропользования или его части)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Комиссия, назначенная приказом_____________________________________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(наименование органа создавшего комиссию)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 200_г. N _____ в составе___________________________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(фамилия, имя, отчество и занимаемая должность каждого члена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произвела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осмотр ликвидированного (законсервированного) объекта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(части объекта) и рассмотрела все представленные документы и материалы,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характеризующие полноту и качество работ, осуществленных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(консервации) объекта недропользования (части объекта)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требованиями законодательства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недрах и недропользовании и Правил ликвидации и консервации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недропользования, а также проекта ликвидации (консервации)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(части объекта).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комиссии: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акту прилагаются графические материалы, документы и справки,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иллюстрирующие полноту и качество выполненных работ, копии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правоустанавливаюших документов, по которым проводились операции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ликвидированных объектов недропользования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713"/>
        <w:gridCol w:w="773"/>
        <w:gridCol w:w="1293"/>
        <w:gridCol w:w="1253"/>
        <w:gridCol w:w="1313"/>
        <w:gridCol w:w="1373"/>
        <w:gridCol w:w="1613"/>
        <w:gridCol w:w="1353"/>
        <w:gridCol w:w="853"/>
      </w:tblGrid>
      <w:tr>
        <w:trPr>
          <w:trHeight w:val="24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хранят-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законсервированных объектов недропользования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673"/>
        <w:gridCol w:w="793"/>
        <w:gridCol w:w="1253"/>
        <w:gridCol w:w="1253"/>
        <w:gridCol w:w="1273"/>
        <w:gridCol w:w="1573"/>
        <w:gridCol w:w="1573"/>
        <w:gridCol w:w="1353"/>
        <w:gridCol w:w="873"/>
      </w:tblGrid>
      <w:tr>
        <w:trPr>
          <w:trHeight w:val="28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