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ddc6" w14:textId="e96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Правительства Республики Узбекистан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измененное Протоколом от 26 февраля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N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присоединении Правительства Республики Узбекистан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измененное Протоколом от 26 февраля 2002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присоединении Правительства Республики Узбекистан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измененное Протоколом от 26 февраля 2002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января 2008 года N 57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присоединении Правительства Республики Узбекистан к Соглашению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Беларусь,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Правительством Кыргызской Республики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взаимном признании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эквивалентности документов об образовании, ученых степенях и званиях от </w:t>
      </w:r>
      <w:r>
        <w:br/>
      </w:r>
      <w:r>
        <w:rPr>
          <w:rFonts w:ascii="Times New Roman"/>
          <w:b/>
          <w:i w:val="false"/>
          <w:color w:val="000000"/>
        </w:rPr>
        <w:t xml:space="preserve">
24 ноября 1998 года, измененному Протоколом от 26 февраля 2002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Федерации, Правительство Республики Таджикистан, с одной стороны, и Правительство Республики Узбекистан, с другой стороны,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Таджикистан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измененное Протоколом от 26 февраля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Узбекистан к Договору об учреждении Евразийского экономического сообщества от 10 октября 2000 года, подписанный 25 января 2006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 с изменениями, внесенными Протоколом о внесении изменений и дополнений в Соглашение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измененное Протоколом от 26 февраля 2002 года,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Узбекистан присоединяется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 с изменениями, внесенными Протоколом о внесении изменений и дополнений в Соглашение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подписанным 26 февраля 2002 года, и принимает на себя в полном объеме вытекающие из него права и обязательства.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 "___"_____________ 2008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 - Интеграционном Комитете Евразийского экономического сообщества, который направит его заверенную копию Сторонам.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      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