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a3c8" w14:textId="6a7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июля 2007 года N 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№ 68.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2007 года N 639 "Об утверждении Положения о прохождении службы лицами рядового и начальствующего состава уголовно-исполнительной системы органов юстиции Республики Казахстан" (САПП Республики Казахстан 2007 г., N 26, ст. 302)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прохождении службы лицами рядового и начальствующего состава уголовно-исполнительной системы органов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4 слова "уполномоченным органом УИС" заменить словами "Министром юстиции Республики Казахстан (далее - Министр)";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слова "юстиции Республики Казахстан (далее - Министр)"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слова "уполномоченным органом УИС" заменить словом "Министром";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11 слова "уполномоченным органом УИС" заменить словом "Министром";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2) слова "выплата денежного довольствия производится по их основной, а не временно исполняемой должности" заменить словами "производится доплата в соответствии с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"Сотруднику УИС, находящемуся в распоряжении, а также в период реорганизации органов, учреждений, организаций УИС кадровыми службами в письменной форме предлагается иная вакантная равнозначная должность, а при отсутствии такой должности - вакантная нижестоящая должность или нижеоплачиваемая работа, которую сотрудник УИС может выполнять с учетом его квалификации и состояния здоровья. В случае письменного отказа от предлагаемой должности с сотрудником прекращаются трудовые отношения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УИС на период нахождения в отпуске по уходу за ребенком зачисляется в распоряжение соответствующего органа или учреждения УИС. По выходу из отпуска по уходу за ребенком ему предоставляется равнозначная должность.";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18 после слов "состоянию здоровья" дополнить словами ", в порядке ротации";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"Ротация руководителей территориальных подразделений УИС и их заместителей осуществляется по решению Министра юстиции Республики Казахстан по предложению руководителя уполномоченного органа УИС, руководителей учреждений УИС и их заместителей - по решению руководителя уполномоченного органа УИС по предложению руководителей территориальных подразделений УИС не чаще одного раза в пять лет. Принятое решение оформляется приказом. Ротация руководителей территориальных подразделений УИС, учреждений УИС и их заместителей на службу в другую местность допускается с письменного согласия сотрудника УИС.";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"Ротации не подлежат должностные лица, имеющие (являющиеся опекунами) детей инвалидов, в том числе усыновленных (удочеренных) или на иждивении которых находятся престарелые родители. Указанные обстоятельства должны быть документально подтверждены.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ротации должностных лиц на должности, предполагающие изменение характера ранее исполняемых ими обязанностей, они могут пройти курс теоретической и практической подготовки по необходимому профилю в организациях образования УИС.";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"специальные звания" дополнить словом "рядового,";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"высших организаций образования УИС" заменить словами "организаций образования УИС, которые реализуют профессиональные учебные программы высшего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"начальствующего состава"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32 слово "действительной"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пункта 35 слова ", которым предоставлено право назначения на должности младшего начальствующего состава" заменить словами "территориальных органов УИС и организаций образования УИС, которые реализуют профессиональные учебные программы высшего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38 слова "руководителя уполномоченного органа УИС" заменить словами "должностных лиц, принявших решение о понижении в специальном звании";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творческие отпуска (предоставляются педагогическим работникам организаций образования УИС для занятия научной деятельностью с сохранением педагогического стажа).";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51 после слов "течение одного" дополнить словом "учебного";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"высшие"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"организации образования" дополнить словами ", которые реализуют профессиональные учебные программы высшего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53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"прокуратуры," и "таможенной службы,"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"стаж государственной" дополнить словами "и воинской";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время учебы в организациях образования УИС, органов финансовой (налоговой) полиции, внутренних дел, национальной безопасности, Министерства обороны.";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81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 УИС в обязательном порядке должен быть ознакомлен со всеми материалами, связанными с привлечением его к дисциплинарной ответственности.";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106 слово "Комитета"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