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66e77" w14:textId="4366e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решения Правительства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января 2008 года N 71. Утратило силу постановлением Правительства Республики Казахстан от 29 апреля 2009 года N 598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ff0000"/>
          <w:sz w:val="28"/>
        </w:rPr>
        <w:t xml:space="preserve">Правительства РК от 29.04.2009 N 598.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изменения, которые вносятся в некоторые решения Правительства Республики Казахстан.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января 2008 года N 71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Изменения, которые вносятся в некоторые решения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Правительства Республики Казахстан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15 января 2007 года N 23 "О составе Совета директоров акционерного общества "Национальная компания "Социально-предпринимательская корпорация "Сарыарқа":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"Алимов                   - заместитель акима Карагандинской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Ермек Габдулсагатович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Баталов                   - вице-министр индустрии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Аскар Булатович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Дворецкий                 - заместитель председателя 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Владимир Яковлевич          общенационального союза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предпринимателей и работодателей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"Атамекен"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Исекешев                  - заместитель председателя 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Асет Орентаевич             акционерного общества "Фонд устойчивого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развития "Қазына"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Супрун                    - вице-министр экономики и бюджетного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Виктор Васильевич           планирования Республики Казахстан"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"Алиманов                 - исполнительный директор Казахстанской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Жанат Жалгасбайулы          ассоциации независимых директоров,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независимый директор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Дворецкий                 - директор по международным вопросам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Владимир Яковлевич          Национальной экономической палаты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Казахстана "Союз "Атамекен",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независимый директор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Камалиев                  - первый заместитель акима Карагандинской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Берик Сайлауович           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Оразбаков                 - Министр индустрии и торговли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Галым Избасарович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Садыков                   - управляющий директор по ресурсным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Серик Барлыкович            проектам акционерного общества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"Билд Инвестментс Групп", независимый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директор";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25 сентября 2007 года N 833 "О составах советов директоров акционерных обществ "Национальная компания "Социально-предпринимательская корпорация "Оңтүстік" и "Национальная компания "Социально-предпринимательская корпорация "Жетісу":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1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строки: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"Жетписбаев                - заместитель акима Южно-Казахстанской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Арман Шарипбаевич           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Махамбетов                 - директор филиала Национальной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Аскар Аралбаевич             экономической палаты Казахстана "Союз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Атамекен" по Кызылординской области,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директор товарищества с ограниченной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ответственностью "BEST-Сервис"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"Садвакасова               - заместитель акима Южно-Казахстанской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Эльдана Макиновна           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Махамбетов                 - директор филиала Национальной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Аскар Аралбаевич             экономической палаты Казахстана "Союз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"Атамекен" по Кызылординской области,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директор товарищества с ограниченной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ответственностью "BEST-Сервис",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независимый директор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Идрисов                    - президент акционерного общества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Динмухамет Аппазович         "Корпорация Ордабасы", независимый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директор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Палташева                  - директор Алматинского офиса Форума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Мунавара Турсуновна          предпринимателей Казахстана,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независимый директор"; 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 октября 2007 года N 874 "О составах советов директоров акционерных обществ "Национальная компания "Социально-предпринимательская корпорация "Каспий", "Национальная компания "Социально-предпринимательская корпорация "Тобол" и "Национальная компания "Социально-предпринимательская корпорация "Epтіc":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приложении 1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строки: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"Бишимбаев                - вице-министр индустрии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Куандык Валиханович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Ужкенов                   - председатель Комитета геологии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Булат Султанович            недропользования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энергетики и минеральных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Ахметов                   - генеральный директор товарищества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Бауржан Аманкулович         ограниченной ответственностью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"Бурган", член правления областного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филиала Национальной экономической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палаты Казахстана "Союз Атамекен"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Атырауской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Шоканаев                  - президент группы компании "Танеко",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Есет Танбаевич              член правления областного филиала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Национальной экономической палаты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Казахстана "Союз "Атамекен"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Мангистауской области"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"Аблезов                  - вице-министр индустрии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Карыбай Тлеубергенович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Кульсарин                 - заместитель председателя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Уразгали Шарипович          геологии и недропользования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Министерства энергетики и минеральных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ресурсов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Ахметов                   - генеральный директор товарищества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Бауржан Аманкулович         ограниченной ответственностью "Бурган",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член правления областного филиала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Национальной экономической палаты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Казахстана "Союз "Атамекен"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Атырауской области, независимый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директор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Шоканаев                  - президент группы компании "Танеко",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Есет Танбаевич              член правления областного филиала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Национальной экономической палаты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Казахстана "Союз "Атамекен"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Мангистауской области, независимый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директор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Каюпов                    - первый заместитель директора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Рамазан Мирманович          товарищества с ограниченной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ответственностью "Хазар Мунай",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независимый директор";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2) в приложении 2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"Бишимбаев                - вице-министр индустрии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Куандык Валиханович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Баймуратов                - председатель совета директоров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Ерлан Уразгельдиевич        акционерного общества "Баян Сулу"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Розинов                   - первый заместитель генерального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Александр Самойлович        директора товарищества с ограниченной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ответственностью "Иволга Холдинг",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член правления областного филиала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Национальной экономической палаты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Казахстана "Союз Атамекен"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Костанайской области"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"Аблезов                  - вице-министр индустрии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Карыбай Тлеубергенович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Баймуратов                - председатель совета директоров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Ерлан Уразгельдиевич        акционерного общества "Баян Сулу",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независимый директор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Подчиненов                - первый заместитель генерального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Виктор Николаевич           директора товарищества с ограниченной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ответственностью "Иволга Холдинг",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независимый директор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Селиванов                 - генеральный директор товарищества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Павел Геннадьевич           ограниченной ответственностью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"Масло-Дел", независимый директор";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приложении 3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"Кульсарин                - заместитель председателя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Уразгали Шарипович          геологии и недропользования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Министерства энергетики и минеральных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ресурсов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Утегенов                  - генеральный директор товарищества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Адилет Амангельдинович      ограниченной ответственностью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"ТехноТрансИнжиниринг", член 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городского филиала Национальной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Экономической Палаты Казахстана "Союз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Атамекен" по городу Семипалатинск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Турганалиев               - председатель совета директоров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Елтинжал Рахматуллаевич     акционерного общества Страховая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компания "Номад Иншуранс", член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правления областного филиала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Национальной экономической палаты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Казахстана "Союз "Атамекен"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Павлодарской области"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"Ужкенов                  - председатель Комитета геологии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Булат Султанович            недропользования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энергетики и минеральных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Ботбай                    - генеральный директор товарищества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Оралбек Кожамжарулы         ограниченной ответственностью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"Транс AST LTD", независимый директор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Турганалиев               - председатель совета директоров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Елтинжал Рахматуллаевич     акционерного общества Страховая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компания "Номад Иншуранс", член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правления областного филиала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Национальной экономической палаты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Казахстана "Союз "Атамекен"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Павлодарской области, независимый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директор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Мандиев                   - президент акционерного общества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Ержан Оразбекович           "Азия-Авто", независимый директор"; 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 ноября 2007 года N 1036 "О составе Совета директоров акционерного общества "Национальная компания "Социально-предпринимательская корпорация "Батыс":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строки: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"Абдибеков                 - заместитель акима Актюбинской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Нурмухамбет Канапиевич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Бейсенбетов                - ректор Казахстанско-Британского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Искандер Калыбетович         технического университета, доктор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экономических наук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Марченко                   - директор общественной организации "Союз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Анатолий Николаевич          предпринимателей и работодателей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Актюбинской области", член Национальной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экономической палаты "Союз "Атамекен"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Мухитденов                 - генеральный директор товарищества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Марат Зайлягиевич            ограниченной ответственностью "Дастан",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член Национальной экономической палаты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"Союз "Атамекен" Западно-Казахстанской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области"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"Умурзаков                 - первый заместитель акима Актюбинской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Избак Куанышевич            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Бейсенбетов                - ректор Казахстанско-Британского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Искандер Калыбетович         технического университета, доктор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экономических наук, независимый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директор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Марченко                   - директор общественной организации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Анатолий Николаевич          "Союз предпринимателей и работодателей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Актюбинской области", член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Национальной экономической палаты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Казахстана "Союз "Атамекен",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независимый директор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Мухитденов                 - генеральный директор товарищества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Марат Зайлягиевич            ограниченной ответственностью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"Дастан", член Национальной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экономической палаты Казахстана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"Союз "Атамекен", независимый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директор".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