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6c849" w14:textId="806c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Международного Казахско-Турецкого университета имени Х.А. Ясави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января 2008 года № 74. Утратило силу постановлением Правительства Республики Казахстан от 31 декабря 2013 года № 1482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1482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Рекомендовать Полномочному Совету Международного Казахско-Турецкого университета имени Х.А. Ясави назначить Ташимова Лесбека президентом (ректором) Международного Казахско-Турецкого университета имени Х.А. Ясави.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15 марта 1994 года N 273 "Вопросы Международного Казахско-Турецкого университета имени Х.А. Ясави"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Полномочного Совета Международного Казахско-Турецкого университета имени Х.А. Ясави от Республики Казахстан,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Ташимова Лесбека;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"Пралиев Серик Жайлауович"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"Пралиев Серик Жайлауович - ответственный секретарь Министерства образования и науки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