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fc58" w14:textId="dbff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29 сентября 2004 года N 1449"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2008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29 сентября 2004 года N 1449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44 Конституции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(СААП Республики Казахстан, 2004 г., N 36, ст. 474),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подпункта 1) пункта 4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