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df50" w14:textId="b41d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июня 2006 года N 553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2008 года N 101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июня 2006 года N 553 "Об утверждении Программы развития жилищно-коммунальной сферы в Республике Казахстан на 2006-2008 годы" (САПП Республики Казахстан, 2006 г., N 22, ст. 224) следующее изменение: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развития жилищно-коммунальной сферы в Республике Казахстан на 2006-2008 годы, утвержденной указанным постановлением: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 "План мероприятий по реализации Программы":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3 "Совершенствование отношений в сфере коммунальных услуг":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5, строки, порядковый номер 3.1, слова "3 квартал 2007 года" заменить словами "1 квартал 2008 года".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