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27a" w14:textId="5675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N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Бишимбаева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Куандыка Валихановича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Бурибаева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Аскара Исмаиловича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Баталова Аскара Булатовича, Бабакумарова Ержана Жалбаковича.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