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f3501" w14:textId="fcf3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изменения в постановления Правительства Республики Казахстан от 14 августа 2006 года N 765 и 28 декабря 2007 года N 1317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февраля 2008 года N 112. Утратило силу постановлением Правительства Республики Казахстан от 7 июня 2010 года № 520.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Правительства РК от 07.06.2010 </w:t>
      </w:r>
      <w:r>
        <w:rPr>
          <w:rFonts w:ascii="Times New Roman"/>
          <w:b w:val="false"/>
          <w:i w:val="false"/>
          <w:color w:val="ff0000"/>
          <w:sz w:val="28"/>
        </w:rPr>
        <w:t>№ 520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10.07.2010).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августа 2006 года N 765 "О Таможенном тарифе Республики Казахстан" (САПП Республики Казахстан, 2006 г., N 30, ст. 324):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Таможенному тарифу Республики Казахстан, утвержденному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3"/>
        <w:gridCol w:w="4493"/>
        <w:gridCol w:w="593"/>
        <w:gridCol w:w="1113"/>
        <w:gridCol w:w="2533"/>
      </w:tblGrid>
      <w:tr>
        <w:trPr>
          <w:trHeight w:val="450" w:hRule="atLeast"/>
        </w:trPr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0105 11 990 0 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8"/>
        <w:gridCol w:w="5376"/>
        <w:gridCol w:w="734"/>
        <w:gridCol w:w="865"/>
        <w:gridCol w:w="2763"/>
      </w:tblGrid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рыба: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декоративная рыба: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пресноводная рыба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морская рыба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живая рыба прочая: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форель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apache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видов Oncorhynchus apache и Oncorhynchus chrysogaster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975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0301 92 000 0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угорь (Anguilla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0301 93 000 0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карп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прочая: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пресноводная рыба: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лосось тихоокеанский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лосось атлантический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и лосось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дунайский (Hucho hucho)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осетровые: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0301 99 191 0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мальки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0301 99 198 0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0301 99 199 0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морская рыба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охлажденная,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рыбного филе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прочего мяса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0304: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лососевые,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форель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apache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видов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apache и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0302 12 000 0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лосось тихоокеанский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лосось атлантический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и лосось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дунайский (Hucho hucho)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0302 19 000 0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камбалообразные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Bothidae, Cynoglossidae,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Soleidae, Scophthalmidae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Citharidae),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палтус 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hippoglossoides,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stenolepis):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черный,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палтус синекорый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hippoglossoides)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0302 21 300 0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атлантический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тихоокеанский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белокорый (Hippoglossus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stenolepis)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0302 22 000 0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камбала морская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(Pleuronectes platessa)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0302 23 000 0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морской язык (Solea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мегрим (Lepidorhombus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тунец (рода Thunnus),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скипджек, или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полосатый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длинноперый,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альбакор (Thunnus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alalunga):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желтоперый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albacares):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скипджек, или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полосатый: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большеглазый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obesus):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синий,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(Thunnus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thynnus):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южный синий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0302 40 000 0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сельдь (Clupea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harengus, 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pallasii),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икры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треска (Gadus morhua,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ogac,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macrocephalus),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икры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вида Gadus morhua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рыба прочая,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сардины (Sardina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pilchardus, Sardinops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spp.),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кильки или шпроты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сардины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Sardina pilchardus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0302 61 300 0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сардины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Sardinops;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0302 61 800 0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кильки или шпроты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0302 62 000 0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пикша (Melanogrammus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aeglefinus)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0302 63 000 0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сайда (Pollachius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virens)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0302 64 000 0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скумбрия (Scomber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scombras,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japonicus)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акулы: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0302 65 200 0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акула колючая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Squalus acanthias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0302 65 500 0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акула кошачья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Scyliorhinus spp.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акулы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0302 66 000 0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угорь (Anguilla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прочая: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пресноводная рыба: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карп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осетровые: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0302 69 191 0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неразделанные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0302 69 192 0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0302 69 193 0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прочей разделки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0302 69 198 0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0302 69 199 0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морская рыба: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Euthynnus,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скипджека, или тунца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полосатого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субпозиции 0302 33: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0302 69 210 0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0302 69 250 0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окунь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(Sebastes spp.):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вида Sebastes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marinus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Boreogadus saida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0302 69 410 0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мерланг (Merlangius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merlangus)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0302 69 450 0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мольва (Molva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0302 69 510 0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минтай (Theragra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chalcogramma)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серебристая сайда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(Pollachius pollachius)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0302 69 550 0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анчоусы (Engraulis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карась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(Dentex dentex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Pagellus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мерлуза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и американский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нитеперый налим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(Urophycis spp.):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мерлуза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Merluccius: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4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0302 69 660 0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мерлуза капская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(мелководная)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capensis)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 намибийская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(глубоководная)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paradoxus)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0302 69 670 0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мерлуза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новозеландская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australis)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американский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нитеперый налим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Urophycis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0302 69 750 0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лещ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(Brama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удильщик (Lophius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путассу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poutassou или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poutassou)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0302 69 860 0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путассу южная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0302 69 870 0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меч-рыба (Xiphias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gladius)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клыкач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(Dissostichus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ставрида (Caranx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trachurus, Trachurus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0302 69 920 0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конгрио 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(Genypterus blacodes)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0302 69 940 0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лаврак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(Dicentrarchus labrax)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аурата (Sparus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aurata)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0302 70 000 0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печень, икра и молоки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мороженая,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рыбного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филе и мяса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0304: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лосось тихоокеанский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0303 11 000 0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красная, или нерка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0303 19 000 0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лососевые прочие,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форель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apache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видов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apache и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0303 22 000 0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лосось атлантический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и лосось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дунайский (Hucho hucho)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0303 29 000 0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камбалообразные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Bothidae, Cynoglossidae,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Soleidae, Scophthalmidae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Citharidae),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палтус 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hippoglossoides,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stenolepis):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черный,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палтус синекорый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hippoglossoides)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0303 31 300 0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атлантический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тихоокеанский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белокорый (Hippoglossus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stenolepis)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0303 32 000 0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камбала морская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(Pleuronectes platessa)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0303 33 000 0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морской язык (Solea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камбала (Platichthys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flesus)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0303 39 200 0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мегрим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(Lepidorhombus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0303 39 300 0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рыба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Rhombosolea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0303 39 800 0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тунец (рода Thunnus),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скипджек, или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полосатый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длинноперый,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альбакор (Thunnus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alalunga):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желтоперый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albacares):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0303 42 120 0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массой более 10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0303 42 180 0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0303 42 320 0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массой более 10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0303 42 380 0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0303 42 520 0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массой более 10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каждый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0303 42 580 0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скипджек, или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полосатый: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большеглазый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obesus):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неразделенный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синий,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(Thunnus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thynnus):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южный синий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0303 49 800 0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0303 50 000 0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сельдь (Clupea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harengus, 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pallasii),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треска (Gadus morhua,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ogac,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macrocephalus),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0303 60 110 0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вида Gadus morhua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0303 60 190 0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вида Gadus ogac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вида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macrocephalus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прочая рыба,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сардины (Sardina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pilchardus, Sardinops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spp.),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кильки или шпроты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сардины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Sardina pilchardus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0303 71 300 0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сардины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Sardinops;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0303 71 800 0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кильки или шпроты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0303 72 000 0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пикша (Melanogrammus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aeglefmus)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0303 73 000 0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сайда (Pollachius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virens)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скумбрия (Scomber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scombras,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japonicus):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0303 74 300 0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видов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scombras и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japonicus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вида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акулы: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0303 75 200 0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акула колючая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Squalus acanthias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0303 75 500 0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акула кошачья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Scyliorhinus spp.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акулы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0303 76 000 0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угорь (Anguilla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0303 77 000 0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лаврак (Dicentrarchus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labrax, Dicentrarchus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punctatus)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мерлуза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и американский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нитеперый налим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(Urophycis spp.):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мерлуза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Merluccius: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мерлуза капская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(мелководная)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capensis)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 намибийская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(глубоководная)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paradoxus)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0303 78 120 0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аргентинская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hubbsi)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новозеландская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australis)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американский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нитеперый налим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Urophycis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прочая: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пресноводная рыба: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карп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осетровые: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0303 79 191 0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неразделанные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0303 79 192 0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0303 79 193 0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прочей разделки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0303 79 198 0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0303 79 199 0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морская рыба: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Euthynnus,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скипджека, или тунца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полосатого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субпозиции 0303 43: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неразделанная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"обезглавленная")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окунь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(Sebastes spp.):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вида Sebastes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marinus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0303 79 370 0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0303 79 410 0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Boreogadus saida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0303 79 450 0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(Meilangius merlangus)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мольва (Molva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минтай (Theragra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chalcogramma)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серебристая сайда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(Pollachius pollachius)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Orcynopsis unicolor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0303 79 650 0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анчоусы (Engraulis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0303 79 710 0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карась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(Dentex dentex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Pagellus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0303 79 750 0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лещ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(Brama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удильщик (Lophius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путассу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poutassou или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poutassou)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путассу южная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0303 79 870 0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меч-рыба (Xiphias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gladius)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клыкач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(Dissostichus spp.)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ставрида (Caranx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trachurus, Trachurus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0303 79 920 0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макруронус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новозеландский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(Macruronus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novaezealandiae)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конгрио 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(Genypterus blacodes)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0303 79 940 0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Pelotreis flavilatus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Peltorhamphus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novaezealandiae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печень, икра и молоки: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икра и молоки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дезоксирибонуклеиновой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или сульфата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протамина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сливки,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несгущенные 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добавления сахара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подслащивающих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содержанием жира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мас.%: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в первичных упаковках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нетто-объемом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л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 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мас.%,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6 мас.%: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более 3%: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более 3%: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0401 20 910 0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0401 20 990 0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6 мас.%: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более 21%: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более 21%,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45%: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0401 30 310 0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0401 30 390 0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более 45%: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0401 30 910 0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0401 30 990 0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Сливочное масло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и масла,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изготовленные из молока;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молочные пасты: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сливочное масло: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85 мас.%: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натуральное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сливочное масло: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0405 10 110 0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 кг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0405 10 300 0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рекомбинированное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0405 10 500 0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сывороточное масло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прочее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молочные пасты: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мас.% или более,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60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0405 20 300 0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мас.% или более,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75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75 мас.%, но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99,3 мас.%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воды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0,5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 и творог: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молодые сыры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(недозрелые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невыдержанные),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сывороточно-альбуминовые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сыры, и творог: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40 мас.%: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0406 10 200 1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творог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0406 10 200 9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0406 10 800 0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тертые сыры или сыры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порошке, всех сортов: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Гларский цигер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(называемый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"Шабцигер"), изготовлен-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из обезжиренного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с добавлением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тонкоизмельченных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ароматических трав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плавленые сыры,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нетертые и не в порошке: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при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использовались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лишь сыры Эмменталер,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Грюйер и Аппенцеллер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включать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качестве дополнительного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ингредиента Гларский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цигер (называемый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"Шабцигер"); упакованные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розничной продажи,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жира в сухом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веществе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36 мас.%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содержании его в сухом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0406 30 310 0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 более 48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0406 30 390 0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более 48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36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голубые сыры: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0406 40 100 0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Рокфор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0406 40 500 0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Горгонзола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0406 40 900 0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сыры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плавленых сыров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Эмменталер, Грюйер,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Сбринц, Бергказе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Аппенцеллер: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0406 90 020 0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целые сыры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стоимостью за 100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франко-границы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более 401,85 евро,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430,62 евро,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мас.% или более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сухое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вещество, выдержанные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трех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целые сыры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стоимостью за 100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франко-границы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более 430,62 евро,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мас.% или более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сухое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вещество, выдержанные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трех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0406 90 040 0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нарезанные кусками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корочкой хотя 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стороны,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вакуумной упаковке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упаковке с инертным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газом, расфасовкой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нетто-массой 1 кг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более, но менее 5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и стоимостью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стран ввоза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430,62 евро,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459,39 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кг нетто-массы,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мас.% или более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сухое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вещество, выдержанные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трех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нарезанные кусками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корочкой хотя бы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одной стороны,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вакуумной упаковке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упаковке с инертным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газом, расфасовкой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более нетто-массы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стоимостью на 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франко-границы стран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ввоза более 459,39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100 кг нетто-массы,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мас.% или более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сухое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вещество, выдержанные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трех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0406 90 060 0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нарезанные кусками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корочки нетто-массой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450 г и стоимостью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условиях франко-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границы стран ввоза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499,67 евро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кг нетто-массы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вакуумной упаковке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упаковке с инертным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газом, на которой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указано название сыра,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жира, имя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упаковщика и страны-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производителя,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мас.% или более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сухое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вещество, выдержанные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течение трех или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месяцев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Эмменталер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Грюйер, Сбринц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Бергказе,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Аппенцеллер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сыр фрибуржский,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Вашеран мон дор и Тет 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муан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Гларский цигер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(называемый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"Шабцигер"), изготов-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ляемый из обезжиренного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с добавлением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тонкоизмельченных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ароматических трав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Чеддер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Эдамский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Тильзит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Буттерказе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Качкавал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Фета: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из овечьего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молока буйволиц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контейнерах, 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рассол, или в бурдюках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овечьей или козьей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шкуры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Кефало-тири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Финляндия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Ярлсберг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сыры из овечьего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или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буйволиц в контейнерах,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рассол,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бурдюках из овечьей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козьей шкуры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40 мас.%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воды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обезжиренное вещество: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мас.%: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Грана Падано,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Пармезан Реджано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Фиоре Сардо,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Пикорино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более 47 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72 мас.%: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Проволон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Айсяго,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Качкавал, Монтазио,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Рагузано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Данбо, Фонталь,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Фонтина, Финбо, Гаварти,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Марибо, Самсоэ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Гауда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Эсром, Италико,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Кернгем, Сан-Нектар,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Сан-Паулин, Талежео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Канталь, Чешир,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Уэнслидайль, Ланкашир,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Дабл Глостер, Бларней,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Колби, Монтерей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Камамбер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Бри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Кефалогравиера,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Казери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прочие сыры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воды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пересчете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обезжиренное вещество: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более 47 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52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более 52 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62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более 62 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72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более 72 мас.%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0406 90 990 0 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4633"/>
        <w:gridCol w:w="333"/>
        <w:gridCol w:w="1333"/>
        <w:gridCol w:w="2413"/>
      </w:tblGrid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0408 91 800 0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4853"/>
        <w:gridCol w:w="453"/>
        <w:gridCol w:w="913"/>
        <w:gridCol w:w="2493"/>
      </w:tblGrid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0701 10 000 0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семенной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0701 90 500 0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молодой, с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30 июня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Томаты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января по 31 марта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0702 00 000 2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апреля по 30 апреля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0702 00 000 3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мая по 14 мая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0702 00 000 4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15 мая по 31 мая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июня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0702 00 000 6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октября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0702 00 000 7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ноября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21 декабря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репчатый, лук шалот,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чеснок, лук-порей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луковичные овощи,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или охлажденные: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лук репчатый и лук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шалот: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лук репчатый: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0703 10 110 0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лук-севок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0703 10 190 0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97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лук шалот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0703 20 000 0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чеснок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0703 90 000 0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лук-порей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луковичные овощи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кочанная,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цветная,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кольраби, капуста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листовая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съедобные овощи из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Brassica,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0704 10 000 0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капуста цветная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брокколи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0704 20 000 0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капуста брюссельская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белокочанная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краснокочанная капуста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Салат-латук (Lactuca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sativa) и цикорий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(Cichorium spp.),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охлажденные: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салат-латук: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0705 11 000 0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салат-латук кочанный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(салат кочанный)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0705 19 000 0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цикорий: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0705 21 000 0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цикорий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(Cichorium intybus var.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foliosum)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0705 29 000 0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Морковь, репа, 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столовая, козлобородник,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сельдерей корневой,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редис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съедобные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корнеплоды,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0706 10 000 0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морковь и репа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сельдерей корневой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0706 90 300 0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хрен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(Cochlearia armoracia)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и корнишоны,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или охлажденные: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огурцы: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 января по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0707 00 050 2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 марта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0707 00 050 3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c 1 мая по 15 мая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0707 00 050 4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16 мая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 октября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0707 00 050 6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 ноября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11 ноября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корнишоны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Бобовые овощи, лущеные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нелущеные,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охлажденные: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0708 10 000 0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горох (Pisum sativum)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0708 20 000 0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фасоль (Vigna spp.,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Phaseolus spp.)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0708 90 000 0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бобовые овощи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прочие,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0709 10 000 0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артишоки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0709 20 000 0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спаржа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0709 30 000 0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баклажаны (бадриджаны)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0709 40 000 0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сельдерей прочий,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сельдерея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корневого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грибы и трюфели: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0709 51 000 0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грибы рода Agaricus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0709 52 000 0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трюфели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лисички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0709 59 300 0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моховики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плоды рода Capsicum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рода Pimenta: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перец стручковый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сладкий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0709 60 910 0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рода Capsicum,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капсицина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перцовых живичных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красителей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0709 60 950 0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эфирных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или резиноидов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0709 60 990 0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0709 70 000 0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шпинат, шпинат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новозеландский и шпинат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гигантский (шпинат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садовый)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салатные овощи,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салата-латука (Lactuca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sativa) и цикория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(Cichorium spp.)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0709 90 200 0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свекла листовая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маслины, или оливки: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0709 90 310 0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использования,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переработки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0709 90 390 0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0709 90 400 0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каперсы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0709 90 500 0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фенхель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0709 90 600 0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сахарная кукуруза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0709 90 700 0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кабачки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Бананы,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плантайны,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сушеные: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свежие: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0803 00 110 0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плантайны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0803 00 190 0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сушеные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Финики, инжир, ананасы,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авокадо, гуайява, манго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мангостан,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гарциния,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сушеные: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финики: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свежие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сушеные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инжир: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свежий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сушеный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ананасы: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свежие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сушеные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0804 40 000 0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авокадо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гуайява, манго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мангостан, или гарциния: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свежие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сушеные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Цитрусовые плоды,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сушеные: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апельсины: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апельсины сладкие,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корольки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полукорольки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0805 10 300 0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сорта Навел,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Навелин, Навелат,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Салустиана, Верна,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Валенсия поздняя,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Мальтеза, Шамоутис,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Овалис, Тровита и Гамлин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0805 10 500 0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0805 10 800 0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мандарины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танжерины и сатсума);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клементины, вилкинги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гибриды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цитрусовых: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клементины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0805 20 300 0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монреаль и сатсума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0805 20 500 0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мандарины и вилкинги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0805 20 700 0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танжерины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0805 40 000 0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грейпфруты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лимоны (Citrus limon,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Citrus limonum) и лаймы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(Citrus aurantifolia,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Citrus latifolia):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лимоны (Citrus limon,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Citrus limonum)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лаймы (Citrus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aurantifolia, Citrus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latifolia)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0805 90 000 0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Виноград, свежий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сушеный: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свежий: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столовых сортов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сушеный: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в первичной упаковке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нетто-массой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кг: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0806 20 110 0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коринка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0806 20 120 0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султана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0806 20 180 0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0806 20 910 0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коринка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0806 20 920 0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султана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0806 20 980 0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Дыни (включая арбузы)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папайя, свежие: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дыни (включая арбузы):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0807 11 000 0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арбузы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0807 19 000 0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0807 20 000 0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папайя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Яблоки, груши и айва,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яблоки: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сидра, навалом, с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по 15 декабря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сорта Голден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Делишес: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января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0808 10 200 2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апреля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0808 10 200 3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июля по 31 июля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0808 10 200 4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августа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сорта Гранни Смит: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января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0808 10 500 2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апреля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0808 10 500 3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июля по 31 июля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0808 10 500 4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августа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0808 10 900 1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января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0808 10 900 2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апреля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0808 10 900 3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июля по 31 июля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0808 10 900 4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августа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груши и айва: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груши: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перри, или грушевого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сидра, навалом,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по 31 декабря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0808 20 500 0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айва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Абрикосы, вишня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черешня, персики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нектарины),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сливы и терн, свежие: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0809 10 000 0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абрикосы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вишня и черешня: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0809 20 050 0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кислая вишня (Prunus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cerasus)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0809 20 950 0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прочая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персики,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нектарины: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нектарины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сливы и терн: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0809 40 050 0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сливы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терн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фрукты, свежие: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0810 10 000 0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земляника и клубника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малина, ежевика,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тутовая ягода,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шелковица, и логанова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ягода: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малина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0810 30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смородина черная,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белая или красная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крыжовник: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0810 30 100 0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смородина черная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0810 30 300 0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смородина красная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0810 30 900 0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клюква, черника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ягоды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Vaccinium: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брусника (плоды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вида Vaccinium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vitis-idaea)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0810 40 300 0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плоды растений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Vaccinium myrtillus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0810 40 500 0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плоды растений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Vaccinium macrocarpon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Vaccinium corymbosum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0810 50 000 0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киви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0810 60 000 0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дуриан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0810 90 300 0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тамаринд, анакардия,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акажу, личи,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джекфрут, или плод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хлебного дерева,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саподилла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0810 90 400 0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пассифлора,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страстоцвет, карамбола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питайя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0810 90 950 0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4633"/>
        <w:gridCol w:w="293"/>
        <w:gridCol w:w="1653"/>
        <w:gridCol w:w="2353"/>
      </w:tblGrid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нешелушеный рис (рис-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сырец):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1006 10 100 0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для посева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пропаренный: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1006 10 210 0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1006 10 230 0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1006 10 250 0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1006 10 270 0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1006 10 920 0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1006 10 940 0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1006 10 960 0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1006 10 980 0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шелушеный 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(неполированный):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пропаренный: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1006 20 110 0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короткозерный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1006 20 130 0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среднезерный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длиннозерный: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1006 20 150 0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1006 20 170 0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1006 20 920 0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короткозерный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1006 20 940 0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среднезерный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длиннозерный: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1006 20 960 0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1006 20 980 0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полуобрушенный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рис, полированный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неполированный,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глазированный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неглазированный: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полуобрушенный рис: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пропаренный: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1006 30 210 0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1006 30 230 0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1006 30 250 0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1006 30 270 0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1006 30 420 0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1006 30 440 0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1006 30 460 0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1006 30 480 0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полностью обрушенный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пропаренный: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1006 30 610 0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1006 30 630 0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1006 30 650 0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1006 30 670 0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1006 30 920 0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1006 30 940 0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1006 30 960 0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12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1006 30 980 0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1006 40 000 0 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дробленый рис 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0,07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4793"/>
        <w:gridCol w:w="633"/>
        <w:gridCol w:w="1013"/>
        <w:gridCol w:w="2533"/>
      </w:tblGrid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нешелушеный 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(рис-сырец):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1006 10 100 0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для посева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пропаренный: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1006 10 210 0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1006 10 230 0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1006 10 250 0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1006 10 270 0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1006 10 920 0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1006 10 940 0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1006 10 960 0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1006 10 980 0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шелушеный 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(неполированный):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пропаренный: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1006 20 110 0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короткозерный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1006 20 130 0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среднезерный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длиннозерный: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1006 20 150 0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1006 20 170 0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1006 20 920 0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короткозерный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1006 20 940 0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среднезерный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длиннозерный: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1006 20 960 0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1006 20 980 0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полуобрушенный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рис, полированный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неполированный,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глазированный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неглазированный: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полуобрушенный рис: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пропаренный: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1006 30 210 0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1006 30 230 0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1006 30 250 0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1006 30 270 0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1006 30 420 0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1006 30 440 0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1006 30 460 0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к ширине более 2, но менее 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1006 30 480 0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полностью обрушенный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пропаренный: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1006 30 610 0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1006 30 630 0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1006 30 650 0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1006 30 670 0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1006 30 920 0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1006 30 940 0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1006 30 960 0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1006 30 980 0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1006 40 000 0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дробленый рис 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3"/>
        <w:gridCol w:w="4673"/>
        <w:gridCol w:w="593"/>
        <w:gridCol w:w="1153"/>
        <w:gridCol w:w="2573"/>
      </w:tblGrid>
      <w:tr>
        <w:trPr>
          <w:trHeight w:val="450" w:hRule="atLeast"/>
        </w:trPr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1514 99 900 9 </w:t>
            </w:r>
          </w:p>
        </w:tc>
        <w:tc>
          <w:tcPr>
            <w:tcW w:w="4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прочее 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4853"/>
        <w:gridCol w:w="613"/>
        <w:gridCol w:w="873"/>
        <w:gridCol w:w="2593"/>
      </w:tblGrid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Маргарин; пригодные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или готовые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из животных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растительных жиров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или фракций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жиров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данной группы,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пищевых жиров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или их фракций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1516: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маргарин,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жидкого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маргарина: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содержащий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мас.%,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мас.% молочных жиров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1517 10 900 0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Колбасы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из мяса, мясных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субпродуктов или крови;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продукты, изготовленные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их основе: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1601 00 100 0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печени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1601 00 910 0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колбасы, сухие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пастообразные, сырые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1601 00 990 0 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февраля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 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декабря 2007 года N 1317 "О Таможенном тарифе и Товарной номенклатуре внешнеэкономической деятельности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Таможенному тарифу и Товарной номенклатуре внешнеэкономической деятельности Республики Казахстан, утвержденному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перед строкой: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4933"/>
        <w:gridCol w:w="653"/>
        <w:gridCol w:w="773"/>
        <w:gridCol w:w="2633"/>
      </w:tblGrid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 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сливки,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сгущенные или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добавлением сахара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подслащивающих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веществ: 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3"/>
        <w:gridCol w:w="4873"/>
        <w:gridCol w:w="733"/>
        <w:gridCol w:w="793"/>
        <w:gridCol w:w="2633"/>
      </w:tblGrid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Живая рыба: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декоративная рыба: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пресноводная рыба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0301 10 900 0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морская рыба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живая рыба прочая: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форель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apache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видов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apache и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0301 91 900 0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0301 92 000 0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угорь (Anguilla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0301 93 000 0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карп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0301 94 000 0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синий,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(Thunnus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thynnus)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0301 95 000 0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южный синий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прочая: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пресноводная рыба: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лосось тихоокеан-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ский (Oncorhynchus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nerka,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gorbuscha,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keta,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лосось атлантический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и лосось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дунайский (Hucho hucho)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осетровые: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0301 99 191 0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мальки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0301 99 198 0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0301 99 199 0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0301 99 800 0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морская рыба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свежая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охлажденная,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рыбного филе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прочего мяса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0304: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лососевые,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икры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форель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apache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вида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apache или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0302 11 200 0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вида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mykiss, с головой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жабрами, без внутреннос-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тей, массой более 1,2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каждая, или без головы,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жабр и внутренностей,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массой более 1 кг каждая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0302 11 800 0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0302 12 000 0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лосось тихоокеанский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лосось атлантический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и лосось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дунайский (Hucho hucho)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0302 19 000 0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камбалообразные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Bothidae, Cynoglossidae,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Soleidae, Scophthalmidae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Citharidae),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икры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палтус 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hippoglossoides,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stenolepis):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черный,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палтус синекорый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hippoglossoides)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0302 21 300 0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белокорый,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0302 21 900 0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тихоокеанский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stenolepis)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0302 22 000 0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камбала морская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(Pleuronectes platessa)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0302 23 000 0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морской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(Solea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мегрим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(Lepidorhombus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0302 29 900 0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тунец (рода Thunnus),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скипджек, или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полосатый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длинноперый,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альбакор (Thunnus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alalunga):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0302 31 900 0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желтоперый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albacares):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0302 32 900 0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скипджек, или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полосатый: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0302 33 900 0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большеглазый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obesus):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0302 34 900 0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синий,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(Thunnus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thynnus):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0302 35 900 0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южный синий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0302 36 900 0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0302 39 900 0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0302 40 000 0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сельдь (Clupea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harengus, 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pallasii),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треска (Gadus morhua,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ogac,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macrocephalus),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вида Gadus morhua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0302 50 900 0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рыба прочая,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икры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сардины (Sardina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pilchardus, Sardinops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spp.),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кильки или шпроты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сардины вида 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pilchardus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0302 61 300 0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сардины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Sardinops;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0302 61 800 0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кильки или шпроты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0302 62 000 0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пикша (Melanogrammus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aeglefinus)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0302 63 000 0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сайда (Pollachius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virens)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0302 64 000 0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скумбрия (Scomber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scombrus,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australasicus, Scomber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japonicus)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акулы: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0302 65 200 0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акула колючая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Squalus acanthias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0302 65 500 0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акула кошачья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Scyliorhinus spp.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0302 65 900 0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акулы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0302 66 000 0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угорь (Anguilla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0302 67 000 0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меч-рыба (Xiphias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gladius)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0302 68 000 0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клыкач (Dissostichus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прочая: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пресноводная рыба: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карп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осетровые: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0302 69 191 0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неразделанные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0302 69 192 0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0302 69 193 0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прочей разделки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0302 69 198 0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0302 69 199 0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морская рыба: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Euthynnus,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скипджека, или тунца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полосатого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субпозиции 0302 33: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0302 69 210 0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0302 69 250 0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окунь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(Sebastes spp.):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вида Sebastes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marinus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0302 69 350 0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Boreogadus saida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0302 69 410 0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мерланг (Merlangius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merlangus)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0302 69 450 0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мольва (Molva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0302 69 510 0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минтай (Theragra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chalcogramma)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серебристая сайда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(Pollachius pollachius)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0302 69 550 0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анчоусы (Engraulis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карась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(Dentex dentex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Pagellus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мерлуза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и американский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нитеперый налим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(Urophycis spp.):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мерлуза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Merluccius: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0302 69 660 0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мерлуза капская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(мелководная)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capensis)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 намибийская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(глубоководная)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paradoxus)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0302 69 670 0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мерлуза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новозеландская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australis)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0302 69 680 0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0302 69 690 0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американский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нитеперый налим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Urophycis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0302 69 750 0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лещ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(Brama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удильщик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(Lophius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путассу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poutassou или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poutassou)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0302 69 860 0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путассу южная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ставрида (Caranx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trachurus, Trachurus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0302 69 920 0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конгрио 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(Genypterus blacodes)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0302 69 940 0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лаврак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(Dicentrarchus labrax)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аурата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(Sparus aurata)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0302 69 990 0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0302 70 000 0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печень, икра и молоки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Рыба мороженая,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рыбного филе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прочего мяса рыбы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0304: 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лосось тихоокеанский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gorbuscha,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keta,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tschawytscha,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kisutch,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masou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rhodurus),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0303 11 000 0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красная, или нерка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(Oncorhynchus nerka)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0303 19 000 0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лососевые прочие,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икры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форель (Salmo trutta,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mykiss,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clarki,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aguabonita,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gilae,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apache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видов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apache и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chrysogaster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0303 21 200 0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вида Oncorhynchus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mykiss, с головой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жабрами,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внутренностей,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1,2 кг каждая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головы,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внутренностей, 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кг каждая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0303 21 800 0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0303 22 000 0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лосось атлантический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(Salmo salar) и лосось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дунайский (Hucho hucho)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0303 29 000 0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камбалообразные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Bothidae, Cynoglossidae,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Soleidae, Scophthalmidae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Citharidae),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палтус 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hippoglossoides,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stenolepis):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черный,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палтус синекорый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(Reinhardtius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hippoglossoides)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0303 31 300 0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белокорый,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hippoglossus)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0303 31 900 0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палтус тихоокеанский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(Hippoglossus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stenolepis)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0303 32 000 0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камбала морская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(Pleuronectes platessa)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0303 33 000 0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морской язык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(Solea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камбала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(Platichthys flesus)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0303 39 300 0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рыба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Rhombosolea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0303 39 700 0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тунец (рода Thunnus),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скипджек, или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полосатый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исключением печени,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икры 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длинноперый,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альбакор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alalunga):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0303 41 190 0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0303 41 900 0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желтоперый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albacares):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0303 42 120 0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кг каждый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0303 42 180 0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0303 42 320 0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кг каждый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0303 42 380 0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0303 42 520 0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массой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кг каждый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0303 42 580 0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0303 42 900 0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скипджек, или тунец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полосатый: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0303 43 190 0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0303 43 900 0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большеглазый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obesus):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0303 44 190 0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0303 44 900 0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синий,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thynnus):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0303 45 190 0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0303 45 900 0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тунец южный синий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(Thunnus maccoyii):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0303 46 190 0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0303 46 900 0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неразделанный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0303 49 390 0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"обезглавленный")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0303 49 800 0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сельдь (Clupea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harengus, 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pallasii) и треска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(Gadus morhua,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ogac,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macrocephalus),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икры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0303 51 000 0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сельдь (Clupea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harengus, Clupea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pallasii)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0303 52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треска (Gadus morhua,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ogac,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macrocephalus):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0303 52 100 0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вида Gadus morhua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0303 52 300 0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вида Gadus ogac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0303 52 900 0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вида Gadus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macrocephalus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меч-рыба (Xiphias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gladius) и клыкач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(Dissostichus spp.),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икры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0303 61 000 0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меч-рыба (Xiphias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gladius)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0303 62 000 0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клыкач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(Dissostichus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прочая рыба,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печени, икры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молок: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сардины (Sardina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pilchardus, Sardinops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spp.),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кильки или шпроты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сардины вида Sardina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pilchardus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0303 71 300 0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сардины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Sardinops; сардинелла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(Sardinella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0303 71 800 0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кильки или шпроты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(Sprattus sprattus)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0303 72 000 0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пикша (Melanogrammus aeglefinus)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0303 73 000 0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(Pollachius virens)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скумбрия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(Scomber scombrus,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Scomber australasicus,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Scomber japonicus):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0303 74 300 0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Scomber scombrus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Scomber japonicus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0303 74 900 0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Scomber australasicus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акулы: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0303 75 200 0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акула колючая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Squalus acanthias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0303 75 500 0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акула кошачья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Scyliorhinus spp.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0303 75 900 0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акулы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0303 76 000 0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угорь (Anguilla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0303 77 000 0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лаврак (Dicentrarchus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labrax, Dicentrarchus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punctatus)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мерлуза (Merluccius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spp.) и американский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нитеперый налим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(Urophycis spp.):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мерлуза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Merluccius: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мерлуза капская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(мелководная)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capensis)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мерлуза намибийская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(глубоководная)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paradoxus)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0303 78 120 0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аргентинская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hubbsi)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мерлуза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новозеландская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(Merluccius australis)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0303 78 190 0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0303 78 900 0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американский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нитеперый налим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Urophycis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прочая: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пресноводная рыба: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карп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осетровые: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0303 79 191 0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неразделенные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0303 79 192 0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0303 79 193 0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прочей разделки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0303 79 198 0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0303 79 199 0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морская рыба: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Euthyimus,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скипджека, или тунца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полосатого (Euthynnus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(Katsuwonus) pelamis),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субпозиции 0303 43: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продуктов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1604: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неразделанная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без жабр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внутренностей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0303 79 290 0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прочей разделки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(например,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"обезглавленная")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окунь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(Sebastes spp.):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вида Sebastes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marinus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0303 79 370 0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прочий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0303 79 410 0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Boreogadus saida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0303 79 450 0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мерланг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(Merlangius merlangus)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мольва (Molva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минтай (Theragra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chalcogramma)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серебристая сайда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(Pollachius pollachius)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0303 79 580 0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Orcynopsis unicolor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0303 79 650 0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анчоусы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(Engraulis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0303 79 710 0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карась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(Dentex dentex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Pagellus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0303 79 750 0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лещ морской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(Brama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удильщик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(Lophius spp.)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путассу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poutassou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Gadus poutassou)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0303 79 850 0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путассу южная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(Micromesistius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australis)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ставрида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(Caranx trachurus,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Trachurus trachurus)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0303 79 920 0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макруронус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новозеландский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(Macruronus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novaezealandiae)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0303 79 930 0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конгрио черный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(Genypterus blacodes)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0303 79 940 0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рыба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Pelotreis flavilatus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Peltorhamphus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novaezealandiae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0303 79 980 0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прочая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печень, икра и молоки: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икра и молоки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дезоксирибонуклеиновой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кислоты или сульфата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протамина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0303 80 900 0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Молоко и сливки,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несгущенные и без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добавления сахара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подслащивающих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содержанием жира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мас.%: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0401 10 100 0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9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0401 10 900 0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735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 мас.%,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6 мас.%: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более 3%: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0401 20 190 0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более 3%: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0401 20 910 0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0401 20 990 0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6 мас.%: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 более 21%: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0401 30 110 0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0401 30 190 0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более 21%, но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45%: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0401 30 310 0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040130 390 0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более 45%: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0401 30 910 0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нетто-объемом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2 л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30" w:hRule="atLeast"/>
        </w:trPr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0401 30 990 0 </w:t>
            </w:r>
          </w:p>
        </w:tc>
        <w:tc>
          <w:tcPr>
            <w:tcW w:w="4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4973"/>
        <w:gridCol w:w="573"/>
        <w:gridCol w:w="853"/>
        <w:gridCol w:w="2573"/>
      </w:tblGrid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0402 29 990 0 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5053"/>
        <w:gridCol w:w="573"/>
        <w:gridCol w:w="773"/>
        <w:gridCol w:w="2573"/>
      </w:tblGrid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Сливочное масло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жиры и масла,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изготовленные из молока;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молочные пасты: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сливочное масло: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85 мас.%: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натуральное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сливочное масло: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0405 10 110 0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в первичных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упаковках нетто-массой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 кг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0405 10 190 0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рекомбинированное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сывороточное масло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0405 10 900 0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молочные пасты: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мас.% или более,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60 мас.%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мас.% или более,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75 мас.%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0405 20 900 0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75 мас.%,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80 мас.%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99,3 мас.% или более 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воды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0,5 мас.%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0405 90 900 0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Сыры и творог: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молодые сыры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(недозрелые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невыдержанные),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сывороточно-альбуминовые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сыры, и творог: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содержанием жира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40 мас.%: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творог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0406 10 200 9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0406 10 800 0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тертые сыры или сыры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порошке, всех сортов: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Гларский сыр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(называемый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"Шабцигер"), изготовлен-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из обезжиренного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с добавлением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тонкоизмельченных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ароматических трав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0406 20 900 0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плавленые сыры,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нетертые 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порошкообразные: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при производстве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которых использовались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лишь сыры Эмменталер,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Грюйер и Аппенцеллер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которые могут включать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качестве 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ингредиента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Гларский сыр (называемый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"Шабцигер");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упакованные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розничной продажи,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жира в сухом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веществе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мас.%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36 мас.% 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содержании его в сухом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веществе: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0406 30 310 0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не более 48 мас.%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0406 30 390 0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более 48 мас.%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0406 30 900 0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36 мас.%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голубые и прочие сыры,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содержащие прожилки,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Penicillium roqueforti: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Рокфор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Горгонзола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0406 40 900 0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сыры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плавленых сыров: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0406 90 010 9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0406 90 130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Эмменталер: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0406 90 130 1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0406 90 130 2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0406 90 130 9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Грюйер, Сбринц: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0406 90 150 9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Бергказе,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Аппенцеллер: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0406 90 170 9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сыр фрибуржский,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Вашрен Мон д'О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Тет де муан: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0406 90 180 9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Гларский сыр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(называемый 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"Шабцигер"),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изготовляемый из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обезжиренного молока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добавлением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тонкоизмельченных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ароматических трав: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0406 90 190 9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Чеддер: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0406 90 210 9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Эдам: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0406 90 230 9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Тильзит: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0406 90 250 9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60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Буттерказе: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0406 90 270 9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Качокавалло: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0406 90 290 9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Фета: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из овечьего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молока буйволиц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контейнерах, содержащих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рассол, или в бурдюках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овечьей или козьей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шкуры: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0406 90 310 9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0406 90 330 9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Кефалотири: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0406 90 350 9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Финляндия: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0406 90 370 9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Яарлсберг: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0406 90 390 9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сыры из овечьего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молока или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буйволиц в контейнерах,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содержащих рассол, или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бурдюках из овечьей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козьей шкуры: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0406 90 500 9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содержанием жира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40 мас.%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влаги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обезжиренном веществе: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мас.%: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Грана Падано,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Пармиджано Реджано: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0406 90 610 9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Фиоре Сардо,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Пекорино: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0406 90 630 9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0406 90 690 9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более 47 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72 мас.%: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Проволоне: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0406 90 730 9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Асиаго,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Качокавалло, Монтасио,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Рагузано: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0406 90 750 9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Данбо, Фонталь,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Фонтина, Финбо, Аварти,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Марибо, Самсо: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0406 90 760 9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Гауда: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0406 90 780 9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Эсром, Италико,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Кернгем, Сен-Нектер,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Сен-Полен, Таледжо: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0406 90 790 9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Канталь, Чешир,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Уэнслидайль, Ланкашир,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Дабл Глостер, Бларней,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Колби, Монтерей: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0406 90 810 9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Камамбер: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0406 90 820 9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Бри: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0406 90 840 9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Кефалогравиера,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Кассери: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0406 90 850 9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прочие сыры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содержанием влаги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обезжиренном веществе: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более 47 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52 мас.%: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0406 90 860 9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более 52 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62 мас.%: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0406 90 870 9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 более 62 мас.%,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не более 72 мас.%: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0406 90 880 9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более 72 мас.%: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0406 90 930 9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1,65 евро за 1 кг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стоимостью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франко-границы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страны ввоза более 1,65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евро, но не более 2 евро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1 кг нетто-массы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0406 90 990 9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Картофель свежий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0701 10 000 0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семенной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крахмала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молодой, с 1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30 июня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0701 90 900 0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Томаты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января по 31 марта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апреля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0702 00 000 3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мая по 14 мая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0702 00 000 4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15 мая по 31 мая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июня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0702 00 000 6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октября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0702 00 000 7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1 ноября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декабря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0702 00 000 9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 21 декабря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Лук репчатый, лук шалот,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чеснок, лук-порей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луковичные овощи,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или охлажденные: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лук репчатый и лук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шалот: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лук репчатый: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0703 10 110 0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лук-севок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0703 10 190 0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0703 10 900 0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лук шалот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0703 20 000 0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чеснок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0703 90 000 0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лук-порей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луковичные овощи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Капуста кочанная,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капуста цветная,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кольраби, капуста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листовая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съедобные овощи из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Brassica,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0704 10 000 0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капуста цветная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брокколи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0704 20 000 0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капуста брюссельская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0704 90 100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белокочанная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краснокочанная капуста: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0704 90 100 1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белокочанная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0704 90 100 9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краснокочанная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0704 90 900 0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Салат-латук (Lactuca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sativa) и цикорий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(Cichorium spp.),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охлажденные: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салат-латук: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0705 11 000 0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салат-латук кочанный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(салат кочанный)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0705 19 000 0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цикорий: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0705 21 000 0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цикорий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(Cichorium intybus var.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foliosum)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0705 29 000 0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Морковь, репа, свекла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столовая, козлобородник,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сельдерей корневой,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редис и 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съедобные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корнеплоды,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0706 10 000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морковь и репа: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0706 10 000 1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морковь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0706 10 000 9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репа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сельдерей корневой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хрен обыкновенный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(Cochlearia armoracia)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0706 90 900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0706 90 900 1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свекла столовая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0706 90 900 9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Огурцы и корнишоны,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или охлажденные: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огурцы: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 января по 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февраля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 марта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апреля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0707 00 050 3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 мая по 15 мая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0707 00 050 4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16 мая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сентября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 октября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октября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0707 00 050 6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 ноября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ноября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0707 00 050 9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 11 ноября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0707 00 900 0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корнишоны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Бобовые овощи, лущеные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нелущеные,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охлажденные: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0708 10 000 0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горох (Pisum sativum)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0708 20 000 0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фасоль (Vigna spp.,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Phaseolus spp.)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0708 90 000 0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бобовые овощи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Овощи прочие,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охлажденные: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0709 20 000 0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спаржа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0709 30 000 0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баклажаны (бадриджаны)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0709 40 000 0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сельдерей прочий,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сельдерея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корневого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грибы и трюфели: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0709 51 000 0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грибы рода Agaricus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лисички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моховики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трюфели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0709 59 900 0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плоды рода Capsicum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рода Pimenta: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перец стручковый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сладкий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рода Capsicum,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капсицина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перцовых живичных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красителей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0709 60 950 0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промышленного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 эфирных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или резиноидов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0709 60 990 0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0709 70 000 0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шпинат, шпинат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новозеландский и шпинат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гигантский (шпинат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садовый)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салатные овощи, кроме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салата-латука (Lactuca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sativa) и цикория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(Cichorium spp.)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0709 90 200 0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свекла листовая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кардон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маслины, или оливки: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0709 90 310 0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использования,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переработки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масло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0709 90 390 0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0709 90 400 0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каперсы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фенхель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0709 90 600 0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сахарная кукуруза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0709 90 700 0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кабачки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0709 90 800 0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артишоки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0709 90 900 0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Бананы,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плантайны,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сушеные: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свежие: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0803 00 110 0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плантайны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0803 00 190 0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0803 00 900 0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сушеные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Финики, инжир, ананасы,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авокадо, гуайява, манго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мангостан,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гарциния, свежие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сушеные: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финики: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свежие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0804 10 000 9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сушеные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инжир: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свежий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0804 20 900 0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сушеный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ананасы: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свежие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0804 30 000 9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сушеные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0804 40 000 0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авокадо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гуайява, манго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мангостан, или гарциния: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свежие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0804 50 000 9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сушеные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Цитрусовые плоды, свежие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сушеные: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апельсины: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0805 10 200 0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апельсины сладкие,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0805 10 800 0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мандарины (включая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танжерины и сатсума);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клементины, вилкинги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аналогичные гибриды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цитрусовых: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клементины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монреаль и сатсума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мандарины и вилкинги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0805 20 700 0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танжерины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0805 20 900 0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0805 40 000 0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грейпфруты,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помелло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лимоны (Citrus limon,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Citrus limonum) и лаймы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(Citrus aurantifolia,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Citrus latifolia):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лимоны (Citrus limon,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Citrus limonum)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0805 50 900 0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лаймы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(Citrus aurantifolia,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Citrus latifolia)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0805 90 000 0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Виноград, свежий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сушеный: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свежий: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столовых сортов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0806 10 900 0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сушеный: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коринка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султана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0806 20 900 0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Дыни (включая арбузы)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папайя, свежие: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дыни (включая арбузы):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0807 11 000 0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арбузы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0807 19 000 0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0807 20 000 0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папайя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Яблоки, груши и айва,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яблоки: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сидра, навалом, с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сентября по 15 декабря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0808 10 800 1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января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марта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0808 10 800 2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апреля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июня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0808 10 800 3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июля по 31 июля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0808 10 800 4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1 августа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декабря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груши и айва: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груши: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для производства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перри, или грушевого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сидра, навалом,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августа по 31 декабря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0808 20 900 0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айва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Абрикосы, вишня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черешня, персики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(включая нектарины),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сливы и терн, свежие: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0809 10 000 0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абрикосы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вишня и черешня: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0809 20 050 0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кислая вишня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(Prunus cerasus)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0809 20 950 0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прочая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персики, включая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нектарины: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нектарины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0809 30 900 0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сливы и терн: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0809 40 050 0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сливы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0809 40 900 0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терн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фрукты, свежие: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0810 10 000 0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земляника и клубника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малина, ежевика,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тутовая ягода,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шелковица, и логанова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ягода: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малина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0810 20 900 0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клюква, черника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ягоды 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Vaccinium: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брусника (плоды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растений вида Vaccinium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vitis-idaea)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плоды растений вида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Vaccinium myrtillus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плоды растений видов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Vaccinium macrocarpon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Vaccinium corymbosum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0810 40 900 0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0810 50 000 0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киви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0810 60 000 0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дуриан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0810 90 300 0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тамаринд, анакардия,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акажу, личи,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джекфрут, или плод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хлебного дерева,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саподилла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0810 90 400 0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пассифлора,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страстоцвет, карамбола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питайя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0810 90 500 0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смородина белая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крыжовник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0810 90 980 0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Рис: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нешелушеный 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(рис-сырец):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1006 10 100 0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для посева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пропаренный: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1006 10 230 0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1006 10 250 0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1006 10 270 0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1006 10 920 0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1006 10 940 0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1006 10 960 0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1006 10 980 0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шелушеный рис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(неполированный):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пропаренный: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короткозерный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1006 20 130 0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среднезерный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длиннозерный: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1006 20 150 0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1006 20 170 0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1006 20 920 0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короткозерный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1006 20 940 0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среднезерный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длиннозерный: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1006 20 960 0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1006 20 980 0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полуобрушенный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полностью обрушенный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рис, полированный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неполированный,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глазированный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неглазированный: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полуобрушенный рис: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пропаренный: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1006 30 230 0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1006 30 250 0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1006 30 270 0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1006 30 420 0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1006 30 440 0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1006 30 460 0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1006 30 480 0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полностью обрушенный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пропаренный: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1006 30 610 0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1006 30 630 0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1006 30 650 0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1006 30 670 0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 прочий: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1006 30 920 0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короткозерный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1006 30 940 0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среднезерный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длиннозерный: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1006 30 960 0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 более 2, 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3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1006 30 980 0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----- с отношением длины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ширине, равным 3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1006 40 000 0 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дробленый рис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5073"/>
        <w:gridCol w:w="533"/>
        <w:gridCol w:w="773"/>
        <w:gridCol w:w="2573"/>
      </w:tblGrid>
      <w:tr>
        <w:trPr>
          <w:trHeight w:val="45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1514 99 900 9 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---- прочее 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строками следующего содержания: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3"/>
        <w:gridCol w:w="5093"/>
        <w:gridCol w:w="553"/>
        <w:gridCol w:w="713"/>
        <w:gridCol w:w="2573"/>
      </w:tblGrid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Маргарин; пригодные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употребления в пищу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 или готовые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из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растительных жиров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масел или фракций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различных жиров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данной группы,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кроме пищевых жиров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масел или их фракций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1516: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маргарин,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исключением жидкого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маргарина: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содержащий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мас.%, но 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мас.% молочных жиров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1517 10 900 0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прочий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Колбасы и аналогичные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из мяса, мясных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субпродуктов или крови;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готовые пищевые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продукты, изготовленные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их основе: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1601 00 100 0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из печени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прочие: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1601 00 910 0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колбасы, сухие или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пастообразные, сырые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  <w:tr>
        <w:trPr>
          <w:trHeight w:val="450" w:hRule="atLeast"/>
        </w:trPr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1601 00 990 0 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-- прочие 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действует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июня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года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уведомить в двухнедельный срок Секретариат Интеграционного Комитета Евразийского экономического сообщества о принимаемых Правительством Республики Казахстан мерах по регулированию внешнеторговой деятельности.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опубликования, за исключением подпункта 2) пункта 1, который вводится в действие 16 февраля 2008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