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448e" w14:textId="ba94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2008 года N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труда и социальной защиты населения Республики Казахстан из резерва Правительства Республики Казахстан, предусмотренного в республиканском бюджете на 2008 год на неотложные затраты, средства в сумме 33940000 (тридцать три миллиона девятьсот сорок тысяч) тенге для проведения конкурса по социальной ответственности бизнеса "Парыз".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