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3714" w14:textId="a623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на праве хозяйственного ведения "Институт проблем горения" Республиканского государственного предприятия на праве хозяйственного ведения "Казахский национальный университет им. Аль-Фараби"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2008 года N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дочернее государственное предприятие на праве хозяйственного ведения "Институт проблем горения" Республиканского государственного предприятия на праве хозяйственного ведения "Казахский национальный университет им. Аль-Фараби"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"Институт проблем горения" Комитета науки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науки Министерства образования и науки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науки Министерства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 и изменение,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N 119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Дополнения и изменение,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2002 года N 984 "Вопросы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Казахстан" (САПП Республики Казахстан 2002 г., N 29, ст. 326):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дочерних государственных предприятий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Казахстан,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"Республиканские государственные предприятия": дополнить строкой, порядковый номер 16-4,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"16-4. Институт проблем горения";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