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6574" w14:textId="6ef6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августа 2007 года N 753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2008 года N 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 Республики Казахстан от 29 августа 2007 года N 753 "О среднесрочном плане социально-экономического развития Республики Казахстан на 2008-2010 годы" (САПП Республики Казахстан, 2006 г., N 32, ст. 354)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Среднесрочном плане социально-экономического развития Республики Казахстан на 2008-2010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действующих и разрабатываемых государственных и отраслевых (секторальных) программ на 2008-2010 годы", утвержденный указанным постановлением, изложить в новой редакции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приоритетных бюджетных инвестиционных проектов (программ) на 2008-2010 годы в разрезе действующих и разрабатываемых государственных и отраслевых (секторальных) программ", утвержденный указанным постановлением, изложить в новой редакции согласно приложению 2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секретно.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2008 года N 123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августа 2007 года N 753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4. Перечень действующих и разрабатываемых государственных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отраслевых (секторальных) программ на 2008-2010 годы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Раздел 4. Перечень действующих и разрабатываемых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государственных и отраслевых (секторальных)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на 2008-2010 годы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60"/>
        <w:gridCol w:w="443"/>
        <w:gridCol w:w="853"/>
        <w:gridCol w:w="1057"/>
        <w:gridCol w:w="3146"/>
        <w:gridCol w:w="1264"/>
        <w:gridCol w:w="1780"/>
        <w:gridCol w:w="1109"/>
        <w:gridCol w:w="1242"/>
        <w:gridCol w:w="1109"/>
        <w:gridCol w:w="1109"/>
      </w:tblGrid>
      <w:tr>
        <w:trPr>
          <w:trHeight w:val="60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ГП </w:t>
            </w:r>
          </w:p>
        </w:tc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 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 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(нормативный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акт,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тенге)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Национальная комиссия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семьи и гендерной политике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Президенте Республики Казахстан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равенства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1677)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денте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престижа брака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семьи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п.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13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(206)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февраля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550)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2981,4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3072,8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3072,8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3072,8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"Возрождение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1009)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ноября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1161)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2831,8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2619,7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модели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межконфессио-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593)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соотечествен-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ников, прожи-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ноября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1673)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архив-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дела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1153)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"Культурное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1203)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"Культура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п.161 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цифро-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телерадио-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144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 155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поручение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Сагинтаева Б.А.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4228,0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5353,0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8694,9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8634,4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8129,2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8425,8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3603,7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3615,2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3072,8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3072,8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3603,7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3615,2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3072,8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3072,8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5019,2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5056,4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5353,0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4435,2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4228,0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5353,0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(205)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физичес-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230)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13658,0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17146,6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17146,6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17146,6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231)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2329,7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528,7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15987,7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17675,3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17675,3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17675,3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15987,7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17675,3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17675,3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17675,3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15987,7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17675,3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17675,3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17675,3 </w:t>
            </w:r>
          </w:p>
        </w:tc>
      </w:tr>
      <w:tr>
        <w:trPr>
          <w:trHeight w:val="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(201)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2006-2014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1678)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9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апреля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240)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9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1355)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2321,3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2186,4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2763,9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2606,9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2763,9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2606,9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2763,9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2606,9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ситуациям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(202)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1383)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п.3.1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марта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451)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4153,4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3359,5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783,8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4153,4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3359,5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4153,4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3359,5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4153,4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3359,5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(212)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июля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1149)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36421,8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58408,3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25212,3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26726,7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"Питьевые воды"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2002-2010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января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18218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28640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41915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44445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первоочередных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на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марта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73501,3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68706,2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"Жасыл ел"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октября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958)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7511,6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7086,2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7400,1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ресурсов,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развитию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риторий до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(утверждена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октября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914)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2843,6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3252,5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3420,5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 62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водными ресурса-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2008-2025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978)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128141,1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166109,7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77466,0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81992,3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36421,8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58408,3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25212,3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26726,7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36421,8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58408,3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25212,3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26726,7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91719,3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107701,4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52253,7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55265,6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91719,3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107701,4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52253,7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55265,6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защиты населения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(213)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1371)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11602,0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12793,8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14644,2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13938,0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января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17)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2242,1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13173,6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15035,9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14644,2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13938,0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13173,6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15035,9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14644,2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13938,0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13173,6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15035,9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14644,2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13938,0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коммуникаций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1227)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118171,0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102878,0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190401,0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159482,0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(Указ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апреля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86)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117819,5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632)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7076,3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морского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916)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"НМСК"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Казмор-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найгаз",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судоходства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путях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917)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1989,3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2730,7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2897,0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125405,6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227249,8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195041,7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164089,0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117819,5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117819,5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125405,6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109430,3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195041,7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164089,0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125405,6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109430,3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195041,7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164089,0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(217)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536)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в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с пунктом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2.3.1 протокола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N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10894,5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18172,5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19115,8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11494,5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19945,1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19115,8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11494,5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19945,1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19115,8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10894,5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18172,5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19115,8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(220)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сокра-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щению размеров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теневой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969)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7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августа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874)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7852,2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8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активами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620)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8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(Указ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167)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8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Приаралья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915)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2051,1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4522,2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9134,5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2081,0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4522,2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9134,5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2051,1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4522,2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9134,5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2051,1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4522,2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(221)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патентной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1243)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АФП, МВД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вероисповедания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1185)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ГП,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ВС, КНБ,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ССРО,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673)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3154,2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5031,8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12629,6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нота-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риальной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в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с п. 1.3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Президенте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12 мая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23-47)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3222,3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5151,3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12707,6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5151,3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12707,6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5151,3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12707,6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(225)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2005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734)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октября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1459)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63834,0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67914,3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51416,4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32176,4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200)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348)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8268,7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8046,7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5262,7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6417,5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"Дети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1245)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п.106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310)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2904,7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16701,4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20651,8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научно-технические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554)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экспортоориен-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кластера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417)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 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научно-технические 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"Грипп птиц: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изучение,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работка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методов борь-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на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годы" (разраба-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тывается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26)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в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с Посланием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Главы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в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с п.4.2.2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609)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возобновляемой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п.2.2., 2.3.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засе-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дания Высшей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24-05/007-528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вакцины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гриппа a/h5n1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(2008-2010)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п.2.2., 2.3.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Высшей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24-05/007-528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223,3 </w:t>
            </w:r>
          </w:p>
        </w:tc>
      </w:tr>
      <w:tr>
        <w:trPr>
          <w:trHeight w:val="22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оборота гене-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 модифи-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п.2.2., 2.3.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Высшей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24-05/007-528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"Комплексное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биоценоза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акватории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его оздоров-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годы"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164,3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"Комплексное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Возрождения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годы"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"Пополнение,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микроорганизмов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уникальных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биоразнообразия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годы"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228,6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73743,2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81556,1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74997,2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60509,4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72446,9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79228,6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73380,5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59245,7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72153,9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76013,4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56679,1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38593,9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3215,2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16701,4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20651,8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(226)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1438)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52837,8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92141,5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119835,5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69785,8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"Здоровый образ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на 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1260)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эпидемии СПИДа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1216)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263,2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кардиологи-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и кардио-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102)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5844,6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6277,7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9840,4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мерах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службы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1251)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11408,9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16750,5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8173,5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материнской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младенческой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1325)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2587,0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2766,5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2957,5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59040,4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112524,0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149325,2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81258,5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52837,8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92141,5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119835,5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69785,8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52837,8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92141,5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119835,5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69785,8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20382,5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29489,7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11472,7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20382,5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29489,7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11472,7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минеральных ресурсов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(231)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Каспийского моря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1095)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 1999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384)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уранодобывающих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урановых 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2001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1006)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351,9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2003-2010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(постанов-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1449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5713,5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6520,7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7829,9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7289,2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нефтехимической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июня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669)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6323,8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4358,2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1831,9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урановой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января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78)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2008-2030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этап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 83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310, п. 317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разделом 3.2.4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2004-2015 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Указом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1241)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ядер-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но-энергетичес-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отрасли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2008-2030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Посланием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"Новый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-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 мире")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научно-технические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атом-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405)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8177,1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14446,1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13033,0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9773,0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7103,0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13480,3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12733,0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9473,0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7103,0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13480,3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12733,0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9473,0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(233)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1096)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209820,2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106426,8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2005-2014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1305)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553)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пригра-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ноября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1061)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3988,4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ноября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1129)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1191)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383)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104376,2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106203,8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90220,0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1131)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10252,5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12906,7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387)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2005-2015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единства измере-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дальнейших мерах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года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310)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1673,7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1717,5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1720,8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научно-технические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различного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274)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218429,9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218414,7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121822,9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103126,7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209820,2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210803,0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108128,8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90220,0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209820,2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210803,0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108128,8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90220,0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8432,1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7423,4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13694,1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12906,7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6758,4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5705,9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11973,3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12906,7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1673,7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1717,5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1720,8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по защите 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и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1308)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АЗК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117,1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среды Республики Казахстан (234)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Балхаш-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163)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"Эффективное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возобновляемых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устойчиво-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развития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поручением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Масимова К.К.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17-63/4536)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АУЗР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"Охрана 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разделом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"Концепция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2004-2015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годы" одобренной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6578,8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13950,6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15089,3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6613,3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14005,7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15089,3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6613,3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14005,7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15089,3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6578,8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13950,6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15089,3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Генеральная прокуратура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(502)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1374)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1194,1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1152,3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1152,3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информатизации и связи (603)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почтово-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сберегательной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1077)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2533,7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254,2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снижения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неравенства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995)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4818,9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4244,8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4402,2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16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1155-1)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11771,6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4886,7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7352,6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18270,6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9288,9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1310,0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7352,6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18270,6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9288,9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7352,6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18270,6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9288,9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статистике (606)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312,7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264,4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естественных монополий (203)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"Комплекс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тарифной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20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382,1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370,0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управлению земельными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ресурсами (614)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990,6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1697,8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геоде-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зии и картогра-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фии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1455)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349,7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1340,3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2349,8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2349,8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1340,3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2349,8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борьбе с 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коррупционной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(финансовая полиция) (618)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декабря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1401)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коррупцией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1686)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509,7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Национальное космическое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(601)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954)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распоряжением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aвгуста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244-р)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2008-2020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10867,9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10867,9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10867,9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10867,9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г. Астаны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111)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110686,2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166389,2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120423,1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54144,4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устойчиво-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2030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марта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67)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органу: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110686,2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166389,2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120423,1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54144,4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110686,2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166389,2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120423,1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54144,4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110686,2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166389,2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120423,1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54144,4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г. Алматы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февраля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1019)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41679,9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72125,9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27348,8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777,1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41679,9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72125,9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27348,8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777,1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  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41679,9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72125,9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27348,8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777,1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41679,9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72125,9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27348,8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777,1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программы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"Оңтүстік"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2007-2015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(постанов-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895)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ЮКО,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венному органу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2970,5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1203,8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2970,5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ПРОГРАММАМ: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845437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1172654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884070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615833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544279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830698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499531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325307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ОТРАСЛЕВЫМ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299241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339252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383434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289773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НАУЧНО-ТЕХНИЧЕСКИМ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2703,7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Действующие программы: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832052,1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1129139,1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822864,8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570261,9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543986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815831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478676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301296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286672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311817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344049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268966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научно-технические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Разрабатываемые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13385,0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43514,5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61205,4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45571,4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14867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20855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12568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27435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39385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научно-технические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1213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473"/>
        <w:gridCol w:w="1753"/>
        <w:gridCol w:w="1813"/>
        <w:gridCol w:w="1793"/>
        <w:gridCol w:w="1513"/>
        <w:gridCol w:w="1553"/>
        <w:gridCol w:w="1473"/>
        <w:gridCol w:w="1042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расходы (млн. тенге)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бюджеты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источники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663,1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553,5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2726,5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2063,4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2063,4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2063,4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663,1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663,1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202,4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203,3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5745,0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7814,5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5745,0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7814,5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5745,0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7814,5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5745,0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7814,5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16506,0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25787,0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20652,0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17162,3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23128,3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12186,0  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19748,4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16506,0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25787,0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17917,0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20652,0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17162,3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23128,3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12186,0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19748,4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16506,0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25787,0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20652,0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17162,3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23128,3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19748,4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16506,0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25787,0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20652,0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17162,3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23128,3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12186,0  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19748,4 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86,3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21705,1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24470,2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25644,5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27125,6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3650,2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2409,7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2174,3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5410,7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5257,6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21706,3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27394,5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34705,4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34792,9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21705,1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26644,5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31055,2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32383,2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21705,1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24470,2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25644,5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27125,6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2174,3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5410,7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5257,6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3650,2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2409,7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3650,2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2409,7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29054,4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30202,8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28314,8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684,3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762,1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815,5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486,6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1725,7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1838,6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552,3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306,6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333,1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5564,2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5093,3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5271,0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13840,8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37831,5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39001,1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35673,0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965,1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3949,0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772,1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486,6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29054,4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30202,8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28314,8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29054,4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30202,8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28314,8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8777,1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8798,3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7358,2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3949,0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772,1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486,6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8777,1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8798,3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7358,2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3949,0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772,1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486,6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7688,8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4056,0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1068,8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7917,3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4102,0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3157,1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1068,8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7917,3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1068,8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7917,3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1068,8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17795,0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21976,0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84266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127835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96844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94250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18214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27077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12958 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20235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61071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83840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66479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63830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23196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43995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30366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30420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18214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27077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12958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20235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84266,3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125661,0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91433,3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88992,5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18213,7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27077,3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12958,1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20235,0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61071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81666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61068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58573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23196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43995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30366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30420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18214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27077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12958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20235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2174,3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5410,7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5257,6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2008 года N 123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августа 2007 года N 753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5. Перечень приоритетных бюджетных инвестиционных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проектов (программ) на 2008-2010 годы в разрезе </w:t>
      </w:r>
      <w:r>
        <w:br/>
      </w:r>
      <w:r>
        <w:rPr>
          <w:rFonts w:ascii="Times New Roman"/>
          <w:b/>
          <w:i w:val="false"/>
          <w:color w:val="000000"/>
        </w:rPr>
        <w:t xml:space="preserve">
действующих и разрабатываемых государственных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отраслевых (секторальных) программ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Раздел 5. Перечень приоритетных бюджетных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проектов (программ) на 2008-2010 годы в разрезе действующих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и разрабатываемых государственных и отраслевых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(секторальных) программ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Перечень приоритетных республиканских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инвестиционных проектов (программ) на 2008-2010 годы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33"/>
        <w:gridCol w:w="1133"/>
        <w:gridCol w:w="1373"/>
        <w:gridCol w:w="1173"/>
        <w:gridCol w:w="1293"/>
        <w:gridCol w:w="1213"/>
        <w:gridCol w:w="1413"/>
        <w:gridCol w:w="1213"/>
        <w:gridCol w:w="1133"/>
      </w:tblGrid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Республике Казахстан на 2005-2010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Астане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детей-сирот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Алматы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аль-Фараби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3468814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1806568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1334455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общежи-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на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(дом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женский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дагогический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адресу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Гоголя, 161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511042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361042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ганде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548450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библио-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теки 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Гумилева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668900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Есенова.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2, 3, 4.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2698355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187196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плава-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Козыбаева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410149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Межре-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926044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1930200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главно-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турецкого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Х.А.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Ясави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766284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12  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Межре-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вающего 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для 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ливно-энер-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3243890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66302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2286492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Межре-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вающего 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для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64433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865985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Межре-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учени-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3274560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60874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2191009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Казахско-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К.И.Сатпаева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602695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178119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апробация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разования,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309997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25943317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29863135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22510624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853"/>
        <w:gridCol w:w="1013"/>
        <w:gridCol w:w="1213"/>
        <w:gridCol w:w="1373"/>
        <w:gridCol w:w="1253"/>
        <w:gridCol w:w="1373"/>
        <w:gridCol w:w="1175"/>
        <w:gridCol w:w="1113"/>
        <w:gridCol w:w="127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реформирования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здравоохранения Республики Казахстан на 2005-2010 годы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при 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"Научный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педиатрии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хирургии"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5683066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1864000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2819066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воохранения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13705459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1867056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1342375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10496028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техническим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14289750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3788468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4570782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5930500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7582843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21585876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5930500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573"/>
        <w:gridCol w:w="1153"/>
        <w:gridCol w:w="1433"/>
        <w:gridCol w:w="1133"/>
        <w:gridCol w:w="1293"/>
        <w:gridCol w:w="1213"/>
        <w:gridCol w:w="1413"/>
        <w:gridCol w:w="1213"/>
        <w:gridCol w:w="119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территорий на 2004-2010 годы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2941795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1552596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759510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759510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573"/>
        <w:gridCol w:w="1173"/>
        <w:gridCol w:w="1413"/>
        <w:gridCol w:w="1133"/>
        <w:gridCol w:w="1273"/>
        <w:gridCol w:w="1253"/>
        <w:gridCol w:w="1413"/>
        <w:gridCol w:w="1213"/>
        <w:gridCol w:w="117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Комплексная программа "Здоровый образ жизни"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1999-2010 годы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65896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20497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21932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23467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20497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21932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23467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573"/>
        <w:gridCol w:w="1153"/>
        <w:gridCol w:w="1433"/>
        <w:gridCol w:w="1133"/>
        <w:gridCol w:w="1293"/>
        <w:gridCol w:w="1213"/>
        <w:gridCol w:w="1413"/>
        <w:gridCol w:w="1213"/>
        <w:gridCol w:w="119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по снижению материнской и детской смертности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2008-2010 годы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522429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173946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184383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173946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184383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553"/>
        <w:gridCol w:w="1193"/>
        <w:gridCol w:w="1413"/>
        <w:gridCol w:w="1133"/>
        <w:gridCol w:w="1273"/>
        <w:gridCol w:w="1253"/>
        <w:gridCol w:w="1413"/>
        <w:gridCol w:w="1213"/>
        <w:gridCol w:w="119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сферы культуры на 2006-2008 годы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"Берель"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90995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50995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"Ыссык"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50431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101426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513"/>
        <w:gridCol w:w="1193"/>
        <w:gridCol w:w="1433"/>
        <w:gridCol w:w="1175"/>
        <w:gridCol w:w="1273"/>
        <w:gridCol w:w="1233"/>
        <w:gridCol w:w="1433"/>
        <w:gridCol w:w="1213"/>
        <w:gridCol w:w="121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автодорожной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отрасли Республики Казахстан на 2006-2012 годы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Российс-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Самару)-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28798081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14494194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4114000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10189887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Российс-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Самару)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"Карабутак-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272079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11449509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Российс-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Омск)-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Майкапшагай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546825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17390776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Челябинск"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27386191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"Астана-Петропав-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ловск,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5893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13993536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40694279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-Петропав-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ловск,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"Щучинск-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ловск-грани-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Россий-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5524863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"Актау-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"Карабатан-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33208473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11352000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"Актау-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"Бейнеу-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118854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"Грани-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Российс-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ции-Атырау-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Актау-грани-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Туркме-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нистана"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Астрахань"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6415346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5492357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"Таскескен-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Бахты" (гра-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Китайс-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лики)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731886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Аксай-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Чунджа-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Кольжат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"Чунджа-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Республики)" 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425413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Ушарал-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453801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Ташкент)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Тараз-Алматы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-Хоргос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Узбекистана"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73824174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5945000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7399000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33157587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27212587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Ташкент)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Хоргос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Кокпек, Кок-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вещенку,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подъездами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границе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Хоргос"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РФ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Астрахань)-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Самара-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гр.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Хоргос-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Георгиевка-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роги 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горск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Бишкек)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52323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55986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59905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60809459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138101369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59824529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64493274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493"/>
        <w:gridCol w:w="1233"/>
        <w:gridCol w:w="1433"/>
        <w:gridCol w:w="1113"/>
        <w:gridCol w:w="1293"/>
        <w:gridCol w:w="1233"/>
        <w:gridCol w:w="1413"/>
        <w:gridCol w:w="1233"/>
        <w:gridCol w:w="121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формирования 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правительства" в Республике Казахстан на 2005-2007 годы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"Реестр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логоплатель-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логообложе-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"РНИОН"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453817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122535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говой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"ИНИС РК"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"ТАИС"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975251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таможня"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1245761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840898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"Реестр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ственности"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92337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47337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баз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868713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161941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408111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298661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2175912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1285169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890743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портала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541390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425960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68597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46833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откры-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тых ключей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1505012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665099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839913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"Платежный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шлюз "элек-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ства"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447979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192979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тельства"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169887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89898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30432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3463027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2893115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отрас-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лями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"E- Agriculture"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2380689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503054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448570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1429065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7099160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6762206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298661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473"/>
        <w:gridCol w:w="1213"/>
        <w:gridCol w:w="1433"/>
        <w:gridCol w:w="1113"/>
        <w:gridCol w:w="1273"/>
        <w:gridCol w:w="1253"/>
        <w:gridCol w:w="1413"/>
        <w:gridCol w:w="1233"/>
        <w:gridCol w:w="119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Стратегия индустриально-инновационного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2003-2015 годы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473"/>
        <w:gridCol w:w="1233"/>
        <w:gridCol w:w="1433"/>
        <w:gridCol w:w="1113"/>
        <w:gridCol w:w="1273"/>
        <w:gridCol w:w="1253"/>
        <w:gridCol w:w="1433"/>
        <w:gridCol w:w="1213"/>
        <w:gridCol w:w="121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жилищного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Республике Казахстан на 2008-2010 годы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компания"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"Жилищный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сберегатель-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банк"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473"/>
        <w:gridCol w:w="1293"/>
        <w:gridCol w:w="1433"/>
        <w:gridCol w:w="1193"/>
        <w:gridCol w:w="1313"/>
        <w:gridCol w:w="1293"/>
        <w:gridCol w:w="1213"/>
        <w:gridCol w:w="1113"/>
        <w:gridCol w:w="117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социально-экономического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развития города Астаны на 2006-2010 годы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велотрека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299850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крытого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легковых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вспомога-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234050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3232550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493"/>
        <w:gridCol w:w="1253"/>
        <w:gridCol w:w="1413"/>
        <w:gridCol w:w="1113"/>
        <w:gridCol w:w="1293"/>
        <w:gridCol w:w="1253"/>
        <w:gridCol w:w="1413"/>
        <w:gridCol w:w="1213"/>
        <w:gridCol w:w="125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на 2003-2010 годы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932681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493"/>
        <w:gridCol w:w="1253"/>
        <w:gridCol w:w="1413"/>
        <w:gridCol w:w="1113"/>
        <w:gridCol w:w="1293"/>
        <w:gridCol w:w="1253"/>
        <w:gridCol w:w="1413"/>
        <w:gridCol w:w="1213"/>
        <w:gridCol w:w="127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физической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спорта на 2007-2011 годы в Республике Казахстан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олим-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пийской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9346560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3653760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2992800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561416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5575500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7055334 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137598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45796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400691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428739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11314556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16229869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73"/>
        <w:gridCol w:w="1253"/>
        <w:gridCol w:w="1413"/>
        <w:gridCol w:w="1133"/>
        <w:gridCol w:w="1273"/>
        <w:gridCol w:w="1273"/>
        <w:gridCol w:w="1393"/>
        <w:gridCol w:w="1193"/>
        <w:gridCol w:w="129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Отраслевая программа "Питьевые воды" на 2002-2010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752410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27443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1405239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780278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273396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351565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ровое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к Кок-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шетаускому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901101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524602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376499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локаль-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Иванов-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32157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локаль-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Макинка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31729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локаль-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48721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33721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920398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380398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Енбек-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546619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436619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Турген-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Маловодное,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Таутурген)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256655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256655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Коян-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3-й 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Коныртерек,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Егиндикудук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556215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76984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469231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Бель-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агачского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733918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148918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Бель-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агачского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подключе-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Жескент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близлежащих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1201199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451199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Сайхин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147460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Урдин-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 очередь)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791873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344439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447434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ГНС до 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щадки 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вуаров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отметке 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1469282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1008286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324729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136267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группо-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водово-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"Жайрем-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Каражал"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(Тузкольский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754652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454652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водово-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Эскулинского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Жезказган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3971751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726431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2445320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водоза-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Токрауского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805196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Арало-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Сарыбулак-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(V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2251900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667400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784500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Арало-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Сарыбулак-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673+0.3-ПК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722+03 и 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1849+79-ПК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1943+79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590990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93481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247509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861100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накорган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453654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193654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Жиде-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366750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351750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Жиде-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Ветка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ЖГВ от КП-2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населен-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Бекет-22,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Полуказарма,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152348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137348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Жиде-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Ветка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ЖГВ до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Енбек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населенно-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Екпинди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23845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88389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88389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60867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60867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Булаев-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Тасты-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257118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246438 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(сегмен-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тация) 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511925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488114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23811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этап)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732314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632314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(водопровод-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восьми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близлежащих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аулов)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335929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235929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водоза-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"Келес"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Жилгин-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и 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177301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646090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546090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ближайших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251471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151471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Жеты-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Махтааральс-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397636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9230927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9850161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3304360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73"/>
        <w:gridCol w:w="1233"/>
        <w:gridCol w:w="1413"/>
        <w:gridCol w:w="1153"/>
        <w:gridCol w:w="1273"/>
        <w:gridCol w:w="1273"/>
        <w:gridCol w:w="1413"/>
        <w:gridCol w:w="1173"/>
        <w:gridCol w:w="129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по комплексному решению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Приаралья на 2007-2009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русла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Сыр-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997945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325881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22629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2191331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2117136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74195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400076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22629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73"/>
        <w:gridCol w:w="1233"/>
        <w:gridCol w:w="1413"/>
        <w:gridCol w:w="1133"/>
        <w:gridCol w:w="1313"/>
        <w:gridCol w:w="1253"/>
        <w:gridCol w:w="1413"/>
        <w:gridCol w:w="1153"/>
        <w:gridCol w:w="13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отрасли гражданской авиации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2006-2008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7377234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6046234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искусст-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взлетно-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аэровокзала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8084208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834500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4344000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2825708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взлетно-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переоснаще-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сервис-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аэро-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спецтехникой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"Коркыт 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8605530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1134500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4779030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6844000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7604738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13"/>
        <w:gridCol w:w="1273"/>
        <w:gridCol w:w="1413"/>
        <w:gridCol w:w="1133"/>
        <w:gridCol w:w="1333"/>
        <w:gridCol w:w="1233"/>
        <w:gridCol w:w="1413"/>
        <w:gridCol w:w="1173"/>
        <w:gridCol w:w="13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морского транспорта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на 2006-2012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А.Бековича-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Черкасского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Куpык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400450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117057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160182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80086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117057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160182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73"/>
        <w:gridCol w:w="1233"/>
        <w:gridCol w:w="1433"/>
        <w:gridCol w:w="1113"/>
        <w:gridCol w:w="1313"/>
        <w:gridCol w:w="1273"/>
        <w:gridCol w:w="1413"/>
        <w:gridCol w:w="1153"/>
        <w:gridCol w:w="135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дальнейшего развития 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системы Республики Казахстан на 2007-2009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следст-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2872720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1386360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1386360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следст-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лятора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Уральс-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3336900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1618450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1618450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следст-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лятора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2972840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1436420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1436420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822 и 823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"Химпром"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исправи-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тельную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лонию особо-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режима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2327500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5-ти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покамерным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осужденных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Тараз,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поселках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Жаугашты,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1346903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1281903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расши-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рение 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1237780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454780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изолятора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3073640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1355500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1418140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войск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поселках Жем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Ленгер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ти,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4577420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4806230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5723133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93"/>
        <w:gridCol w:w="1193"/>
        <w:gridCol w:w="1433"/>
        <w:gridCol w:w="1153"/>
        <w:gridCol w:w="1273"/>
        <w:gridCol w:w="1313"/>
        <w:gridCol w:w="1413"/>
        <w:gridCol w:w="1133"/>
        <w:gridCol w:w="13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борьбы с наркоманией и наркобизнесом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2006-2008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ангаров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досмотру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большегруз-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"Рубеж-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наркотики"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146824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146824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146824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93"/>
        <w:gridCol w:w="1193"/>
        <w:gridCol w:w="1433"/>
        <w:gridCol w:w="1175"/>
        <w:gridCol w:w="1273"/>
        <w:gridCol w:w="1333"/>
        <w:gridCol w:w="1393"/>
        <w:gridCol w:w="1133"/>
        <w:gridCol w:w="135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предупреждения 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чрезвычайных ситуаций на 2006-2015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Астаны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паводковыми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водами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10583352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1819900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1563500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7199952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инсти-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тута в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7535518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246340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530442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2605076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2093942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11599952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2605076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533"/>
        <w:gridCol w:w="1153"/>
        <w:gridCol w:w="1433"/>
        <w:gridCol w:w="1173"/>
        <w:gridCol w:w="1273"/>
        <w:gridCol w:w="1333"/>
        <w:gridCol w:w="1393"/>
        <w:gridCol w:w="1133"/>
        <w:gridCol w:w="135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силовых органов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с воен-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городком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2911695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145585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1066110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малосе-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"Сункар"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493948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387816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106132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251717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1066110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533"/>
        <w:gridCol w:w="1153"/>
        <w:gridCol w:w="1433"/>
        <w:gridCol w:w="1173"/>
        <w:gridCol w:w="1273"/>
        <w:gridCol w:w="1313"/>
        <w:gridCol w:w="1413"/>
        <w:gridCol w:w="1133"/>
        <w:gridCol w:w="13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"Охраны окружающей среды" на 2008-2010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853673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629086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207909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16678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раны 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жающей среды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932607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290089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310395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332123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497998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327073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332123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513"/>
        <w:gridCol w:w="1173"/>
        <w:gridCol w:w="1413"/>
        <w:gridCol w:w="1173"/>
        <w:gridCol w:w="1273"/>
        <w:gridCol w:w="1333"/>
        <w:gridCol w:w="1393"/>
        <w:gridCol w:w="1133"/>
        <w:gridCol w:w="135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обеспечения устойчивого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Балхаш-Алакольского бассейна на 2007-2009 годы </w:t>
            </w:r>
          </w:p>
        </w:tc>
      </w:tr>
      <w:tr>
        <w:trPr>
          <w:trHeight w:val="17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раны 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жающей среды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93"/>
        <w:gridCol w:w="1173"/>
        <w:gridCol w:w="1413"/>
        <w:gridCol w:w="1173"/>
        <w:gridCol w:w="1233"/>
        <w:gridCol w:w="1373"/>
        <w:gridCol w:w="1373"/>
        <w:gridCol w:w="1153"/>
        <w:gridCol w:w="139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развития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системы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технического 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2007-2009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47333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22866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22866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473"/>
        <w:gridCol w:w="1173"/>
        <w:gridCol w:w="1413"/>
        <w:gridCol w:w="1173"/>
        <w:gridCol w:w="1233"/>
        <w:gridCol w:w="1373"/>
        <w:gridCol w:w="1373"/>
        <w:gridCol w:w="1153"/>
        <w:gridCol w:w="141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системы 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измерений Республики Казахстан на 2007-2009 годы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метрологии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24794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473"/>
        <w:gridCol w:w="1173"/>
        <w:gridCol w:w="1433"/>
        <w:gridCol w:w="1175"/>
        <w:gridCol w:w="1233"/>
        <w:gridCol w:w="1373"/>
        <w:gridCol w:w="1373"/>
        <w:gridCol w:w="1153"/>
        <w:gridCol w:w="141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программа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развития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науки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2007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2012 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годы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19651204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8017573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5216156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6417475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8017573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5216156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6417475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473"/>
        <w:gridCol w:w="1173"/>
        <w:gridCol w:w="1433"/>
        <w:gridCol w:w="1153"/>
        <w:gridCol w:w="1253"/>
        <w:gridCol w:w="1353"/>
        <w:gridCol w:w="1373"/>
        <w:gridCol w:w="1153"/>
        <w:gridCol w:w="141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и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производства оригинальных экспортоориентированных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фитопрепаратов для развития фармацевтического кластера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2007-2009 годы"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271708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131260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140448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131260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140448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453"/>
        <w:gridCol w:w="1273"/>
        <w:gridCol w:w="1473"/>
        <w:gridCol w:w="1233"/>
        <w:gridCol w:w="1313"/>
        <w:gridCol w:w="1393"/>
        <w:gridCol w:w="1073"/>
        <w:gridCol w:w="1153"/>
        <w:gridCol w:w="139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технологий для формирования кластера по биотехнологии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2006-2008 годы"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505620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505620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505620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93"/>
        <w:gridCol w:w="1193"/>
        <w:gridCol w:w="1453"/>
        <w:gridCol w:w="1133"/>
        <w:gridCol w:w="1253"/>
        <w:gridCol w:w="1373"/>
        <w:gridCol w:w="1353"/>
        <w:gridCol w:w="1153"/>
        <w:gridCol w:w="14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"Научно-техническое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обеспечение биологической и химической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2006-2008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106742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106742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106742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93"/>
        <w:gridCol w:w="1213"/>
        <w:gridCol w:w="1413"/>
        <w:gridCol w:w="1153"/>
        <w:gridCol w:w="1233"/>
        <w:gridCol w:w="1393"/>
        <w:gridCol w:w="1353"/>
        <w:gridCol w:w="1173"/>
        <w:gridCol w:w="139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"Грипп птиц: изучение,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разработка средств и методов борьбы на 2006-2008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203813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203813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203813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53"/>
        <w:gridCol w:w="1193"/>
        <w:gridCol w:w="1253"/>
        <w:gridCol w:w="1233"/>
        <w:gridCol w:w="1333"/>
        <w:gridCol w:w="1333"/>
        <w:gridCol w:w="1113"/>
        <w:gridCol w:w="1233"/>
        <w:gridCol w:w="145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"Развитие нанонауки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нанотехнологий в Республике Казахстан на 2007-2009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506508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244690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261818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244690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261818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53"/>
        <w:gridCol w:w="1193"/>
        <w:gridCol w:w="1293"/>
        <w:gridCol w:w="1273"/>
        <w:gridCol w:w="1233"/>
        <w:gridCol w:w="1433"/>
        <w:gridCol w:w="1093"/>
        <w:gridCol w:w="1233"/>
        <w:gridCol w:w="12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"Комплексное эколого-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эпидемиологическое обследование биоценора каспийской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акватории и разработки мер по его оздоровлению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2008-2010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461338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153545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164293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153545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164293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13"/>
        <w:gridCol w:w="1133"/>
        <w:gridCol w:w="1293"/>
        <w:gridCol w:w="1273"/>
        <w:gridCol w:w="1233"/>
        <w:gridCol w:w="1373"/>
        <w:gridCol w:w="1153"/>
        <w:gridCol w:w="1233"/>
        <w:gridCol w:w="12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"Комплексное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эколого-эпидемическое обследование и разработка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ликвидации последствий деятельности биологического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полигона на острове Возрождения на 2008-2010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226098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70328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75251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80519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70328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75251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80519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33"/>
        <w:gridCol w:w="1113"/>
        <w:gridCol w:w="1293"/>
        <w:gridCol w:w="1273"/>
        <w:gridCol w:w="1233"/>
        <w:gridCol w:w="1373"/>
        <w:gridCol w:w="1153"/>
        <w:gridCol w:w="1233"/>
        <w:gridCol w:w="12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вакцины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против гриппа a/h5n1 для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2008-2010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626906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223256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223256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33"/>
        <w:gridCol w:w="1113"/>
        <w:gridCol w:w="1293"/>
        <w:gridCol w:w="1273"/>
        <w:gridCol w:w="1233"/>
        <w:gridCol w:w="1373"/>
        <w:gridCol w:w="1153"/>
        <w:gridCol w:w="1233"/>
        <w:gridCol w:w="12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"Пополнение, изучение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поддержание коллекций растений, животных, микроорганизмов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уникальных генетических банков для сохранения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биоразнообразия Казахстана на 2008-2010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199695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213674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228631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199695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213674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228631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33"/>
        <w:gridCol w:w="1113"/>
        <w:gridCol w:w="1293"/>
        <w:gridCol w:w="1273"/>
        <w:gridCol w:w="1233"/>
        <w:gridCol w:w="1373"/>
        <w:gridCol w:w="1153"/>
        <w:gridCol w:w="1233"/>
        <w:gridCol w:w="12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возобновляемой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энергетики Республики Казахстан на 2008-2010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157530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33"/>
        <w:gridCol w:w="1113"/>
        <w:gridCol w:w="1293"/>
        <w:gridCol w:w="1273"/>
        <w:gridCol w:w="1233"/>
        <w:gridCol w:w="1373"/>
        <w:gridCol w:w="1153"/>
        <w:gridCol w:w="1233"/>
        <w:gridCol w:w="12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"Развитие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деятельности в Республике Казахстан на 2008-2010 годы"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космодроме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"Байтерек"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28352800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12579400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3891936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3802860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8078604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5788540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1800535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1926572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2061433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1800535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5818508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5864293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8078604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33"/>
        <w:gridCol w:w="1093"/>
        <w:gridCol w:w="1293"/>
        <w:gridCol w:w="1273"/>
        <w:gridCol w:w="1213"/>
        <w:gridCol w:w="1373"/>
        <w:gridCol w:w="1133"/>
        <w:gridCol w:w="1213"/>
        <w:gridCol w:w="12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функционирования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развития языков на 2001-2010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систем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2883277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948440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975856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958981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975856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958981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33"/>
        <w:gridCol w:w="1093"/>
        <w:gridCol w:w="1293"/>
        <w:gridCol w:w="1273"/>
        <w:gridCol w:w="1213"/>
        <w:gridCol w:w="1373"/>
        <w:gridCol w:w="1133"/>
        <w:gridCol w:w="1213"/>
        <w:gridCol w:w="12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"Развитие 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энергетики в Республике Казахстан" на 2004-2008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665751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665751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665751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33"/>
        <w:gridCol w:w="1093"/>
        <w:gridCol w:w="1293"/>
        <w:gridCol w:w="1273"/>
        <w:gridCol w:w="1233"/>
        <w:gridCol w:w="1353"/>
        <w:gridCol w:w="1133"/>
        <w:gridCol w:w="1213"/>
        <w:gridCol w:w="12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Научно-техническая программа "Разработка 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новых материалов различного назначения" на 2006-2008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188248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188248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188248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33"/>
        <w:gridCol w:w="1093"/>
        <w:gridCol w:w="1293"/>
        <w:gridCol w:w="1273"/>
        <w:gridCol w:w="1233"/>
        <w:gridCol w:w="1353"/>
        <w:gridCol w:w="1133"/>
        <w:gridCol w:w="1213"/>
        <w:gridCol w:w="12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 мероприятий по проектному обеспечению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дальнейшему совершенствованию системы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нормативов в области архитектурной, градостроительной,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строительной деятельности и жилищно-коммунального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на 2006-2008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33"/>
        <w:gridCol w:w="1093"/>
        <w:gridCol w:w="1293"/>
        <w:gridCol w:w="1273"/>
        <w:gridCol w:w="1233"/>
        <w:gridCol w:w="1353"/>
        <w:gridCol w:w="1133"/>
        <w:gridCol w:w="1213"/>
        <w:gridCol w:w="12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"Возрождение древнего Отрара" на 2005-2009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33"/>
        <w:gridCol w:w="1093"/>
        <w:gridCol w:w="1293"/>
        <w:gridCol w:w="1273"/>
        <w:gridCol w:w="1233"/>
        <w:gridCol w:w="1353"/>
        <w:gridCol w:w="1133"/>
        <w:gridCol w:w="1213"/>
        <w:gridCol w:w="12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"Культурное наследие" на 2007-2009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392100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53"/>
        <w:gridCol w:w="1093"/>
        <w:gridCol w:w="1293"/>
        <w:gridCol w:w="1273"/>
        <w:gridCol w:w="1233"/>
        <w:gridCol w:w="1353"/>
        <w:gridCol w:w="1133"/>
        <w:gridCol w:w="1213"/>
        <w:gridCol w:w="12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государственной правовой статистики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специальных учетов в Республике Казахстан на 2005-2007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2334075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1914220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419855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419855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53"/>
        <w:gridCol w:w="1093"/>
        <w:gridCol w:w="1293"/>
        <w:gridCol w:w="1273"/>
        <w:gridCol w:w="1233"/>
        <w:gridCol w:w="1353"/>
        <w:gridCol w:w="1133"/>
        <w:gridCol w:w="1213"/>
        <w:gridCol w:w="12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совершенствования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статистики на 2006-2008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единый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98787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48787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"Хранилище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184965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стандарты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166248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96924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69324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217876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69324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53"/>
        <w:gridCol w:w="1093"/>
        <w:gridCol w:w="1293"/>
        <w:gridCol w:w="1273"/>
        <w:gridCol w:w="1233"/>
        <w:gridCol w:w="1353"/>
        <w:gridCol w:w="1133"/>
        <w:gridCol w:w="1213"/>
        <w:gridCol w:w="1213"/>
      </w:tblGrid>
      <w:tr>
        <w:trPr>
          <w:trHeight w:val="7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ресурсной базы минерально-сырьевого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комплекса страны на 2003-2010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321108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99881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106873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114354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недрах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1210900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211037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448860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551003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548741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657876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114354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53"/>
        <w:gridCol w:w="1093"/>
        <w:gridCol w:w="1293"/>
        <w:gridCol w:w="1253"/>
        <w:gridCol w:w="1253"/>
        <w:gridCol w:w="1353"/>
        <w:gridCol w:w="1175"/>
        <w:gridCol w:w="1213"/>
        <w:gridCol w:w="12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Концепция устойчивого развития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комплекса Республики Казахстан на 2006-2010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Сейфуллина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475293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267803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207490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Сейфуллина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679810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24675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312989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342146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5507032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376834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4630198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Второй 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"Постпривати-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8194356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626309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846307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6721740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8540416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1190316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2180506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2469802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2369402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330390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требования-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16033700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450400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10457352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3125948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5734303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24592081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5837496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330390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33"/>
        <w:gridCol w:w="1073"/>
        <w:gridCol w:w="1333"/>
        <w:gridCol w:w="1253"/>
        <w:gridCol w:w="1273"/>
        <w:gridCol w:w="1353"/>
        <w:gridCol w:w="1133"/>
        <w:gridCol w:w="1213"/>
        <w:gridCol w:w="1193"/>
      </w:tblGrid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"Жасыл ел" на 2008-2010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лесосеменной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лесосеменного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двухквар-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тирных 3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натных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 кордона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(служебного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предгорьях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50740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гаражей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природ-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заповед-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17251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участках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Семей,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Бескарагай-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и Боро-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целей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Алтайский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Риддере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19214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в 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Жасыбайское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лесничество.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N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 15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Жасыбайское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лесничество.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N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 16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в 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Жасыбайское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лесничество.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N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 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лесничество.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N 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72,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 29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в 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лесничество.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N 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33,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 4 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лесничество.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N 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 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Келиншектау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Дулатбек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Кордон Бессаз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ственная 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39416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53"/>
        <w:gridCol w:w="1093"/>
        <w:gridCol w:w="1293"/>
        <w:gridCol w:w="1273"/>
        <w:gridCol w:w="1233"/>
        <w:gridCol w:w="1353"/>
        <w:gridCol w:w="1133"/>
        <w:gridCol w:w="1213"/>
        <w:gridCol w:w="1213"/>
      </w:tblGrid>
      <w:tr>
        <w:trPr>
          <w:trHeight w:val="7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отрасли телекоммуникации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Республике Казахстан на 2006-2008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1218632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103188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254161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861283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254161  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861283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93"/>
        <w:gridCol w:w="953"/>
        <w:gridCol w:w="1273"/>
        <w:gridCol w:w="1273"/>
        <w:gridCol w:w="1273"/>
        <w:gridCol w:w="1353"/>
        <w:gridCol w:w="1133"/>
        <w:gridCol w:w="1213"/>
        <w:gridCol w:w="119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снижения информационного неравенства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Республике Казахстан на 2007-2009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3406138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1726308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836030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843800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44571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15731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111270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520501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111861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204320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204320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1660458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616871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322487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721100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1647677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2064951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73"/>
        <w:gridCol w:w="1073"/>
        <w:gridCol w:w="1153"/>
        <w:gridCol w:w="1309"/>
        <w:gridCol w:w="1233"/>
        <w:gridCol w:w="1393"/>
        <w:gridCol w:w="1309"/>
        <w:gridCol w:w="1309"/>
        <w:gridCol w:w="129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 программ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РК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(АФП)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924318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651500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198568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74250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(АФП)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321962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321962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бюджета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2908516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1883674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1024842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службы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148162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46086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49312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52764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статистики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133023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41377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44273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47373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Горького 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188704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113704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250643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77718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104694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Макашева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Каскелене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614895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250278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294217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составного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 Шиелий-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для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184657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109657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трехэтажной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Таразе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142813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159556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двухэтажной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Карева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202442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100321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33890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166905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56905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314371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138069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108070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ментации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этажного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4-х этажной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суда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Горького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222450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142450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Казыбек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66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296675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167434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129241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Жетысу-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57803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суда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с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 с СМЭС"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с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типового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уголовного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с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типового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с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Цели-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ноградского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автома-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судеб-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843159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629818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213341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полка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дипло-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1453803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1097103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проект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(фаза 3)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6353419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5546983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806436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("Пристройка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учебному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пусу" и "59-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дом")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584136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549998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34138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типового воен-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городка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жилым домом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2676200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186200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койко-мест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сутки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3756852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1714802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1644050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"Контроль"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624700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287536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156064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ного, после-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535436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535436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2498044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2498044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судеб-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медицины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2765241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226390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488851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4-х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отделением 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ортопедии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428354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169761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258593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3105000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объектам,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вошедшим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типо-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реализуемых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школ и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партнерства"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реформы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54416800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3810706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10084305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9665906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30855883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2870398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892842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955341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1022215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7640719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3403399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2562340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1674980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Посоль-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681600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36644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644956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Москва)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11857226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1099306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10757920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Посла и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Арабских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Эмиратах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Абу-Даби)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804872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428403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376469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ООН (город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Нью-Йорк)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758521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758521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Мадрид)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1368025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1368025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Киев)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69889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69889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штаб-квартиры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Секретариата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мерам дове-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в Азии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22706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24296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характера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818916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254725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272556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291635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202726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146026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центра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аль-Фараби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Дамаске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(Сирия)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450400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мечети Султана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Бейбарса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Каире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(Арабская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Египет)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14943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связи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52924917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52924917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8409641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3173048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1456700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1015858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1086968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2184367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оборонного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5929152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5929152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Жаутыкова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1313771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99876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763895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9512522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716613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1359856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2381457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5054596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2316593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720580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771021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824992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478477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148831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159249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170397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техническим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114835481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35737268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38217507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40880706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РЛС "Дарьял-У"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1369571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984571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4534910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2310560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1924350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земельном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(новый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центр)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2257434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792981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1064453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керосином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Семей)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176090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1644150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658914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799236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32149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11449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лесистости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7657344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261235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949118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2218503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2373801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1854687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бассейна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 Нура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11600409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2209512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2155573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3782474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3452850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Тасмурунского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Акдалинского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орошения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209937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49484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60453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сбросных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Уштобин-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Кушук-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Кальпинской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оросительных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108444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60453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47991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Кендерлык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339523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74170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115353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Тасоткельского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711631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232697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403134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Берегоукрепи-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русловыпрями-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реке Шу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574861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96556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328305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водосбросного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 плотины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Желкуарского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Житикаринского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463247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172926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140321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водопроводяще-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тракта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руслу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Щидерты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744601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75786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598815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откоса Бугун-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плотины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215251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38651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"Комсомол"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Байдыбекском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607483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38651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568832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5656730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194462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948134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561934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3952200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8695286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2704683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2894011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3096592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объездной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"Южный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обход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3790710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3053000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737710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221329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221329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данных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794530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503538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290992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203792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63390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67827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72575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стадиона "Жас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батыр"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для одарен-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 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им. X.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Мунайтпасова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210955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65618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75126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"Бырлик"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962657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262657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"Бидаик"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684821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384820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"Каргалы"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356929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156929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657071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25242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231829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"Аухатты"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"Кордай"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249200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"Сортобе"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"Кордай"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248727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48727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"Мангистау"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149092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49092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"Жана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Жол" в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328752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128752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"Косак"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574569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174569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"Аят"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609450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209450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"Камышановка"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"Шу"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511131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111131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"Карашатау"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321521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121521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"Житикара"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278907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78907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"Желкуар"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279299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"Амангельды"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354785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259785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"Сулу агаш"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306511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211511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"Байтанат"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322906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122906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"Жескент"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226007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"Кызылжар"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396047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96047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"Аэропорт"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303185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103185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"Костанай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облуживания"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255912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115912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этажного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18-ти квартир-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жилого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"Коргас"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шт)"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219145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99145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"Жибек Жолы"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403239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403239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"Темир Баба"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725347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475257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200090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"Тажен"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699844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449844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1967449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884661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1082788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казначейства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5215911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3509942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256031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1641673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2253391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1662795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191735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398861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7932300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677142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1359598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1495558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4400002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328563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109354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339285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339285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599760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413750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163772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163772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1274311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994861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279450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Американская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4828403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2503403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термоядерного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Токамак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5760663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3651678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758090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1350895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ядерной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биофизики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6936122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1290900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2595222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реакторов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"Байкал-1" ДГП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энергии"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4320420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1940251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1779931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600238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нефтехимии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749550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233149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249469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266932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"ДостыкЭнерго"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2551500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2551500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Патентного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дворца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2071870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1040063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200789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200789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многоквартир-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жилого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встроенными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515964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257964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2471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бюджета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96624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50623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ангар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1807840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520611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760229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ангара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судна А-319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2697937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76380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1731460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890097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квартирно-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Ессентуки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(Российская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Федерация)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"Караоткель"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728617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718517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Красноярка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2580110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1248410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(озера Щучье,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специализа-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врачей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27294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центр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 в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N 31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35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39004776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652400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6406323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23941037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8005016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3533128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127071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1830099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1575958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6234600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3234600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гаража ХОЗУ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908100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324042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151943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432115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Секретно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программ: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182654002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149762095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101052373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94863866 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Перечень приоритетных местных бюджетных инвестиционных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(программ), финансируемых за счет целевых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на </w:t>
      </w:r>
      <w:r>
        <w:rPr>
          <w:rFonts w:ascii="Times New Roman"/>
          <w:b/>
          <w:i w:val="false"/>
          <w:color w:val="000000"/>
          <w:sz w:val="28"/>
        </w:rPr>
        <w:t xml:space="preserve">  развитие и кредитования из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бюджета, на 2008-2010 годы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853"/>
        <w:gridCol w:w="1053"/>
        <w:gridCol w:w="1264"/>
        <w:gridCol w:w="1313"/>
        <w:gridCol w:w="1233"/>
        <w:gridCol w:w="1393"/>
        <w:gridCol w:w="1133"/>
        <w:gridCol w:w="1113"/>
        <w:gridCol w:w="129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2005-2010 годы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Кокше-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593420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493420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Шанхай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Шалкаре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504 места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мест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Талгаре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мест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1411200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620589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Капшагае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Холодный ключ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 Шуйского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360 уча-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Желаево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380936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94288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286648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1176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Балхаше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512262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382147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303540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"Костанай-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школа-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И.Алтынсарина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на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214069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345931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"школа-детский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сад"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Байконыре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моста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"Арай"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1052916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752916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1411200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613843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960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"Рахат"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844487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201380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643107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Мангистау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"Арай"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1261800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с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с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со спаль-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корпусом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1476994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580700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896294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"Кайтпас-1"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286561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286561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"Жайлау"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"Кулагер"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1550576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553070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997506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на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Карталинская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1623133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713399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909734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на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Джангильдина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1628046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706441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921605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231640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161640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337141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71142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265999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Акмол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(Малиновка)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337141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81142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255999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Хромтау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279133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125878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125878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"Карасу"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242240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92240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яслей на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7-м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Ураль-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444960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138360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203469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"Голубые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пруды"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213047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7-2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218319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74583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143736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"Наурыз"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Костанай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187497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85914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101583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220669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124802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Тасбогет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349312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249312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354602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106381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248221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бассейном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Победы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357120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107120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Победы-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481243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396243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яслей на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"Нурсат"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203200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81133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81133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Шаян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352933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247053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Шаульдер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263200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184240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"Шанырак"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"Мамыр"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 мест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"Шанырак-2"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198784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59635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139149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"Кулагер"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307055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247053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25832038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9164319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1437901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53"/>
        <w:gridCol w:w="1013"/>
        <w:gridCol w:w="1213"/>
        <w:gridCol w:w="1373"/>
        <w:gridCol w:w="1253"/>
        <w:gridCol w:w="1373"/>
        <w:gridCol w:w="1175"/>
        <w:gridCol w:w="1113"/>
        <w:gridCol w:w="12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реформирования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здравоохранения на 2005-2010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1466667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1026667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1167898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767898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Алмагуль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2033493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1033493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лучевой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1457990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657990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13578566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897200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740572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11940794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575600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ске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ске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ске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"Гульдер"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858534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358534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центром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544581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364578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1723262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630906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450906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708571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488571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Рудном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с женской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Байконыре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2248600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1848600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2541000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2091000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коек и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1727412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877412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485684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305684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240 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3433135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2223707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1209428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Бостандыкском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752835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402835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стацио-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нара на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(левый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3830111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1657129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2172982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клиника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Оренбургской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Агрогородка)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1534277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1121300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156939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225663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посещений)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левобережье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751904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351904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27777527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64606602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33"/>
        <w:gridCol w:w="993"/>
        <w:gridCol w:w="1253"/>
        <w:gridCol w:w="1373"/>
        <w:gridCol w:w="1273"/>
        <w:gridCol w:w="1333"/>
        <w:gridCol w:w="1175"/>
        <w:gridCol w:w="1133"/>
        <w:gridCol w:w="12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территорий на 2004-2010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Жаксы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651965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336110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315855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Шортанды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173491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532109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Кызылжулдызс-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Карашатауской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Кумку-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 Айтеке-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Шубарши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Кенкиякской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кияк Темирс-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215869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Косуно-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на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Айтей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228051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Боралдай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Райымбек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Балпыкби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Молда-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гуловой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 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248998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106498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Валиха-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 на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Индер-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301890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Энгель-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на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482980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222980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Гоголя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Кудряшо-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Курманга-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баева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Редут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207710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207710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Тайманова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Жумыскер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159600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Сланова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Тайсоган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Тайма-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 на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Талгарьян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Шахатова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Макат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Благодарное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360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Бегень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Бескарагайс-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391262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251262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Уштобе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104514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Караколь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Кокпекты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Ушбиик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Урыль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376320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74188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302132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834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Жалпак-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тобе 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309637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209637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отде-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лении Сыпатай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279052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207452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Шолдала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Макатаева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Толе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Шуйского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йона 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294705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294705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Момышулы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А.Гайдара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учащихся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ауле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269148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110488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158660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Сайхин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Бокейордынс-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410132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390947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Милысай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339619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166951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172668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243266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243266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249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 Жала-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Шиели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568860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368860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216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- Айтеке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Казалинс-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47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Шиели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210911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494689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Теренозек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210911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494689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1549170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233752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904318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411100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уча-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С.Шапагатова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448540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348540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1548113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612350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475493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460270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Коктобе Майс-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391737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191737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Павлодара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Пески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115114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278372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208372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Асыката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296231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226231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138 на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267392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74216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193176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 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натом 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Шаян Байди-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1033761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257500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676261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Макатаева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Коктобе Мак-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Шугыла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С.Ерубаева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Акдала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575280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475280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Турмыс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Казата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Тажибаева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Рабат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217600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Мактаалинском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округе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Мак-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133140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Бекта-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Тегестик Мак-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Мусрепова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Навои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40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КазССР Мак-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Атакент Мак-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167600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Тауке-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 на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Тореарык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Курба-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812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Манкент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на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Коммуна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Торай-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гырова на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53 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49 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Курсай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52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Куйбышева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56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Ленино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48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Haурыз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Державинске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Малинов-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Целино-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Уил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366771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316771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2657171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2287694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810566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Отеген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 Илийс-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 Жылыойс-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985063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735063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коек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Доссор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725018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389350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335668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Ганюш-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 Курман-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Миялы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Макат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Махам-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 Махам-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бетского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йона Атыраус-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Сарыто-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 Махам-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бетского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йона Атыраус-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Аккис-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Исатайс-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Кокпекты Кок-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1102880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452880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коек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Катон-Ка-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рагай Катон-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Толе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Шуского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Джангала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Джангалинско-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773590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673590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Перемет-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Зеленовс-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1057600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Акжаик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1258000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Чапае-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Акжаикс-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Бота-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 Бухар-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766912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129894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137018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макшинского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293766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дневным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251606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137606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Форт-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268885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161185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Шетпе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365669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65669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Кокто-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 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833697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507177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326520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лодарском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653520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коек и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 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Преснов-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Жамбылско-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 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Новоишимский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Смирново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Аккайынского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338363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38363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Явлен-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338443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38443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Темир-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лановка Орда-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2878739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1897020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981719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(корректиров-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проекта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на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полик-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Жеты-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сае Мактаа-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2581348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1644480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936868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Арысь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467890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100133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184867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182890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блок-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Красноярка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Акмол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(Малиновка).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(Малиновка)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Воздвиженка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40684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15684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блок-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Жалгызкудук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блок-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(Павлоградка)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19834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65689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40689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Раздолье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152358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132358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щадки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Полтавс-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Егинды-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145846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75846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щадки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Спиридо-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новка Егинды-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124659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54659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Буревестник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59119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34119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Узунколь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77281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52281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30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(Таганас)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Андыкожа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Симферопольс-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Зерен-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110447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90447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разводя-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Зеренда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155067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136598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76598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Дамса, Степ-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и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78922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Елизаветинка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289280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274280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Новокубанка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156403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76987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56987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Жана-Кийма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198445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138445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Далабай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76995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51995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Пятигорское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Гастелло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Новоры-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130359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80359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Наумовка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42570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22714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65147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50147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51833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26833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Журавлевка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Воробьевка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229524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189524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селка Ново-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Благодарного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254679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154679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Бадамша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Херсон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Бозой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51383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26383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Карабутак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Айтекебийско-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248287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108287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водовода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"селу Иргиз-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Тельман-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Комин-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терн" Иргизс-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399423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219423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171772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146772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Алтыкарасу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120029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Шубар-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кудук Темирс-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185534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135534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Саркуль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95643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села Алим-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бетовка 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230018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70018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110186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Саралжин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62834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Кандыагаш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Мугалжарского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380104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70104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Бекболат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Ашекеев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84153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54153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Чунджа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Уйгурского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293709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137319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106390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водоза-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борных 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Уштобе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808165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233777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474388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Алмалы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Желторангы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69293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44293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Бакбакты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Жетыжал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42294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42294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водной 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Сарыозек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Кербулакского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143310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36925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106385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90424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65424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Орлы Курман-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88172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23172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Нуржау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28822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Дашино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116486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66486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111883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61883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Коптогай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46046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Индер-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341782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141782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Талкайран-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Бесикты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Бесикты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42557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сетями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Береке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82978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32978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и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доочистного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178513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ковых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башен в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пунк-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Енбекши,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Дайлеткерей,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 аул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 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вующего ВОС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Даулет-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керей Енбек-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86984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36984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Водоочистное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Забуру-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нье Исатайс-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17223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Жыланды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Кызылоба 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населен-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Аккала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сетями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Гребен-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 Индерско-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сетями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Курылыс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ауле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Х.Ергалиева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Гран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Чапаево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Муздубулак-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Кереген-Сагиз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-Жамансор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Георгиевка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604797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254797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Косагаш-Маде-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ниет-Бидайык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(2-я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222583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122583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Дмитриевка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103190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Коростели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70554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45554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Урджар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(2-я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ние-1-й, 2-й,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3-й пусковые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комплексы)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160649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100649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Коктерек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23669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Южное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57062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Тас-Арык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Алтын-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шокы Урджар-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170567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ковка Урджар-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89244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64244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Науалы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135212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110212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Сарыарка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59926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34926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Зыряновского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166293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141293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Алмасай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87053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Айгыз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107362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77362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Кокжира 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Тарбага-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 Аягозско-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62816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ауле Сурат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62504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Интерна-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Когершин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196934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аулов Жайлма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Маятас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рысуского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йона 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96043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81043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(водо-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вода)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ауле 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58665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Бирлесу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 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былского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йона 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126985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42476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Водозаборные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Орнек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73984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43984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Тамды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145459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115459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ауыла Ынтымак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398152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126592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Ушарал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Кенес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Мойынкумского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очередь)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водозабор-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Кумозек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Мойынкумского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126082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14272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Толе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Шуского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очередь)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324794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304794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Бельба-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 Шуского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114648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89648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водозабор-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Шуского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84621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64621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Тайпак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238479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198479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Акжаик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121247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81247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Тихонов-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Бурлинско-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31223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Кзыл-Тал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71965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Ростоши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Кособа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доснабжение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Комин-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 Сырымс-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119073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29073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Чижа-2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96853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26853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Лубенка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88467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48467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Сулыколь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82998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32998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Косколь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77763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37763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Кирово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57889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27889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Жана-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Казталов-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Жалпактал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138005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Новопет-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ровка Чин-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65533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25533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Булан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24322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Сор-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тировка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Караганды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244953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94953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тальных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Шахан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3-очередь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285048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205048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Топар Абай-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Бухар-Жырау-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ковых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358936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333936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Пржевальское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Майоровка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80494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55494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111759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21759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тальных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 (2 оче-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редь) Абайс-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35176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Шашубай Акто-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139661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119661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 Акто-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тальных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Сарышаган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Сарышаган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установкой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опреснитель-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питьевой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280871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255871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115694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90694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74437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49437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99395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74395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Байконыр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Улытауского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81738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56738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Оспен Шетско-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Агадырь Шет-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260152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235152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Байдалы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Жанааркинско-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137955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73821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48821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Куш-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мурун Аулие-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444652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119468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275184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Волгоградско-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Житикаринско-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Муктиколь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села Волго-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282844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82844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Камысты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76920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группо-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Тюнтюгурского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пунк-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Целинное,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Челгаши,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ное, Жаныспай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138807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90923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Федоровка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102461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72461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Аулие-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Аулие-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425851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295851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Озерное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86705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61705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Баталы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88538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63538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40547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40547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ленном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40953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ленном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Примова 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56975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(3-этап)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445604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135604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60481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35481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Турмагамбет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45192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45192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Акжар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59042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34042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центре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 Жала-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(III-этап)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28299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Наги Ильясова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110338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70338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247281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222281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219012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194012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Шаган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291945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266945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Когалыколь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176209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Шир-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кейли Сыр-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153829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Жана-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корган Жана-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(3-этап)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183481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73481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проводной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составе ЖГВ.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Кокшокы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116345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35865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80480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Саксаульск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141626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111626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линии от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сосной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Арало-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Сарыбулакско-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Жаксыкылыш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119252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Кожа-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Жанакор-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88481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48481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Жанаа-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рык Жанакор-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164725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124725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н.п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Сунаката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52339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32339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Бесарык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ленном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Екпенди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Томенарык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208066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Сутти-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кудык Жана-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85954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60954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Кожам-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берды Жана-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34219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34219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Тасбогет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этап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631068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114333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166735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нитки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"Актау-Курык"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164126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34126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Бурма, Колка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70116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сосной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группово-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водопрово-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Акжигит-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47824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Акшымырау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41246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Бурение сква-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 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ветрогенера-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Баздак, 15-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190643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150643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сборных желе-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зобетонных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м3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подачи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внутрипо-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селковую сеть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115365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75365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 16 км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2-го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подъема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Курык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205372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165372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Щербакты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397774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257774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Байконыс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77578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57578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Шидерты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650988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300988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54756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Львовка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70933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45933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322171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237130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Булак Щербак-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Сосновка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81043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56043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Черное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Лебяжинского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124221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99221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Малыбай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Лебяжинского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133424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108424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109838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84838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Уали-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хановского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"Водозабор-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Чехово".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Чехово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Екатериновс-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Светлое,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Матросово,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Сабит, Свято-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духовка,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Зеленая Роща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223346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103346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(3-я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491501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341501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Бишкуль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742308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Новоишимское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370892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120892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Смирново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Аккайынского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211444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38762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151444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21238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109638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69638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Кишкенеколь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317055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267055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Тарангул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Двинск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206124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166124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Дубровное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127823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Афонькино,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Пробуждение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Новоукраинка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153953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113953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Менжинское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997499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154823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542676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Алтын-Тобе,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Каржан Казы-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70139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63364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Абай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близлежащих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(завершение)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528566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408566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Шолак-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2-ая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278032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148032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Каракум Орда-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Кемербастау-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445532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280532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гвардейцев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Бирлисуйского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49983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45918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Ушкынского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10964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Алпамысского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60515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Жарты-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89554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70288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19266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Ушкынского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66058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57909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СГВ с подаю-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 водоводом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резервуара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квартальные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66442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23286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282426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121213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Шакпак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206150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176150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Акбастау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Байдыбекского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132569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34627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97942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Жибек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жолы,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Жул-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дыз, Карабас-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тау, Бадам-1,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Бадам-2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285939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165939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Жаскешу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101787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71787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Рабат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152722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87042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57042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Кажымукан-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Караспанского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836123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148044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644928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Балтаколь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102995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72995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94281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64281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251175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52826512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44622335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5112135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073"/>
        <w:gridCol w:w="873"/>
        <w:gridCol w:w="1173"/>
        <w:gridCol w:w="1309"/>
        <w:gridCol w:w="1309"/>
        <w:gridCol w:w="1393"/>
        <w:gridCol w:w="1353"/>
        <w:gridCol w:w="1253"/>
        <w:gridCol w:w="10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жилищного строительства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2008-2010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168800000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дитование 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жилья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175060000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100260000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фонда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73"/>
        <w:gridCol w:w="1013"/>
        <w:gridCol w:w="1433"/>
        <w:gridCol w:w="1133"/>
        <w:gridCol w:w="1213"/>
        <w:gridCol w:w="1373"/>
        <w:gridCol w:w="1353"/>
        <w:gridCol w:w="1175"/>
        <w:gridCol w:w="14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автодорожной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2006-2012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(55-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км)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"Пет-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ровка-Камен-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ка-Острогор-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ка" с выходом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автодорогу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Мариновка"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1321774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168774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 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(5,95 км)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184794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92794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мостового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рехода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Уил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163-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км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"Шу-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баркудук-Уил-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Кобда-Соль-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Илек" 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503206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435206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"Тал-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дыкорган-Те-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кели, км 0-31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1973896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384896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а/д Сарыозек-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Хоргос-Куга-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лы-Коксу-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Карабулак,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0-11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4693035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2923035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"Подъезд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пос. Еркин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 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0-11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421691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421691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ластного 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"Индер-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Карабау-Мия-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лы-Сагиз"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203-317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6070557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381309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820750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1559921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3308577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"Объездная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Риддер"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"Кызтоган-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ласти" км 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501653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501653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"Жампиты-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55-72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в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722988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482988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"Жымпиты-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72-87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в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655711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415711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"Кара-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ганда-Шах-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тинск-Есен-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гельды-Щер-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баковский-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Киевка,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106-113"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5578048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283950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1218436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1527460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1930202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"Узунколь-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Сарыколь",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0-79 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4598975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357506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252126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2089343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"Федоровка-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Ленино-Виш-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3363058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469255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1391703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"Кой-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багор-Карасу-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Севастопольс-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кий"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0-63 км 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3444428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437333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245360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1107095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1654640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"Карасу-Боль-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 Чураков-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ка" км 0-114,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Костанайс-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6478679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34906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100414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2323262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4020097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КНА-9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"М32 Самара-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Шымкент"-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Камыстыбас-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Аманоткель-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Бугень 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514483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353483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Форт-Шевчен-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ко-Таучик,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км 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813903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326634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130366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203903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Шопан 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Огланды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"Пан-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филово-Бесто-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бе", км 23-42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1276000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Шар-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бакты-Галки-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но-Макпал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32-54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(22 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КТ-1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"М-51-Петер-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фельд-Новока-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менка-А-16"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1424157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548157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мостового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рехода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Келес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км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бильной 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"Дербисек-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рыагаш-Арын-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ши"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125631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100557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Келес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Ушбу-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 Казы-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гуртского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97921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69443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26271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тодорога Р/ДА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Алматы-Таш-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кент, Подъезд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селу 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Саркырама,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0-8,6, длина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8,6 км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199682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129754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69928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тодорога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Капланбек-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Жибек жолы,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4-10,5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6,5 км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153759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47323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106436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тодорога Р/Д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А15-Бозсу-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Куйган-Киян-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жол, км 0-8,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8 км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179933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89983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тодорога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Дербисек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рыагаш-Кана-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гат-Арыншы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41-56,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15,2 км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317984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54964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214121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48899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Г.Муратбаева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0-8,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8 км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198505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49625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148880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"Обход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Арыс"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путепрово-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через 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лезную дорогу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613859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613859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"Кош-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карата-Кен-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сай-граница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км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878637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168695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709942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9024569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13397791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14182304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9889717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13"/>
        <w:gridCol w:w="1013"/>
        <w:gridCol w:w="1453"/>
        <w:gridCol w:w="1175"/>
        <w:gridCol w:w="1193"/>
        <w:gridCol w:w="1373"/>
        <w:gridCol w:w="1353"/>
        <w:gridCol w:w="1193"/>
        <w:gridCol w:w="139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социально-экономического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развития города Астаны на 2006-2010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в 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жилом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3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1093853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262896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724105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106852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800 мест.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профилю)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1556277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678622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671701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Московская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1037750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700119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Коктал-2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738405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738405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отде-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лением 2 эта-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 выхажива-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новорож-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женской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сультацией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2413372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1960104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3727622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2727622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и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5423205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1510806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3912399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9625056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1497005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2984044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Талдыколь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рекультива-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 (1 и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44398470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судоходства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реке Есиль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Сары-Арка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3446522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1321652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1, 2 (южнее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19)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3998951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3202429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398261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и 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первооче-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редным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2974380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974380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ливневой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3363027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8657696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водоотведе-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9658011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19205227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13163858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1018901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нитки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Вячеславского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2189457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1189457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верситета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3916507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5083493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коллек-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 от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"Слободки"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врезки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(Кургаль-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трассы) 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мм и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КНС-43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Слободки,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Кенеса-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ры-реки Ишим-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Кумесбекова-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Джан-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гильдина-Ке-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несары-Кумес-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бекова-Сары-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2424228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424228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вдоль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Ишим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планиро-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вочного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N 19 (теп-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лоснабжение)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7001127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922679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3703448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проспекту 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Момышулы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3684412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2578412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"Универсаль-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кинокон-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цертного зал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Астане"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11472500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7461927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4010573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дворца твор-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"Шабыт"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5056572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1189427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2867145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Конгресс-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холла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3105000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11886400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конькобежного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6988750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теннисного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корта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5040386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3643803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1303666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4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23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788454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597599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190855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моста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М-2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3999664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3884664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моста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7696757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2353757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5343000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Гастел-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 от аэро-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до 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N 19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955710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3044290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реку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(район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"Рамстор")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6062999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2683000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3379999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Богенбая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северном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ъезде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Астане.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участок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эста-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кады до конца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уровнях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с улицей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Угольная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2005747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249253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N 19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Гастелло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6011287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640480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3396020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1974787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23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 до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36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Акбудак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микрорайо-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Юго-Восток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(уширение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полос)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751524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572788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178736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Бараева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Ташенова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9393057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5393057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проходящей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улицам Уголь-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ная, N 14,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и Бейсеко-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50351643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4579534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Тлендиева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Кумес-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бекова до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веро-Западно-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обхода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7349131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4799131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и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(южнее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19)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1274380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448762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770818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N 27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Сары-Арка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ул. N 36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Сарыарка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ул. N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кольцевой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тодороги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 (ул.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N 23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N 27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N 13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промзону 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 жел.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рогу-2,82 км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Кенесары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ул. Кумис-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бекова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N 12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6140848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140848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Кенесары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пр.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ул.Можайского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 ул. 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мисбекова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Бейсеко-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Манаса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Мунайт-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пасова до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Фабричная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ТЭЦ-2, 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энергосетевых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4025418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3982850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ТЭЦ-2 с 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новкой кот-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лоагрегатов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N 7, 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турбоагрега-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ст. N 5,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водогрейной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36238640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подстанции 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110/10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"Жилая 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14"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1486829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973337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тепломагист-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рали III вво-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от ТЭЦ-2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2981940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27770520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6440000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3614315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ТЭЦ-1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7581990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3693267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3096843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 110/10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"ПНФ"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1455342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1078796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341596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 110/35/10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"Восточ-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ная"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1115572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541686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541686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112047761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136867546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54144411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113407630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73"/>
        <w:gridCol w:w="1053"/>
        <w:gridCol w:w="1453"/>
        <w:gridCol w:w="1309"/>
        <w:gridCol w:w="1213"/>
        <w:gridCol w:w="1353"/>
        <w:gridCol w:w="1373"/>
        <w:gridCol w:w="1173"/>
        <w:gridCol w:w="139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на 2003-2010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очере-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 метрополи-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101773465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21282465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24297000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Пушкина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Суюнбая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4754522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1754522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Абая-улица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Жандосова-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Сатпае-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8194228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4394228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ГКБ N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2841899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64774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777125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шко-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N 121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Аксай-2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68784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68784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шко-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N 144,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ботами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133045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133045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72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140803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140803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103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174175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174175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общеобра-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89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62/167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"Орбита"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3060140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2484999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575141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распредели-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4947000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теплома-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гистрали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ТЭЦ-2-ТЭЦ-1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станцией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37409413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36445750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777125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73"/>
        <w:gridCol w:w="1053"/>
        <w:gridCol w:w="1453"/>
        <w:gridCol w:w="1153"/>
        <w:gridCol w:w="1213"/>
        <w:gridCol w:w="1333"/>
        <w:gridCol w:w="1373"/>
        <w:gridCol w:w="1153"/>
        <w:gridCol w:w="14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Отраслевая программа "Питьевая вода" на 2002-2010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Щучинске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248626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312383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Степняке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этап)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190736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140736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Есиле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403045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109236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293809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Акколе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101504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81504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393992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353992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Эмба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Мугалджар-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226823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186823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Капша-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 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85524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55524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141699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41699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оче-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редь 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Аягоз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349497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305301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44196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Риддер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605540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сети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5,6 км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128916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73916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Приозерска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очередь)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258501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223501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Каражал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очередь)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37897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92861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Фурмано-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Аркалыка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246390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24518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126390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95482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Казалинске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Айтеке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Казалин-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564921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384921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Айтеке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Казалин-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этап)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340823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290823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Форт-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406704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356704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532110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169999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362111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Булаево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284133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114642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169491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геевка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124927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94927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Кентау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1168838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100404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668838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399596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Жетысай Мак-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193036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40124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102912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2892256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3186588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1075596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73"/>
        <w:gridCol w:w="1053"/>
        <w:gridCol w:w="1453"/>
        <w:gridCol w:w="1133"/>
        <w:gridCol w:w="1233"/>
        <w:gridCol w:w="1313"/>
        <w:gridCol w:w="1393"/>
        <w:gridCol w:w="1153"/>
        <w:gridCol w:w="14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по комплексному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проблем Приаралья на 2007-2009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канализа-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1079700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535500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544200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Алек-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сандровка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994284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49714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944570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канализа-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1079700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579700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жилого 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попутный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(второй этап)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5394836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3010753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1384083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2216214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5079223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1384083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73"/>
        <w:gridCol w:w="1053"/>
        <w:gridCol w:w="1433"/>
        <w:gridCol w:w="1133"/>
        <w:gridCol w:w="1233"/>
        <w:gridCol w:w="1313"/>
        <w:gridCol w:w="1393"/>
        <w:gridCol w:w="1133"/>
        <w:gridCol w:w="14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развития газовой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2004-2010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"Актобе-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2072072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1083215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988857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газопрово-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к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усадьбе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1808120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1508120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высокого дав-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к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селку Новоа-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(поселок Коб-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да) 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2360183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1160183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Тамды - 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ловка - Кай-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 Алгинско-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1159974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859974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118644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118644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Мунайшы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26315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ближнего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47195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47195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Сельстрой (3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25291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25291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Енбекшил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139936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139936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Редут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31897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31897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Акжайык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140486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140486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Есбол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Ортакшыл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161079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161079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18597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18597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Курылыс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ГРП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Будене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ГГРП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291674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141674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Забуру-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нье Исатай-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104053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104053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Жанажан-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 Исатайс-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25371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Жанбай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355268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205268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(13 разъезд)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56664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56664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Чапаев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(аул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Нурман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подводящий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Исатай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(7-ый аул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подводящий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низкого дав-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ления) Иса-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тайского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йона 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Дашино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161486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161486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Сафонов-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Курманга-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зинского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йона 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Богатое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42588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42588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Орлы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60199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60199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Приморье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60267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Ганюшки-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мкр. (ра-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 Аэропорт,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Самар-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кино, большая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Красиловка,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Краси-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ловка, 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большое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нюшкино,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лое Ганюшки-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но) Курманга-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зинского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йона 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621558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570683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50875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Нуржау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59761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59761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Жумекен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196096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196096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Кадырка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75265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75265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Даулет-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керей Курман-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Иманова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83676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83676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73414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73414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Акбастау,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Зыковка,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Дуйсебайулы,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Амансай,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Шакпаката,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Туктыбай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МПА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(Кайрат-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Муратсай)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АГРС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Бокейордин-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газо-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(район ЦРБ)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43578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43578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Присоединение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газопрово-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ду-отводу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газопрово-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"Бухара-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Урал"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тируемых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зопровода-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и АГРС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газоснаб-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Камысты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1271716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671716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газопрово-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да-отвода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"Перелески-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Денисовка"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ГРС и ДО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442244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242244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газом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32284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32284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природным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зом села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жол, Кауыншы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Аульный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"Алпамыс"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газом 20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Аульный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"Капланбек"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природным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зом села Жана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Турмыс Ауль-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"Жибек 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52551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52551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природным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зом села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зыл-Саркырама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Аульный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"Жибек Жолы"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62198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62198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6323800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4358155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1831899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53"/>
        <w:gridCol w:w="1053"/>
        <w:gridCol w:w="1413"/>
        <w:gridCol w:w="1173"/>
        <w:gridCol w:w="1193"/>
        <w:gridCol w:w="1333"/>
        <w:gridCol w:w="1393"/>
        <w:gridCol w:w="1133"/>
        <w:gridCol w:w="14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реабилитации инвалидов на 2006-2008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дома-интерна-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для умст-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венно-отста-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лых детей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666864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516864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родской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под пси-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хоневрологи-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411359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311359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литации инва-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лидов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652730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395730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психоневроло-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взрослых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Алек-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сандровка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1815398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715398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психоневроло-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Алек-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сандровка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1698804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1198804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психоневроло-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Сарани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1103021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36221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533400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мест,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Сарайчиковс-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психо-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неврологичес-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интерна-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в 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335099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135099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Пристройка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адаптации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154101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154101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2214275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2867303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1248798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73"/>
        <w:gridCol w:w="1053"/>
        <w:gridCol w:w="1433"/>
        <w:gridCol w:w="1173"/>
        <w:gridCol w:w="1153"/>
        <w:gridCol w:w="1353"/>
        <w:gridCol w:w="1413"/>
        <w:gridCol w:w="1113"/>
        <w:gridCol w:w="149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миграционной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2001-2010 годы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адап-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и 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грации орал-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3235141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617571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2617570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617571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2617570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673"/>
        <w:gridCol w:w="1053"/>
        <w:gridCol w:w="1433"/>
        <w:gridCol w:w="1193"/>
        <w:gridCol w:w="1113"/>
        <w:gridCol w:w="1373"/>
        <w:gridCol w:w="1393"/>
        <w:gridCol w:w="1153"/>
        <w:gridCol w:w="151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снижения информационного неравенства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ства"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238046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238046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ства"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6664427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1784242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2359121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2521064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2597167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2521064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13"/>
        <w:gridCol w:w="1113"/>
        <w:gridCol w:w="1373"/>
        <w:gridCol w:w="1175"/>
        <w:gridCol w:w="1113"/>
        <w:gridCol w:w="1373"/>
        <w:gridCol w:w="1413"/>
        <w:gridCol w:w="1175"/>
        <w:gridCol w:w="153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 программ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(2-й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107616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107616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Капша-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 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135246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100484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34762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Чунжа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Уйгурского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207357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138500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68857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ПСД по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там, не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шедшим в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речень типо-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привяз-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к местнос-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типовых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3379900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3379900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ПСД по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там, не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шедшим в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речень типо-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привяз-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к местнос-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типовых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реализуемых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"Строи-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 и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партнерства"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817700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817700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2097299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1197299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Абае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354696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254696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Алдабергенова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Балпык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97742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97742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агробизнеса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Бейсебаева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Талгарском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 литер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"Б", спортив-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зал (2-я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177539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177539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182648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182648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Жетысу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Ескельдинско-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174825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174825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20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Капша-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 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106219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106219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"Аленушка"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Балпык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87090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87090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актового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зала Талгар-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агробизнеса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Бейсебаева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Талгар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56013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56013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Екиаша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Саркандского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87744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87744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детскому саду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"Арман"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Бакбакты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67824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67824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Бижанова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26090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54020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(спортзал)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Кызылшекара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13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Уштобе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(1-я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139525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360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Карка-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552083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452083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Боровской 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рортной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409552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231486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178066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Илек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1263857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1063857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Илек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порного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узла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рующей емкос-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1711950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906950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2114000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2146334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1016334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обводного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порного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1338071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522365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665706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Балхаш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2633611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1243611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(КОС-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2148555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1148555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берегов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защитных дамб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16569850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2069850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мостового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рехода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Урал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5592040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242040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дворца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Жансугурова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1799991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899991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4678825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849720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Программ: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14589409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11271689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10494651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Бюджетные инвестиции на формирование и увеличение уставного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капитала юридических лиц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613"/>
        <w:gridCol w:w="2073"/>
        <w:gridCol w:w="2193"/>
        <w:gridCol w:w="22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предприятия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Стратегия индустриально-инновационного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на 2003-2015 годы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"Фонд 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"Қазына"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204840000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103684420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204840000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103684420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613"/>
        <w:gridCol w:w="2073"/>
        <w:gridCol w:w="2133"/>
        <w:gridCol w:w="22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развития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2003-2010 годы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АО "Региональный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финансовый центр"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АРДРФЦГА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4158841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4158841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13"/>
        <w:gridCol w:w="1433"/>
        <w:gridCol w:w="2093"/>
        <w:gridCol w:w="22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жилищного строительства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Республике Казахстан на 2008-2010 годы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"Казахстанская ипотечная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компания"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"Жилищный строительно-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сберегательный банк"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"Казахстанский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гарантирования ипотечных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кредитов"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53"/>
        <w:gridCol w:w="1633"/>
        <w:gridCol w:w="1873"/>
        <w:gridCol w:w="211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 программ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"Национальный аналитический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при Правительстве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Банке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АО "Международный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приграничного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"Хоргос"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3988410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АО "Социально-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предпринимательская корпорация"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"РТРК "Казахстан"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1534128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"Казахфильм"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189225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Духовного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народов Казахстана"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"Казахстан ГИС центр"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"Центр военно-стратегических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"Национальный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технологический 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"Самгау"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15299654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7672436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"Финансовый центр"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"Национальный 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КазАгро"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27275600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18579200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АОГ "КазАгроИнновация"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357831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534356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"Центр подготовки,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финансовой системы"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451235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технопарка "Парк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ядерных технологий"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Курчатове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2685000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"Достык Энерго"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1849826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"Национальная 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Ғарыш Сапары"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8224165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5276242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"Республиканский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связи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электромагнитной совместимости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радиоэлектронных средств"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2099562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НАО "Телерадиокомплекс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94752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вне Программ: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76172576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52994946 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Перечень объектов образования на основе государственно-частного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партнерства с началом реализации в 2007 году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113"/>
        <w:gridCol w:w="1453"/>
        <w:gridCol w:w="1893"/>
        <w:gridCol w:w="1353"/>
        <w:gridCol w:w="1033"/>
        <w:gridCol w:w="139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Казыгурт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1396076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418823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977253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Сауле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1336398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400919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935479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Самал-3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1336608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400982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935626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Кайтпас 2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1345984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403795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942189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Фуркат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Карабулак 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1361133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408340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952793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Ленгере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Толебийского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1418378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425513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992865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Б. Момыш 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1 Мая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Тулькубас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1436695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431009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1005687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24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Шымкенте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1382557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414767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967790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Турлан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1442613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432784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1009829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Шубарсу 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1408091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422427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985664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Кызыл дала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Рабат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366567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109970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256597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Мадени Толебийского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367649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110295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257354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 Тюлькубасского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737301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221190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516111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320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Кайнар 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346733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104020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242713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Н. Арапова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в селе Каратас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368352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257846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Валиханова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Келтемашат Тюлькубасского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366356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109907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256449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жилом массиве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"Хлопзавод" Мактаараль-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1465862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439759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1026103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Абылайхана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Мырзакент 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1456340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436902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1019438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900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"Стадион"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Арысь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1525917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457775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1068142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Бала Боргем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 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Кентау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621737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186521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435216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селе Оралманов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Туркестана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595115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178535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416581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селе Яссы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Туркестана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590712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177214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413498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900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 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1529350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458805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1070545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Атамекен 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754610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226383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528227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Уалиханова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мест в селе Әсіл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 Кайнарбулак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368104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110431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257673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Тассайского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728640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218592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510048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Жыныс Созакского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345282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103585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241697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Жаушыкум Шардаринского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761796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228539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533257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многопро-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фильной школы на 600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Абай 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742185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222656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519530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900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Сарыагаш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1499568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449870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1049698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селе Отрар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669827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200948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468879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900 мест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Курмангазы в селе Бозсу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1566080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469824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1096256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Карагур Созакского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644743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193423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451320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Майбулак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Жулдыз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365166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109550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255616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"Айгерим"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2072624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621787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1450837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"Улжан"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1398728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419618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979110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"Калкаман"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1538853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461656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1077197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Пятилетка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Турксиба города Алматы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1691828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507548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1184280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южнее 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Тлендиева города Астаны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1119066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335720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783346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административного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городка (левый берег)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1491102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447331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1043771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Ильинка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1107741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332322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775419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мкр.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Юго-Восток (левая сторона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Мактумкули)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1195297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358589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836708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гаражного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кооператива (Степной)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1134382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340314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794067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Тлендиева города Астаны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1117559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335268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782291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38440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46515705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13954712*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32560993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с учетом выделенных средств из резерва в 2007 году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объектов здравоохранения на основе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государственно-частного партнерства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313"/>
        <w:gridCol w:w="1053"/>
        <w:gridCol w:w="1093"/>
        <w:gridCol w:w="1113"/>
        <w:gridCol w:w="1373"/>
        <w:gridCol w:w="1213"/>
        <w:gridCol w:w="1313"/>
        <w:gridCol w:w="1493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проекта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Проекты, реализуемые за счет целевых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многопрофильной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Таразе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крови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Тараз 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726979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1696283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посещений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Аса Жамбылско-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Таразе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многопрофильной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Таразе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многопрофильной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Таразе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профильной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профильной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150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Ленгере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поликлиники N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поликлиники N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поликлиники N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взрослой инфек-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2102410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630723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1471687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многопрофильной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коек с 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тативно-диагностичес-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поликлиникой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посещений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детской инфек-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1885423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565627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1319796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профильного стациона-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на 360 коек (по-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селок Промышленный)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5409000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1622700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3786300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амбулаторно-поликли-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(взрослая 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смену, детская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клиника на 150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1195026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358508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836518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амбулаторно-поликли-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(взрослая 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смену, детская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клиника на 150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Юго-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 (правая сторо-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на) в городе Астане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1519264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455779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1063485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перинатального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150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2344280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93771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609513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1640996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противоту-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беркулезного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на 260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2009799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80392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522547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1406860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многопрофильной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1991000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597300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1393700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многопрофильной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300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3485000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1045500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2439500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Республиканские проекты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при 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"Южно-Казахстанская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академия"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при 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"Казахский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медицинский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С.Д. Асфендиярова"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при 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"Казахская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ственная 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академия"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2940000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17410176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41030125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