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1ac4" w14:textId="9d91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апреля 2001 года N 431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2008 года № 131. Утратило силу постановлением Правительства Республики Казахстан от 6 апреля 2012 года № 422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06.04.2012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апреля 2001 года N 431 "О Национальной комиссии по реагированию на нефтяные разливы" (САПП Республики Казахстан, 2001 г., N 13, ст. 147)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Национальной комиссии по реагированию на нефтяные разливы: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Божко Владимира Карповича - Министра по чрезвычайным ситуациям Республики Казахстан, председателем;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Храпунова Виктора Вячеславовича.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