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141" w14:textId="bf8f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2004 года N 1374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2008 года N 134.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1374 "Об утверждении Программы развития государственной правовой статистики и специальных учетов в Республике Казахстан на 2005-2007 годы"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государственной правовой статистики и специальных учетов в Республике Казахстан на 2005-2007 годы,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"План мероприятий по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26, 27, 28, 33, исключить.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