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430f" w14:textId="717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октября 2007 года N 425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Упразднить Комитет по защите конкуренции Министерства индустрии и торговли Республики Казахстан с передачей его функций, полномочий и имущества Агентству Республики Казахстан по защите конкуренции (Антимонопольное агентство) (далее - Агентство).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Реорганизовать государственные учреждения - территориальные подразделения Комитета по защите конкуренции Министерства индустрии и торговли Республики Казахстан в государственные учреждения - межрегиональные инспекции Агентства Республики Казахстан по защите конкуренции (Антимонопольное агентство)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прилагаемые: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2-1) 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Правительства РК от 02.12.2008 </w:t>
      </w:r>
      <w:r>
        <w:rPr>
          <w:rFonts w:ascii="Times New Roman"/>
          <w:b w:val="false"/>
          <w:i w:val="false"/>
          <w:color w:val="ff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Агентству и Министерству индустрии и торговли Республики Казахстан в установленном законодательством порядке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вводится в действие со дня подписания, за исключением пунктов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Агентстве, которые вводятся в действие со дня назначения ответственного секретаря Агентства.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Министерства индустрии и торговли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в государственные учреждения - 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межрегиональные инспекции Агентства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(Антимонопольное агентство)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"Антимонопольное управление по Акмолинской области", государственное учреждение "Антимонопольное управление по Карагандинской области" и государственное учреждение "Антимонопольное управление по городу Астане"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Акмолинской, Карагандинской областям и городу Астане";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"Антимонопольное управление по Актюбинской области", государственное учреждение "Антимонопольное управление по Западно-Казахстанской области"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Актюбинской и Западно-Казахстанской областям";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"Антимонопольное управление по Алматинской области", государственное учреждение "Антимонопольное управление по городу Алматы"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Алматинской области и городу Алматы";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учреждение "Антимонопольное управление по Атырауской области", государственное учреждение "Антимонопольное управление по Мангистауской области"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Атырауской и Мангистауской областям";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Государственное учреждение "Антимонопольное управление по Жамбылской области", государственное учреждение "Антимонопольное управление по Кызылординской области" и государственное учреждение "Антимонопольное управление по Южно-Казахстанской области"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Жамбылской, Кызылординской и Южно-Казахстанской областям";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Государственное учреждение "Антимонопольное управление по Костанайской области", государственное учреждение "Антимонопольное управление по Северо-Казахстанской области"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Костанайской и Северо-Казахстанской областям";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Государственное учреждение "Антимонопольное управление по Восточно-Казахстанской области", государственное учреждение "Антимонопольное управление по Павлодарской области" путем слияния в государственное учреждение "Межрегиональная инспекция Агентства Республики Казахстан по защите конкуренции (Антимонопольное агентство) по Восточно-Казахстанской и Павлодарской областям".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141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>(Антимонопольное агентство)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Положение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141</w:t>
            </w:r>
          </w:p>
        </w:tc>
      </w:tr>
    </w:tbl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>(Антимонопольное агентство)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141</w:t>
            </w:r>
          </w:p>
        </w:tc>
      </w:tr>
    </w:tbl>
    <w:bookmarkStart w:name="z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Единой бюджетной классификации Республики Казахстан, утвержденной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классификации расходов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группе 13 "Прочие":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подгруппе 9 "Прочие":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администратором бюджетных программ с бюджетными программами и бюджетными подпрограммами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"602 Агентство Республики Казахстан по защите конкуренции (Антимонопольное агентство):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001 Обеспечение деятельности уполномоченного органа в области защиты конкуренции: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007 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009 Материально-техническое оснащение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017 Обеспечение функционирования информационных систем и информационно-техническое обеспечение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 Проведение мероприятий за счет чрезвычайного резерва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022 Мероприятия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023 Трансферты другим уровням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101 Проведение мероприятий за счет средств на представительские затраты;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105 Разработка и экспертиза технико-экономических обоснований республиканских бюджетных инвестиционных проектов (программ);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109 Проведение мероприятий за счет резерва Правительства Республики Казахстан на неотложные затраты: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022 Мероприятия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023 Трансферты другим уровням государственного управления". </w:t>
      </w:r>
    </w:p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N 1223 "О реализации Закона Республики Казахстан "О республиканском бюджете на 2008 год":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II "Затраты":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группе 13 "Прочие":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подфункции 09 "Прочие":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администратору бюджетной программы 233 "Министерство индустрии и торговли Республики Казахстан" цифры "2 365 199" заменить цифрами "2 142 470";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программе 001 "Обеспечение деятельности уполномоченного органа в области индустрии и торговли" цифры "2 128 959" заменить цифрами "1 906 230";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подпрограмме 001 "Аппарат центрального органа" цифры "1 218 952" заменить цифрами "1 149 115";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подпрограмме 002 "Аппараты территориальных органов" цифры "359 605" заменить цифрами "241 460";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подпрограмме 007 "Повышение квалификации государственных служащих" цифры "35 545" заменить цифрами "34 295";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подпрограмме 009 "Материально-техническое оснащение государственных органов" цифры "109 884" заменить цифрами "105 364";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бюджетной подпрограмме 017 "Обеспечение функционирования информационных систем и информационно-техническое обеспечение государственных органов" цифры "231 624" заменить цифрами "202 647";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подфункцию 09 "Прочие":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администратором бюджетных программ с бюджетными программами и бюджетными подпрограммами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"602 Агентство Республики Казахстан по защите конкуренции (Антимонопольное агентство) 222 729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001 Обеспечение деятельности уполномоченного органа в области защиты конкуренции 222 729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001 Аппарат центрального органа 69 837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002 Аппараты территориальных органов 118 145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007 Повышение квалификации государственных служащих 1 250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009 Материально-техническое оснащение государственных органов 4 520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017 Обеспечение функционирования информационных систем и информационно-техническое обеспечение государственных органов 28 977". </w:t>
      </w:r>
    </w:p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N 1224 "Об утверждении паспортов республиканских бюджетных программ на 2008 год":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дополнить подпунктом 28-1)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"28-1) Агентства Республики Казахстан по защите конкуренции (Антимонопольное агентство)" согласно приложению 372-1";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315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Стоимость 1 906 230 тысяч тенге (один миллиард девятьсот шесть миллионов двести тридцать тысяч тенге).";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"Закон Республики Казахстан от 7 июля 2006 года "О конкуренции и ограничении монополистической деятельности";"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8) пункта 5 слова "и защиты конкуренции, в том числе путем ограничения монополистической деятельности и пресечения недобросовестной конкуренции,"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15) пункта 7) цифры "140" заменить цифрами "88", цифры "42" заменить цифрами "20";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372-1 согласно приложению 1 к настоящему постановлению.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2007 года N 1224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602 - Агентство Республики Казахстан по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(Антимонопольное агентство)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республиканской бюджетной программы 001 "Обеспечение уполномоченного органа в области защиты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222 729 тысяч тенге (двести двадцать два миллиона семьсот двадцать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21-24 Закона Республики Казахстан от 23 июля 1999 года "О государственной службе"; Закон Республики Казахстан от 7 июля 2006 года "О конкуренции и ограничении монополистической деятельности"; Указ Президента Республики Казахстан от 13 октября 2007 года N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мерах по дальнейшему совершенствованию системы государственного управления Республики Казахстан", постановление Правительства Республики Казахстан от 13 ноября 2000 года N 1706 "О Концепции обучения государственных служащих"; постановление Правительства Республики Казахстан от 29 декабря 2006 года N 1308 "Об утверждении Программы развития и защиты конкуренции в Республики Казахстан на 2007-2009 годы"; постановление Правительства Республики Казахстан от 12 декабря 2007 года N 1223 "О реализации Закона Республики Казахстан "О республиканском бюджете на 2008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реализации единой государственной политики в области защиты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формирование и совершенствование государственной политики в сфере защиты конкуренции, в том числе путем ограничения монополистической деятельности и пресечения недобросовестной конкуренции;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278"/>
        <w:gridCol w:w="2279"/>
        <w:gridCol w:w="1381"/>
        <w:gridCol w:w="2019"/>
        <w:gridCol w:w="1081"/>
        <w:gridCol w:w="1280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(подпрограмм)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направлений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в области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субъектов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занимающих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(монопольное)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соответствующем товарном рынке,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рынка,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и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рынка,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(монопольное)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рынках,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агентство)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органов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рынка,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(монопольное)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товарном рынке,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ими финансовых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состояния товарного рынка,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нем и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этой основе 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рынка,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доминирующее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(монопольное)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рынках,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агентство)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агентство)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агентство)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доступа к сети Интернет;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формирование единой государственной политики в области защиты конкуренции и реализация ее основных направлений;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исследование товарных рынков;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обучение государственных служащих государственному языку - не менее 50 человек, в том числе территориальных органов - не менее 35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повышение профессионального уровня государственных служащих центрального аппарата и его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материально-техническая оснащенность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приобретение технических средств, расходных материалов, комплектующих и запасных частей; приобретение услуг доступа к сети Интернет; обслуживание средств вычислительной техники; сопровождение информационных систем; приобретение лицензионных программных 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Конечный результат: определение степени концентрации товарных рынков, показателей структуры товарного рынка, определение барьеров входа и выхода на товарный рынок, выработка предложений и рекомендаций по совершенствованию политики в сфере защиты конкуренции, обслуживание техники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Финансово-экономический результат: средние затраты на обучение одного государственного служащего государственному языку составляет 25 000 тенге, приобретение мебели в количестве 30 единиц, копировально-множительных аппаратов в количестве 6 единиц, текущий ремонт оборудования и техническое обслуживание, профилактика ПЭВМ.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Своевременность: своевременное выполнение в соответствии с заключенными договорами и утвержденным планом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Качество: совершенствование государственной политики в сфере защиты конкуренции, повышение профессионального уровня государственных служащих согласно требованиям профессиональной государственной службы, материально-техническая оснащенность в соответствии с современными экономическими условиями.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2008 года № 141 </w:t>
            </w:r>
          </w:p>
        </w:tc>
      </w:tr>
    </w:tbl>
    <w:bookmarkStart w:name="z10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Казахстан по защите конкуренции (Антимонопольное агентство)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исключен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