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836c" w14:textId="a6c8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Республиканской комиссии содействия проведению национальной переписи населения Республики Казахстан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2008 года N 143.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Республиканскую комиссию содействия проведению национальной переписи населения Республики Казахстан в 2009 году (далее - Комиссия) в составе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Комиссии.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создать областные комиссии содействия проведению национальной переписи населения Республики Казахстан в 2009 году.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2008 года N 143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внесенными постановлением Правительства РК от 18.06.2008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223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Республиканской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содействия проведению национальной переписи населения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2009 году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 Естаевич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Мешимбаева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Анар Ертулевна           Казахстан по статистике,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Касенова               - директор Департамента социальной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Асия Каналбаевна         демографической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статистике,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Жошыбаев               - ответственный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Рапиль Сейтханович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 - ответственный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Тобылбек Есенжолович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Советский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Крестьянович   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                   - ответственный секретарь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Абиканович        Республики Казахстан по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(Антимонопольное агентство)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Абденов            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Сакбалдиевич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Бекетаев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Бакытжанович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Майлыбаев              - вице-министра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Баглан Асаубаевич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Абсеметович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Кутербеков             -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Казистаевич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Бралиев   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Альжан Хамидулаевич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Вощенкова              - вице-министр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Тамара Анатольевна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 -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Рыскулович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Сабдалин               - вице-министр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Аблай Киялович          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Ускенбаев              - вице-министр туризма и спорта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Каирбек Айтбаевич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Федоров   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Анатольевич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Абылканов              - заместитель директора Пограничной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Амангелды Анкешевич      службы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Дурмагамбетов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Дмитриевич        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Жампеисов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               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Суимбаевич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Байсынов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Байсынович         Республики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надзору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организаций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Джаркинбаев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Жасер Азимханович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Комекбаев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 Амантаевич          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государственной службы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Айсагалиева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София Серикбаевна        таможенного контроля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Нурланбаев             - заместитель акима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Кумарбекович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Такенов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Долдаевич          Алматинской области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Даукенов               - заместитель акима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Асылович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Камалиев          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Сайлауович        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Мейстер           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Викторович       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                - первый заместитель акима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Маулен Шапанбаевич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Скляр                  - заместитель акима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Роман Васильевич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Кожаметов              - заместитель акима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Сабит Нурмаханович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Иманалиев              - заместитель акима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Бахытбек Зубайраевич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Ногаев                 - заместитель акима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Аскарович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Смаилов Жанболат       - первый заместитель акима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Амангельдиевич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Адильбеков             - заместитель акима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Даурен Зекенович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Нуркатова              - заместитель акима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Сара Каиржановна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Садуакасова            - заместитель акима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Елдана Макиновна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Жаксылыков             - заместитель акима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Мекешевич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Трумов                 - заместитель акима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Серикбай Утелгенович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2008 года N 143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Республиканской комиссии содействия проведению национальной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переписи населения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2009 году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Республиканская комиссия содействия проведению национальной переписи населения Республики Казахстан в 2009 году (далее - Комиссия) создана для решения организационных и инструктивных вопросов, связанных с подготовкой и проведением национальной переписи населения Республики Казахстан (далее - перепись населения).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является консультативно-совещательным органом при Правительстве Республики Казахстан.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Конституцией Республики Казахстан, законами Республики Казахстан, актами Президента и Правительства Республики Казахстан и иными нормативными правовыми актами Республики Казахстан, а также настоящим Положением.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права Комиссии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Основной задачей Комиссии является выработка предложений по решению организационных вопросов и проблем, возникающих при организации и проведении переписи населения.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со своими задачами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с центральными исполнительными и другими государственными органами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приглашать на заседания Комиссии и заслушивать представителей государственных органов и организаций, а также физических лиц Республики Казахстан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запрашивать и получать от государственных и других организаций, а также физических лиц материалы, необходимые для реализации задач Комиссии.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Комиссии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Комиссии руководит ее деятельностью, председательствует на заседаниях Комиссии, планирует работу, осуществляет общий контроль над реализацией решений и несет, в соответствии с действующим законодательством, персональную ответственность за деятельность, осуществляемую Комиссией и за решения, вырабатываемые Комиссией. Во время отсутствия председателя, его функции выполняет заместитель председателя.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Рабочим органом комиссии является Агентство Республики Казахстан по статистике, которое осуществляет организационно-техническое обеспечение работы Комиссии.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Организацию работы Комиссии, подготовку соответствующих документов, материалов и оформление протокола заседания Комиссии осуществляет секретарь Комиссии.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Комиссии, оформляются протоколом заседания Комиссии и носят рекомендательный характер. В случае равенства голосов,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выражения, должно быть изложено в письменном виде и приложено к протоколу Комиссии.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прекращает свою деятельность на основании решения Правительства Республики Казахстан.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