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2d26a" w14:textId="c42d2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6 августа 2007 года N 668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февраля 2008 года N 145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августа 2007 года N 668 "О подписании Соглашения между Правительством Республики Казахстан и Правительством Азербайджанской Республики о погашении задолженности, образовавшейся в результате торгово-экономических отношений за 1992-1993 годы (до и после перехода на расчеты по корреспондентским счетам)"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"Министра финансов республики Казахстан Коржову Наталью Артемовну" заменить словами "Министра финансов Республики Казахстан Жамишева Болата Бидахметовича".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