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870b" w14:textId="eab8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намерении Республики Казахстан не становиться участником Соглашения о помощи беженцам и вынужденным переселенцам от 24 сентября 1993 года и Протокола к Соглашению о помощи беженцам и вынужденным переселенцам от 10 февраля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2008 года N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намерении Республики Казахстан не становиться участником Соглашения о помощи беженцам и вынужденным переселенцам от 24 сентября 1993 года и Протокола к Соглашению о помощи беженцам и вынужденным переселенцам от 10 февраля 1995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намерении Республики Казахстан не становиться участником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Соглашения о помощи беженцам и вынужденным переселенцам от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сентября 1993 года и Протокола к Соглашению о помощи беженцам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вынужденным переселенцам от 10 февраля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уведомить Исполнительный Комитет Содружества Независимых Государств о намерении Республики Казахстан не становиться участником Соглашения о помощи беженцам и вынужденным переселенцам 24 сентября 1993 года и Протокола к Соглашению о помощи беженцам и вынужденным переселенцам от 10 февраля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