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9512" w14:textId="7449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профилактических работ по пожарной безопасности и ликвидации последствий пожаров на железнодорожном, воздушном транспорте и метрополитене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2008 года № 148.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Правительства РК от 05.12.2013 </w:t>
      </w:r>
      <w:r>
        <w:rPr>
          <w:rFonts w:ascii="Times New Roman"/>
          <w:b w:val="false"/>
          <w:i w:val="false"/>
          <w:color w:val="ff0000"/>
          <w:sz w:val="28"/>
        </w:rPr>
        <w:t>№ 1318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сентября 1994 года "О транспорте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профилактических работ по пожарной безопасности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ликвидации последствий пожаров на железнодорожном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проведения профилактических работ по пожарной безопасности и ликвидации последствий пожаров на воздушном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профилактических работ по пожарной безопасности и ликвидации последствий пожаров на метрополитене.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05.12.2013 </w:t>
      </w:r>
      <w:r>
        <w:rPr>
          <w:rFonts w:ascii="Times New Roman"/>
          <w:b w:val="false"/>
          <w:i w:val="false"/>
          <w:color w:val="000000"/>
          <w:sz w:val="28"/>
        </w:rPr>
        <w:t>№ 1318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2008 года N 148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профилактических работ по пожарной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безопасности на железнодорожном транспорте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профилактических работ по пожарной безопасности на железнодорожном транспорте (далее - Правила) определяют порядок организации и осуществления профилактических работ по пожарной безопасности на железнодорожном транспорте.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разработаны в соответствии с законами Республики Казахстан от 21 сентября 1994 года "</w:t>
      </w:r>
      <w:r>
        <w:rPr>
          <w:rFonts w:ascii="Times New Roman"/>
          <w:b w:val="false"/>
          <w:i w:val="false"/>
          <w:color w:val="000000"/>
          <w:sz w:val="28"/>
        </w:rPr>
        <w:t>О транспорте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от 22 ноября 1996 года "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Должностными лицами подразделений отраслевой противопожарной службы на железнодорожном транспорте Республики Казахстан (далее - ОППС ЖД), осуществляющими пожарно-профилактическую работу,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ОППС ЖД - главным инспектором ОППС 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ОППС ЖД - старшим инспектором ОППС 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старшие инспектора, инспектора, главные специалисты и специалисты ОППС ЖД - инспекторами ОППС 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подразделения ОППС ЖД (в пределах отделения дороги) -главным инспектором ОППС ЖД на отделении дороги;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подразделения ОППС ЖД (в пределах отделения дороги) - старшим инспектором ОППС ЖД на отделении дороги.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Старшие инструктора, инструктора по пожарной профилактике в подразделениях ОППС ЖД, начальники пожарных поездов и их заместители или начальник караула (отделения) пожарного поезда (в пределах границ обслуживания) являются инспекторами ОППС ЖД на отделении дороги.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своей деятельности должностные лица ОППС ЖД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пожарной безопасности", иными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пожарной безопасности, а также настоящими Правилами.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Общее руководство и контроль за организацией, проведением пожарно-профилактической работы подразделений ОППС ЖД на стационарных объектах и подвижном составе организаций железнодорожного транспорта Республики Казахстан (далее - объект), осуществляет ОППС ЖД.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Руководство и контроль за организацией и проведением пожарно-профилактической работы в подразделениях ОППС ЖД (в пределах отделений дороги) осуществляет начальник подразделения ОППС ЖД.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осуществлении функций ОППС ЖД, указания и распоряжения вышестоящих инспекторов ОППС ЖД обязательны для исполнения нижестоящими инспекторами ОППС ЖД. Вмешательство иных должностных лиц в их деятельность не допускается.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Вышестоящие инспектора ОППС ЖД в необходимых случаях могут отменять решения нижестоящих инспекторов ОППС ЖД.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Должностные лица ОППС ЖД решают возложенные на них задачи в тесном взаимодействии с пожарно-техническими комиссиями (далее - ПТК), добровольными пожарными дружинами (далее - ДПД) объектов, органами государственной противопожарной службы Министерства по чрезвычайным ситуациям Республики Казахстан (далее - ОПС).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заверения документов, связанных с решением вопросов по пожарной безопасности, используются печати, имеющиеся в подразделениях ОППС ЖД.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Должностные лица ОППС ЖД несут ответственность за невыполнение предоставленных им полномочий, определенных настоящими Правилами.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 допускается привлечение работников ОППС ЖД на выполнение не свойственных работ и функций, не связанных с настоящими Правилами. 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деятельности и планирование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пожарно-профилактической работы в ОППС ЖД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Организация деятельности должностных лиц ОППС ЖД осуществляется на соответствующих уровнях подразделений ОППС ЖД.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Непосредственное руководство пожарно-профилактической работой, ее планированием, анализом пожаров и противопожарного состояния объектов осуществляется начальником ОППС ЖД, в пределах отделения дороги начальником подразделения ОППС ЖД.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 начальствующим составом ОППС ЖД для осуществления контроля за противопожарным состоянием закрепляются наиболее опасные в пожарном отношении объекты по перечню, утвержденному начальником ОППС ЖД.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Должностные лица ОППС ЖД, осуществляющие пожарно- профилактическую работу, изучают специфику обслуживаемых объектов, анализируют причины пожаров и состояние пожарной безопасности объектов, разрабатывают мероприятия по снижению их пожарной опасности, поддерживают связь с руководителями объектов, ПТК, территориальными органами ОПС с целью совместного проведения мероприятий, направленных на предотвращение пожаров.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Организация и планирование пожарно-профилактической работы осуществляется в ОППС ЖД и подразделениях ОППС ЖД.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План работы инспекторов ОППС ЖД разрабатываются на основе анализа обстановки с пожарами, состояния пожарной безопасности на объектах, с учетом решения перспективных и текущих вопросов оперативно-служебной деятельности и 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пожарной безопасности Республики Казахстан.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ОППС ЖД разрабатываются следующие планы работы: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ОППС ЖД - годовой план пожарно-профилактических мероприятий;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подразделениях ОППС ЖД - годовой и месячный план пожарно-профилактических мероприятий.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Месячный план работы регистрируется в дневнике учета профилактической работы, который является основным документом личного планирования согласно приложению 1 к настоящим Правилам. В этом плане работы указываются организационно-профилактические мероприятия, поименно все объекты, которые планируются обследовать, а также предусматривается резерв времени, необходимый для выполнения внеплановых работ и поручений.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Начальник ОППС ЖД и подразделений ОППС ЖД систематически контролирует выполнение планов, делая в них отметки. В случае невыполнения отдельных мероприятий в конце квартала (полугодия) составляется справка о причинах их невыполнения, в которой отражается проведенная работа, предусмотренная планом.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Пожарно-техническое обследование (далее - ПТО) объектов планируется равномерно в течение года с учетом местных условий, важности, взрывопожарной опасности объектов.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Планы работы ОППС ЖД утверждаются вышестоящим руководителем, планы работ подразделений ОППС ЖД на отделениях дорог начальником ОППС ЖД, индивидуальные планы работ начальников пожарных поездов, инспекторов ОППС ЖД - начальником подразделения ОППС ЖД отделений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годовом плане пожарно-профилактических мероприятий предусматривают пожарно-технические обследования объектов, проведение сезонных (весенних и осенних осмотров) обследований объектов совместно с другими надзорными государственными органами, проведение комплекса мероприятий, осуществление пожарно-профилактических работ, направленных на предупреждение пожаров.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Работники ОППС ЖД для ПТО объектов представляют служебные удостоверения и задание на проведение ПТО, утвержденные начальником подразделения ОППС ЖД согласно приложению 2 к настоящим Правилам.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Виды ПТО: детальные, контрольные, комплексные, целевые (оперативные):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детальном ПТО осуществляется комплекс мероприятий, направленных на обеспечение пожарной безопасности объектов;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контрольном ПТО выявляется степень выполнения мероприятий, предложенных ОППС ЖД при детальном обследовании. Контрольные ПТО проводят по истечении намеченных сроков выполнения предложенных мероприятий;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комплексное ПТО объектов осуществляется совместно с органами ОПС;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целевое (оперативное) ПТО осуществляется по указанию руководства ОППС ЖД с целью выборочного обследования противопожарного состояния объектов, с учетом сезонности, обстановкой с пожарами, режимом работы объекта.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ПТО проводиться в год не менее двух раз, детальное с вручением акта пожарно-технического обследования об устранении нарушений норм и правил пожарной безопасности ОППС ЖД согласно приложению 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контрольных и других видах ПТО составляется акт в произвольной форме о невыполнении предложенных мероприятий и вновь выявленных нарушений правил пожарной безопасности.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ПТО объектов проводится должностными лицами ОППС ЖД в соответствии с раскреплением объектов при участии руководителей или выделенных ими представителей администрации объекта. К проведению ПТО привлекаются специалисты объекта (технологи, энергетики), члены ПТК и начальник ДПД. О дате проведения ПТО работник ОППС ЖД заблаговременно уведомляет руководителя объекта или лицо, его замещающее.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окончания ПТО под руководством руководителя объекта с участием всех причастных должностных лиц проводится обсуждение вскрытых недостатков, определяются противопожарные мероприятия и сроки их выполнения.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Акт составляется в двух экземплярах и подписывается проверявшим должностным лицом ОППС ЖД. Один экземпляр акта не позднее пятидневного срока после окончания ПТО вручается под роспись руководителю объекта, а второй - остается для контроля в подразделениях ОППС ЖД.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проведении ПТО совместно с представителем ОПС составляется предписание в трех экземплярах, подписывается должностными лицами ОПС, первый экземпляр вручается руководителю объекта, второй экземпляр представителю ОППС ЖД, третий экземпляр остается для контроля ОПС.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Сроки выполнения предлагаемых мероприятий по устранению выявленных нарушений требований пожарной безопасности в предписании устанавливаются осуществлявшим проверку должностным лицом ОПС, в акте работником ОППС ЖД по согласованию с руководителем объекта.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Мероприятия, не выполненные администрацией объекта по предыдущим предписаниям и актам, включаются в новое предписание или акт. Новые сроки выполнения этих мероприятий не устанавливаются, а указываются с какого года они предлагаются.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Руководители объектов, получившие предписание или акт и не согласные с ним, могут в десятидневный срок обжаловать его в вышестоящие органы ОПС или ОППС ЖД.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Противопожарные требования по объектам, размещенным в арендованных зданиях и территориях объектов, предъявляются арендодателям в полном объеме соответствующих противопожарных правил , если это оговорено в договоре на аренду.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ПТО определяются: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деятельность руководителя объекта и ответственных лиц по обеспечению пожарной безопасности; наличие приказов, распоряжений и инструкций по вопросам обеспечения пожарной безопасности; организация эксплуатации установок пожарной автоматики; наличие заявок на финансирование для противопожарных целей и приобретение пожарного оборудования; включение противопожарных мероприятий в перспективные планы, в производственно-финансовые планы; соблюдение правил оформления и ведения огневых работ; организация и качество профилактической работы ПТК; боеготовность работы ДПД; порядок проведения противопожарного инструктажа и пожарно-технического минимума с рабочими и служащими; знание работниками объекта обязанностей и действий на случай возникновения пожара; правильность учета пожаров и меры, принятые администрацией в этих случаях;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степень выполнения предыдущих предписаний ОПС, актов обследований ОППС ЖД, соблюдение требований норм и правил пожарной безопасности, стандартов, приказов и указаний по вопросам пожарной безопасности;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безопасности людей в случае возникновения пожара (знание работниками объекта обязанностей на случай вынужденной эвакуации; исправное содержание путей и выходов эвакуации, наличие и работоспособность систем противодымной защиты);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требованиям норм систем вентиляции, отопления, энергоснабжения, объемно-планировочных решений, устройство противопожарных преград, содержание территорий;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нормам пожарной безопасности систем противопожарной защиты (обеспечение и техническое состояние пожарной техники, наличие и работоспособность автоматических установок пожаротушения, пожарной сигнализации, средств связи, наличие и исправность наружного и внутреннего противопожарного водоснабжения);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ПТО ремонтных организаций обследуется проведение капитальных ремонтов, всех видов ТО, модернизация подвижного состава, соответствие их требованиям норм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стандартов, нормативным актам по вопросам обеспечения пожарной безопасности.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Учет объектов ведется в журнале профилактической работы согласно приложению 4 к настоящим Правилам, в подразделениях ОППС ЖД, должностными лицами ОППС ЖД по участкам обслуживания.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Руководители подразделений ОППС ЖД анализируют степень выполнения мероприятий, предложенных в актах ОППС ЖД.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На каждый объект, закрепленным должностным работником ОППС ЖД, ведется контрольно-наблюдательное дело согласно приложению 5 к настоящим Правилам, в котором хранится вся переписка: техническая характеристика объекта, предписания, акты, работа ПТК; списки членов ДПД, приказы руководителей объекта, ответственных. Контрольно-наблюдательные дела объектов хранятся не менее пяти лет.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ПТО пассажирских поездов проводится в пунктах формирования и оборотных станциях отправления пассажирских поездов. ПТО пассажирских поездов в пути следования осуществляется по графику, утвержденному начальником подразделения ОППС ЖД с участием начальника поезда и поездного электромеханика. Результаты проведенной работы отражаются в рейсовом журнале за подписью проверяющего лица, начальника поезда.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ПТО локомотивов, мотор-вагонного подвижного состава, электроподвижного состава и рефрижераторных секций (поездов) в депо приписки осуществляется по графикам, утвержденным руководителями подразделений ОППС ЖД в объеме установленных норм пожарной безопасности.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Подвижной состав железнодорожного транспорта сторонних организаций для допуска работы на магистральной железнодорожной сети Республики Казахстан предъявляются комиссионному ПТО для установления соответствия нормам пожарной безопасности.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профилактических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по пожарной безопасности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железнодорожном транспорте       </w:t>
      </w:r>
    </w:p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Дневник учета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профилактической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(Ф.И.О работника ОППС, наименование и адрес подразделения OППС)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на________месяц 200___г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93"/>
        <w:gridCol w:w="2713"/>
        <w:gridCol w:w="2773"/>
        <w:gridCol w:w="20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мероприятий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Штемпель станции и роспись 
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Инспектор__________________Ф.И.О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по пожарной безопасности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железнодорожном транспорте     </w:t>
      </w:r>
    </w:p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противопожарная служба  Задание N__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проведение пожарно-технического обследования объекта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Выдано_________________________________________________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произвести детальное, контрольное, целевое обследование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(нужное подчеркнуть) противопожарного состояния______________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объекта, подвижного состава)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"__" по "__" ____________200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Основание: Правила проведения профилактических работ по пожарной безопасности на железнодорожном транспорте.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Начальник:_____________________________________________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(должность,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предписанием ознакомлен_______________________________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(должность,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Предписание действительно при наличии удостоверения должностного лица ОППС ЖД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Образец служебного удостоверения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5046"/>
        <w:gridCol w:w="5201"/>
      </w:tblGrid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Отраслевая противопожарная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служба па железнодорожном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транспорте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
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 право в любое время проводить пожарно-техническое обследование всех видов подвижного состава и стационарных объектов организаций железнодорожного транспорта в соответствии с Правилами проведения профилактических работ по пожарной безопасности на железнодорожном транспорте. 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N__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Выдано"__"________200__года 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ОППС ЖД_________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(подпись)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по пожарной безопасности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железнодорожном транспорте     </w:t>
      </w:r>
    </w:p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противопожарная служба  А К Т  N___ </w:t>
      </w:r>
      <w:r>
        <w:br/>
      </w:r>
      <w:r>
        <w:rPr>
          <w:rFonts w:ascii="Times New Roman"/>
          <w:b/>
          <w:i w:val="false"/>
          <w:color w:val="000000"/>
        </w:rPr>
        <w:t xml:space="preserve">
пожарно-технического обследования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Комиссией в составе:___________________________________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(указываются должность, Ф.И.О. членов комиссии)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"__"________200__года произведено пожарно-техническое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(объект обследования, должность и Ф.И.О. работника ОППС ЖД)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(должность, Ф.И.О. представителей объекта)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устранения выявленных при проверке нарушений норм и правил пожарной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пожарной безопасности" от 22 ноября 1996 года и Правил проведения профилактических работ по пожарной безопасности на железнодорожном транспорте, руководителю объекта следует выполнить следующие мероприятия: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813"/>
        <w:gridCol w:w="2333"/>
        <w:gridCol w:w="22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мероприятий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Отметка 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выполнении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Предложенные мероприятия являются обязательными для руководителей организаций железнодорожного транспорта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несогласии с предложенными мероприятиями Вы можете обжаловать Акт в десятидневный срок со дня вручения, в вышестоящий орган ОППС ЖД.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Подписи членов комиссии: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Акт для исполнения получил: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 руководителя объекта)  (Ф.И.О. работника ОППС ЖД)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по пожарной безопасности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железнодорожном транспорте      </w:t>
      </w:r>
    </w:p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профилактической работы  Раздел 1 </w:t>
      </w:r>
      <w:r>
        <w:br/>
      </w:r>
      <w:r>
        <w:rPr>
          <w:rFonts w:ascii="Times New Roman"/>
          <w:b/>
          <w:i w:val="false"/>
          <w:color w:val="000000"/>
        </w:rPr>
        <w:t xml:space="preserve">
Характеристика закрепленного обслуживаемого участка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Участок обслуживания________________________________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Общее количество объектов___________________________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ЦД________________________________________________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ЦП________________________________________________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ЦШ________________________________________________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ЦЭ________________________________________________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ЦМ________________________________________________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ЦТ________________________________________________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ЦЛ________________________________________________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ЦВ________________________________________________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НП________________________________________________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Прочие____________________________________________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объектов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13"/>
        <w:gridCol w:w="1873"/>
        <w:gridCol w:w="1993"/>
        <w:gridCol w:w="593"/>
        <w:gridCol w:w="553"/>
        <w:gridCol w:w="553"/>
        <w:gridCol w:w="55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объекта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 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принадлеж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ность 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хозяйству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НОРИП закрепле - нного за объектом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ПТК, ДПД, наличие пожарной техники 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Даты и виды П ТО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по пожарной безопасности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железнодорожном транспорте      </w:t>
      </w:r>
    </w:p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противопожарная служба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Контрольно-наблюдательное дело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(наименование организации)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__________________________________________________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Начато "__" 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Окончено "__" 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2008 года N 148 </w:t>
      </w:r>
    </w:p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ликвидации последствий пожаров на железнодорожном транспорте 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ликвидации последствий пожаров на железнодорожном транспорте (далее - Правила) определяют порядок организации и проведения пожарно-тактических работ при тушении и ликвидации последствий пожаров на железнодорожном транспорте Республики Казахстан.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разработаны в соответствии с законами Республики Казахстан от 21 сентября 1994 года "</w:t>
      </w:r>
      <w:r>
        <w:rPr>
          <w:rFonts w:ascii="Times New Roman"/>
          <w:b w:val="false"/>
          <w:i w:val="false"/>
          <w:color w:val="000000"/>
          <w:sz w:val="28"/>
        </w:rPr>
        <w:t>О транспорте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от 22 ноября 1996 года "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ликвидации последствий пожаров на железнодорожном транспорте Республики Казахстан создается отраслевая противопожарная служба на железнодорожном транспорте Республики Казахстан (далее - ОППС ЖД).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своей деятельности ОППС ЖД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пожарной безопасности" (далее - Закон), иными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Настоящие Правила разработаны для руководства в работе всеми организациями и работниками железнодорожного транспорта Республики Казахстан независимо от форм собственности и ведомственной принадлежности.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Ответственность за знание и выполнение работниками организаций железнодорожного транспорта настоящих Правил возлагается на руководителей организаций железнодорожного транспорта.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настоящих Правилах применяются следующие основные понятия: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тушение пожаров - боевые действия, направленные на спасание людей, имущества и ликвидацию пожара. Тушение пожаров является одной из основных функций системы обеспечения пожарной безопасности;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боевые действия - организованное применение сил и средств противопожарной службы для выполнения основной боевой задачи;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боевая задача - достижение локализации и ликвидации пожара в сроки и в размерах, определяемых возможностями привлеченных к его тушению сил и средств противопожарной службы;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локализация пожара - стадия тушения пожара, на которой отсутствует или ликвидирована угроза людям (животным), прекращено распространение пожара и созданы условия для его ликвидации, имеющимися силами и средствами;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пожара - стадия тушения пожара, на которой прекращено горение и устранены условия для его самопроизвольного возникновения;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решающее направление - направление боевых действий, на котором использование сил и средств противопожарной службы обеспечивает наилучшие условия решения основной боевой задачи;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спасание людей на пожаре - действия по спасанию людей, которые не могут самостоятельно покинуть зону пожара, где имеется вероятность воздействия на них опасных факторов. 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Оповещение, вызов и отправление подразделений к месту пожара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подразделений ОППС ЖД входят пожарные поезда на железнодорожном транспорте, предназначенные для: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тушения и ликвидации последствий пожаров на объектах железнодорожного транспорта;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выполнения работ и услуг по тушению пожаров на объектах и подвижном составе сторонних организаций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пожарного поезда для выполнения работ не по назначению не допускается.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вызова подразделений противопожарной службы и аварийно-спасательных формирований Министерства по чрезвычайным ситуациям Республики Казахстан и других организаций разрабатывается организациями железнодорожного транспорта, подразделениями ОППС ЖД в пределах oтделений дорог, согласовывается с соответствующими организациями и территориальными органами государственной противопожарной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организациях железнодорожного транспорта необходимо иметь настоящие Правила.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Лица, обнаружившие пожар, или получившие о нем сообщение, немедленно вызывают подразделения ОППС ЖД и подразделения государственной противопожарной службы Министерства по чрезвычайным ситуациям Республики Казахстан (далее - МЧС РК).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инструкциях по обеспечению пожарной безопасности на объектах железнодорожного транспорта и на специальных указателях (табличках) указываются номера телефонов отраслевых и территориальных  государственных противопожарных служб, по которым необходимо звонить в случае пожара.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поступлении сообщения о пожаре дежурный персонал организации уточняет информацию и направляет подразделения организаций на место пожара, определенных схемой оповещения, утвержденной руководителем организации. 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Действия руководителей работ на месте пожара определяются Боевым уставом противопожарной службы Республики Казахстан.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Вызов, отправление и продвижение пожарных и других подразделений к месту пожара обеспечивается в кратчайшие сроки и определяются в порядке, установленном организацией железнодорожного транспорта.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организации работ по тушению и ликвидации последствий пожара организовывается штаб при организациях, на которых произошел пожар. Обеспечение работы штаба возлагается на первого руководителя организации железнодорожного транспорта.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организации бесперебойной работы подразделений на месте работ по тушению и ликвидации последствий пожара руководители организаций обеспечивают связью, транспортными средствами и другими необходимыми материалами.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 своевременное отправление, беспрепятственное продвижение пожарных и подразделений организаций к месту пожара несут ответственность руководители организаций железнодорожного транспорта. 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Все передвижения пожарных подразделений с момента отправки, продвижения и до возвращения на место дислокации осуществляются в установленном порядке организации железнодорожного транспорта. 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работ по ликвидации последствий пожара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Первоочередные действия по ликвидации последствий пожара организуют в соответствии с планами пожаротушения и привлечения сил и средств территориальных аварийно-спасательных служб (далее - План), утвержденные руководителем организации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первоочередных действиях при необходимости может проводиться временная эвакуация населения из опасной зоны, мобилизация необходимых материально-технических ресурсов организаций, прекращается или приостанавливается работа объекта, на котором произошли авария, бедствие или катастрофа, изменяется режим работы в организациях, вводятся ограничения (карантин) на передвижение людей и грузов, осуществляются возможные спасательные и аварийно-восстановительные работы, обеспечиваются общественный порядок и охрана объектов.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Границы опасной зоны определяются руководителями ликвидации последствий пожара и штаба работ в установленном законодательством порядке . 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Организации проводят защитные мероприятия, спасательные, аварийно-восстановительные и другие неотложные работы по ликвидации чрезвычайных ситуаций на объектах производственного и социального назначения и на прилегающих к ним территориях в соответствии с утвержденным Планом. 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После тушения пожара организации осуществляют мероприятия, направленные на ликвидацию последствий пожара, восстановление движения поездов, организацию работы прерванного технологического процесса производства (обеспечение электроэнергией и связью, ремонт железнодорожного пути и устройств энергоснабжения, связи). 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Железнодорожный подвижной состав, пожарная и вспомогательная техника, пожарно-техническое оборудование и снаряжение, использованное при ликвидации последствий пожара, связанных с опасными грузами, по окончанию работ подвергается промывке и обеззараживанию. 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тушении и ликвидации последствий пожара при необходимости вводится в действие служба медицинской помощи.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Работники санитарно-эпидемиологического надзора после проведения работ по обеззараживанию организовывают лабораторный контроль за эффективностью их проведения, при необходимости направляют на повторное обеззараживание.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Пожарные поезда и привлеченная техника после ликвидации последствий пожара направляются на заправку водой цистерн, проверяется их техническое состояние и выставляется на место дислокации. 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Руководители организаций организовывают обучение работников методам защиты и действиям при возникновении и ликвидации последствий пожаров в составе невоенизированных формирований.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Случаи пожаров расследуются и рассматриваются в организациях железнодорожного транспорта в соответствии с порядком, установленным уполномоченным органом Республики Казахстан в области железнодорожного транспорта.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2008 года N 148 </w:t>
      </w:r>
    </w:p>
    <w:bookmarkStart w:name="z1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профилактических работ по пожарной безопасности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ликвидации последствий пожаров на воздушном транспорте </w:t>
      </w:r>
    </w:p>
    <w:bookmarkEnd w:id="103"/>
    <w:bookmarkStart w:name="z10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профилактических работ по пожарной безопасности и ликвидации последствий пожаров на воздушном транспорте (далее - Правила) разработаны в соответствии с законами Республики Казахстан от 21 сентября 1994 года "</w:t>
      </w:r>
      <w:r>
        <w:rPr>
          <w:rFonts w:ascii="Times New Roman"/>
          <w:b w:val="false"/>
          <w:i w:val="false"/>
          <w:color w:val="000000"/>
          <w:sz w:val="28"/>
        </w:rPr>
        <w:t>О транспорте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 и от 22 ноября 1996 года "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Профилактические работы по пожарной безопасности проводятся и обеспечиваются организацией гражданской авиации. При проведении профилактических работ принимаются меры, направленные на: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своевременное выполнение противопожарных мероприятий при новом строительстве и реконструкции действующих объектов, а также поддержание соответствующего противопожарного режима при эксплуатации зданий и сооружений;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оперативных планов пожаротушения на объектах гражданской авиации, организации плановых тренировок и учений по их отработке;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внедрение новых технических решений, направленных на снижение пожарной опасности;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регулярное обследование состояния пожарной безопасности объекта, наличие и исправность систем противопожарной защиты и боеготовность противопожарной службы организации.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Обеспечение пожарной безопасности и пожаротушение возлагается на руководителя организации гражданской авиации. Руководитель организации определяет ответственных за пожарную безопасность отдельных объектов (производственных цехов, участков, установок, складских помещений, гостиниц).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Руководители организаций гражданской авиации на основе настоящих Правил, отраслевых инструкций в области пожарной безопасности и других нормативных правовых актов организуют разработку, согласование с территориальными органами государственной противопожарной службы, и утверждение соответствующих инструкций о мерах пожарной безопасности для организации в целом и каждого отдельного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этом, согласованию подлежат следующие мероприятия по обеспечению пожарной безопасности: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содержанию территории, зданий и помещений, в том числе эвакуационных путей;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мероприятия по пожарной безопасности при проведении технологических процессов, эксплуатации оборудования, производстве пожароопасных работ;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нормы хранения и транспортировки взрывопожароопасных и пожароопасных веществ и материалов;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места курения, применение открытого огня и проведение огневых работ;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требования по сбору, хранению и удалению горючих веществ и материалов, содержанию и хранению спецодежды;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предельные показания контрольно-измерительных приборов (манометры, термометры), отклонения от которых могут вызвать пожар или взрыв;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действия обслуживающего персонала при пожаре,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вызова подразделений противопожарной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аварийной остановки технологического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отключения вентиляции и электрооборудования;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средств пожаротушения и установок пожарной автоматики;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эвакуации людей, горючих веществ и материальных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приведение в пожаровзрывобезопасное состояние всех помещений организации гражданской авиации (подразделения).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Инструкции о мерах пожарной безопасности пересматриваются не реже одного раза в три года при изменении технологического процесса и условий работы, а также на основании анализа происшедших на объекте пожаров, аварий и взрывов.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обеспечения пожарной безопасности и проведения пожарно-профилактических работ в организациях гражданской авиации создаются пожарно-технические комиссии в состав которых входят: главный инженер или заместитель первого руководителя организации, начальник (заместитель) подразделения противопожарной службы объекта или инженер по охране труда и технике безопасности, руководители служб капитального строительства, наземных сооружений, горюче-смазочных материалов, эксплуатации радиотехнического оборудования и связи, авиационно-технической базы и другие лица по усмотрению руководителя организации гражданской авиации. Помимо пожарно-технической комиссии в крупных структурных подразделениях (службах горюче-смазочных материалов и эксплуатации радиотехнического оборудования и связи и других) начальником структурного подразделения могут создаваться цеховые (объектовые) пожарно-технические комиссии. 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Противопожарное обеспечение авиационной техники и объектов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Противопожарное обеспечение авиационной техники и объектов представляет собой комплекс мероприятий, направленных на предотвращение возникновения пожаров и возгораний на авиационной технике и объектах, а в случае возникновения пожаров на своевременное их обнаружение и успешное тушение, безопасную эвакуацию людей и материальных ценностей.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Основной формой противопожарного обеспечения авиационной техники и объектов является пожарно-профилактическая работа, проводимая с целью своевременного выявления и устранения причин, создающих угрозу возникновений пожаров и возгораний.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Пожарно-профилактическая работа представляет собой совокупность плановых обследований, регулярных контрольных проверок и ежедневного контроля за соблюдением установленных противопожарных норм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и устранением выявленных недостатков на объектах и воздушных судах при техническом обслуживании. 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Пожарно-профилактическую работу осуществляют: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пожарно-технические комиссии путем плановых обследований (не менее двух раз в год);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ответственные за пожарную безопасность в структурных подразделениях (руководители служб, отделов, складов, цехов, гостиниц) - постоянно;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соответствующие должностные лица в организациях гражданской авиации (инженеры, инструкторы) по пожарной профилактике - постоянно по всем объектам.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на объекте пожарно-профилактического обследования устанавливается: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инструкций о мерах пожарной безопасности и степень их соблюдения;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фактического состояния пожарной безопасности объекта установленным противопожарным нормам и правилам;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степень выполнения ранее установленных противопожарных мероприятий;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знание работниками организации (объекта) установленного порядка пожарной безопасности и действий в случае возникновения пожара;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и техническое состояние пожарной связи, первичных средств пожаротушения и установок пожарной автоматики.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пожарно-профилактических обследований, контрольных проверок и ежедневного контроля принимаются следующие меры: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пожарно-техническими комиссиями составляется акт пожарно- технического обследования, в котором определяется состояние обеспечения пожарной безопасности, отмечаются выявленные нарушения, а также вносятся предложения о привлечении виновных лиц к ответственности, нарушающих требования пожарной безопасности;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руководителями структурных подразделений - принимаются меры по, устранению выявленных нарушений требований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пожарной безопасности и привлечению к ответственности лиц, допустивших эти нарушения;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начальник подразделения противопожарной службы докладывает руководителю организации гражданской авиации о состоянии пожарной безопасности на объектах и вносит предложения по ее улучшению;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 пожарно-технического обследования после утверждения руководителем организации гражданской авиации подлежит исполнению. В актe указываются конкретные сроки и исполнители противопожарных мероприятий. Выписки из акта вручаются исполнителям под расписку.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обеспечения пожарной безопасности объектов, не работающих в праздничные дни, производится осмотр и прием их перед закрытием накануне праздников. Для осмотра и приема объектов в противопожарном отношении перед их закрытием на праздничные дни приказом руководителя организации гражданской авиации назначается комиссия. В приказе о назначении комиссии указывается также перечень подлежащих приему объектов, время осмотра и доклада о результатах приема.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введении новых технологических процессов в действующем производстве разрабатываются и внедряются технические решения, направленные на снижение пожарной опасности технологических операций и совершенствование их пожарной защиты. Основными направлениями при этом является: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замена пожароопасных органических растворителей (бензин, спирты, керосин, уайт-спирт) на пожаробезопасные технические моющие средства; 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изучение пожароопасных свойств веществ и материалов, используемых в производстве, и выдача рекомендаций по их безопасному применению; 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оборудование пожаро- и взрывоопасных помещений установками пожарной автоматики. 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организациях гражданской авиации по перронам и стоянкам воздушных судов организуется патрулирование пожарными автомобилями с боевым расчетом в целях своевременного обнаружения и пресечения нарушений пожарной безопасности при техническом обслуживании воздушных судов, а также для оперативного тушения пожаров в случае их возникновения.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 и маршруты патрулирования устанавливаются в зависимости от местных условий и интенсивности полетов.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Работники организаций гражданской авиации проходят специальную противопожарную подготовку в системе производственного обучения в целях широкого изучения правил пожарной безопасности, а также обучения мерам предупреждения пожаров, правилам обращения с первичными и стационарными средствами пожаротушения и действиям при возникновении пожаров.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Регламентные работы по техническому обслуживанию и планово-предупредительному ремонту (далее - ТО и ППP) автоматических установок пожарной сигнализации и пожаротушения, систем противодымной защиты, оповещения людей о пожаре и управления эвакуацией осуществляются в соответствии с годовым планом-графиком, составляемым с учетом технической документации заводов-изготовителей и сроками проведения ремонтных работ. Техническое обслуживание и планово-предупредительный ремонт выполняются специально обученным обслуживающим персоналом или специализированной организацией, имеющей лицензию, по договору.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помещении диспетчерского пункта (пожарного поста) должна быть вывешена инструкция о порядке действий оперативного (дежурного) персонала при получении сигналов о пожаре и неисправности установок (систем) пожарной автоматики.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Установки пожарной автоматики должны находиться в исправном состоянии, постоянной готовности и соответствовать проектной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установок с автоматического пуска на ручной не допускается, за исключением случаев, оговоренных в нормах и правилах.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Баллоны и емкости установок пожаротушения, масса огнетушащего вещества и давление в которых ниже расчетных значений на 10 % и более, подлежат дозарядке или перезарядке.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Оросители спринклерных (дренчерных) установок в местах, где имеется опасность механического повреждения, должны быть защищены надежными ограждениями, не влияющими на распространение тепла и не изменяющими карту орошения.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взамен вскрывшихся и неисправных оросителей и пробки и заглушки не допускается.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Станция пожаротушения должна быть обеспечена схемой обвязки и инструкцией по управлению установкой при пожаре.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каждого узла управления должна быть вывешенна табличка с указанием защищаемых помещений, типа и количества оросителей и в секции установки. Задвижки и краны должны быть пронумерованы в соответствии со схемой обвязки.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Системы оповещения о пожаре должны обеспечивать в соответствии с планами эвакуации передачу сигналов оповещения одновременно по всему зданию (сооружению) или выборочно в отдельные его части (этажи, секции). 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Оповещатели (громкоговорители) должны быть без регулятора громкости и подключены к сети без разъемных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надежности передачи текстов оповещении и управления эвакуацией допускается использование внутренней радиотрансляционной сети и других сетей вещания, имеющихся на объекте. 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Противопожарное обеспечение полетов включают мероприятия, направленные на тушение пожаров воздушных судом, возникших при авиационных или чрезвычайных происшествиях на территории аэродромов гражданской авиации, в целях создания условий для спасания людей, находящихся на борту этих воздушных судов.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выполнения пожарно-спасательных работ на воздушных судах и объектах в организациях гражданской авиации создаются штатные пожарно-спасательные расчеты, входящие в состав аварийно-спасательных команд аэропортов. 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Пожарно-спасательные расчеты оснащаются пожарно-спасательной техникой, огнетушащими составами, специальным аварийно-спасательным оборудованием и снаряжением, обеспечивающим готовность к немедленному действию по выполнению возложенных на них задач. 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Пожарно-спасательные расчеты и пожарно-спасательная техника в аэропортах размещаются на аварийно-спасательных станциях, расположенных с учетом обеспечения обзора летного поля и развертывания их в конце каждой взлетно-посадочной полосы при оптимальных условиях видимости и состояния поверхности дорог за время, не превышающее 3 минуты для первого автомобиля и 4 минуты для последующих.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организациях гражданской авиации в зависимости от категории аэродрома по уровню требуемой противопожарной защиты создается нормативный запас огнетушащего состава, одновременно доставляемого на пожарных автомобилях к месту авиационного происшествия. 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организациях гражданской авиации постоянно обеспечивается трехкратный запас огнетушащих составов для тушения пожаров на воздушном судне.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Уровень противопожарной защиты, количество и типы пожарно-спасательных автомобилей, а также численный состав пожарно-спасательных расчетов на них устанавливаются порядком определения годности аэродромов, зависит от его категорий.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управления пожарно-спасательными работами, а также для вызова дополнительных сил и средств, аварийно-спасательные станции должны иметь прямую связь с организацией воздушных движений, с центральным пунктом пожарной связи города или пунктом связи ближайшей пожарной части Министерства по чрезвычайным ситуациям Республики Казахстан (далее - МЧС РК), а также радиосвязь с руководителем аварийно-спасательных работ, пожарно-спасательными и специальными автомобилями противопожарной службы организации гражданской авиации.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Переговоры по каналам прямой связи и радиообмен при производстве аварийно-спасательных работ подлежат автоматической магнитофонной записи.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На аэродромах организаций гражданской авиации предусматриваются подъездные дороги, обеспечивающие доступ к источникам водоснабжения и наиболее вероятным местам авиационных происшествий. Особое внимание уделяется обеспечению свободного доступа в зоны взлета и захода на посадку, расположенные на расстоянии до 1000 м от конца взлетно-посадочной полосы.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На период полетов на основной или стартовой аварийно-спасательной станции устанавливается дежурство лиц из числа пожарно-спасательного расчета для постоянного наблюдения за взлетом, посадкой и рулением воздушного судна.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каждой организации гражданской авиации составляется аварийный план действий пожарно-спасательных расчетов и взаимодействующих с ними сил и средств по тушению пожаров и проведению аварийно-спасательных работ на воздушных судах, потерпевших бедствие, утверждаемый приказом руководителя.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аварийно-спасательной работы принимает необходимые меры по защите от пожара воздушных судов, находящихся на соседних стоянках, а также объектов, расположенных вблизи горящего воздушного судна.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Специальной процедурой, которая может выполняться при тушении пожара на воздушном судне, находящемся на месте стоянки, является эвакуация (буксировка) других воздушных судов и подвижных технических средств из зоны пожара. Для этих целей привлекаются автомобильные буксировочные средства. Руководителем эвакуационных работ является начальник смены инженерно-авиационной службы. 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Наблюдатель на вышке аварийно-спасательной станции (диспетчер противопожарной службы авиапредприятия) при обнаружении пожара на воздушном судне (или получении сообщения о пожаре) на местах стоянки, выполняет следующие действия: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объявляет сигнал "Тревога" пожарно-спасательному расчету; 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вызывает взаимодействующие противопожарные службы города согласно схемы оповещения и Инструкции взаимодействия между аэропортом и территориальными органами государственной противопожарной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38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Руководитель аварийно-спасательной работы устанавливает первоочередные задачи, к которым относятся: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характера аварийной ситуации;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наличия (или отсутствия) людей на борту горящего воздушного судна;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постановка задачи для каждого расчета аварийно-спасательной команде авиапредприятия;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решения о привлечении дополнительных сил и средств авиапредприятия и других (помимо пожарных частей) взаимодействующих сил.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Для руководителя тушения пожара (начальника пожарно- спасательной команды авиапредприятия) к таким задачам относятся: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разведки пожара;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опасности пожара для других воздушных судов и объектов;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действий по тушению пожара.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тушении пожара на воздушном судне и проведении связанных с ним первоочередных аварийно-спасательных работ выполняются требования Боевого устава органов государственной противопожарной службы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41 с изменениями, внесенными постановлением Правительства РК от 18.11.2008 </w:t>
      </w:r>
      <w:r>
        <w:rPr>
          <w:rFonts w:ascii="Times New Roman"/>
          <w:b w:val="false"/>
          <w:i w:val="false"/>
          <w:color w:val="000000"/>
          <w:sz w:val="28"/>
        </w:rPr>
        <w:t>N 1068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2008 года № 148</w:t>
      </w:r>
    </w:p>
    <w:bookmarkEnd w:id="182"/>
    <w:bookmarkStart w:name="z19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профилактических работ по пожарной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и ликвидации последствий пожаров на метрополитене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Правилами в соответствии с постановлением Правительства РК от 05.12.2013 </w:t>
      </w:r>
      <w:r>
        <w:rPr>
          <w:rFonts w:ascii="Times New Roman"/>
          <w:b w:val="false"/>
          <w:i w:val="false"/>
          <w:color w:val="ff0000"/>
          <w:sz w:val="28"/>
        </w:rPr>
        <w:t>№ 1318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9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требования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профилактических работ по пожарной безопасности и ликвидации последствий пожаров на метрополитене (далее – Правила) разработаны в соответствии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транспорте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» и определяют порядок проведения профилактических работ по пожарной безопасности и ликвидации последствий пожаров на метрополитене.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диспетчерская служба – служба, осуществляющая управление движением подвижного состава метрополитена и непрерывный контроль соблюдения графика (расписания)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пассажир метрополитена – физическое лицо, имеющее проездной документ (билет) и совершающее поездку на метрополитене;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транспортное предприятие метрополитена – юридическое лицо, занятое деятельностью по перевозке пассажиров, багажа подвижным составом метрополитена, хранению, техническому обслуживанию и ремонту транспортных средств, действующее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метрополитен – вид городского рельсового транспорта, осуществляющего регулярные социально значимые перевозки пассажиров и багажа по путям, изолированным (отделенным, не имеющим одноуровневых пересечений) от линий иных видов транспорта и прохода пешеходов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противопожарная служба метрополитена – структурное подразделение транспортного предприятия метрополитена, создаваемое для проведения профилактических работ по пожарной безопасности и ликвидаций последствий пожаров на метрополитене;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эскалатор – подъемно-транспортное устройство в виде лестницы с движущимися ступенями для перемещения людей с одного уровня на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подвижной состав метрополитена – подвижной состав, состоящий из одного или нескольких вагонных секций и предназначенный для перевозки пассажиров.</w:t>
      </w:r>
    </w:p>
    <w:bookmarkEnd w:id="185"/>
    <w:bookmarkStart w:name="z20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профилактических работ по пожарной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на метрополитене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Профилактическая работа по пожарной безопасности на метрополитене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плановых обследований объектов метрополитена (не менее двух раз в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регулярных контрольных проверок объектов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ежедневного контроля соблюдения установленных противопожарных норм и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устранение выявленных недостатков по обеспечению пожарной безопасности на объектах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разработку документов, направленных на обеспечение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разъяснительной работы с работниками транспортного предприятия метрополитена о мерах пожарной безопасности и действиях в случае возникновения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Профилактическую работу осуществляет противопожарная служба метрополитена путем проведения мероприятий,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на объектах метрополитена планового обследования устанавливается: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инструкций о мерах пожарной безопасности и степень их соблюдения;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фактического состояния пожарной безопасности объекта установленным противопожарным нормам и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степень выполнения ранее установленных противопожарных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на каждой станции метрополитена оперативного плана пожаротушения, требований о мерах пожарной безопасности, плана эвакуации пассажиров, порядка действий работников метрополитена при работе шахт тоннельной вентиляции в случае задымления или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хранятся в помещении дежурного по станции, второй экземпляр оперативного плана пожаротушения хранится в кассе у старшего кассира и выдается по первому требованию руководителя тушения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и техническое состояние пожарной связи, первичных средств пожаротушения и установок пожарной автоматики и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в помещениях диспетчерской службы и дежурных по станции метрополитена (пожарные посты) инструкции о действиях оперативного (дежурного) персонала при получении сигналов о пожаре и неисправности установок (систем) пожарной автоматики и сигнализации, утверждаемой руководителем транспортного предприятия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в помещениях диспетчерской службы устройства для записи информации радиообмена.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рамках проведения профилактических работ руководитель транспортного предприятия метрополитена разрабатывает и утверждает по согласованию с территориальным органом государственной противопожарной службы инструкцию о взаимодействии противопожарной службы метрополитена с территориальными органами государственной противопожарной службы при тушении пожаров и проведении аварийно-спасательных работ в подвижном составе метрополитена и на объектах метрополитена (далее – Инструкция).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Инструкция корректируются не реже одного раза в год, а также при изменении технологического процесса и условий работы, подлежит доработке.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плановых обследований, ежедневных контрольных проверок противопожарной службой принимаются следующие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составляется акт планового обследования, в котором определяется состояние обеспечения пожарной безопасности, отмечаются выявленные нарушения, определяются конкретные сроки и исполнители устранения выявленных нарушений. Акт планового обследования, утверждается руководителем транспортного предприятия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 докладывают руководителю транспортного предприятия метрополитена о состоянии пожарной безопасности на объектах, вносят предложения по ее улучшению и принимают меры по устранению выявленных нарушений.</w:t>
      </w:r>
    </w:p>
    <w:bookmarkEnd w:id="187"/>
    <w:bookmarkStart w:name="z20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ликвидации последствий пожаров на метрополитене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ликвидации последствий пожаров противопожарной службой устанавливаются первоочередные задачи, к которым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оценка последствий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наличия (или отсутствия) людей на станциях, туннелях и подвижном составе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привлечении дополнительных сил и средств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организации работ по ликвидации последствий пожара организовывается штаб на объектах метрополитена, где произошел пожар.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Штаб рассматривает информацию о последствиях пожара, формирует план по их устранению, который утверждается руководителем транспортного предприятия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штаба возлагается на руководителя транспортного предприятия метрополитена.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ликвидации последствий пожара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эвакуация населения из опасной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мобилизация необходимых материально-технических ресурсов транспортного предприятия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прекращение или приостановление работы объекта метрополитена, на котором произошел пожар;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изменение режима работы объекта метрополитена;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введение ограничения (карантин) на передвижение пассажиров.</w:t>
      </w:r>
    </w:p>
    <w:bookmarkEnd w:id="1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