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30ed" w14:textId="74c3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2006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2008 года N 149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2006 года N 345 "О подписании Протокола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от 10 июня 1997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Министру иностранных дел Республики Казахстан Тажину Марату Муханбетказиевичу подписать Протокол к Соглашению между Правительством Республики Казахстан и Правительством Азербайджанской Республики о безвизовых поездках граждан от 10 июня 1997 года.".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27 февраля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