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7fc" w14:textId="6ba0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ноября 2003 года N 1194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156.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 (САПП Республики Казахстан, 2003 г., N 45, ст. 493)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морского порта по производству погрузочно-разгрузочных работ,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", выполняемых силами и средствами морского 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"по погрузке (разгрузке) судов" заменить словами "по производству погрузочно-разгрузочных работ, выполняемых силами и средствами морского 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аэропортов,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перед словами "услуг", "услуги" и "услугами" дополнить соответственно словами "регулируемых", "регулируемые" и "регулируемыми";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предоставлению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"при условии отсутствия конкурентного подъездного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"технологическими операциями перевозочного процесса" дополнить словами "при условии отсутствия конкурентного подъездного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предоставлению подъездного пути для проезда подвижного состава,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"при условии отсутствия конкурентного подъездного пути";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"подвижного состава" дополнить словами "при условии отсутствия конкурентного подъездного пути".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