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4845" w14:textId="3774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"Охрана окружающей среды Республики Казахстан на 2008-2010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2008 года N 162. Утратило силу постановлением Правительства Республики Казахстан от 10 сентября 2010 года N 924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10.09.2010 </w:t>
      </w:r>
      <w:r>
        <w:rPr>
          <w:rFonts w:ascii="Times New Roman"/>
          <w:b w:val="false"/>
          <w:i w:val="false"/>
          <w:color w:val="ff0000"/>
          <w:sz w:val="28"/>
        </w:rPr>
        <w:t>N 924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3 декабря 2003 года N 1241 "О Концепции экологической безопасности Республики Казахстан на 2004-2015 годы"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Программу "Охрана окружающей среды Республики Казахстан на 2008-2010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 местным исполнительным органам, ответственным за реализацию Программы: </w:t>
      </w:r>
      <w:r>
        <w:br/>
      </w:r>
      <w:r>
        <w:rPr>
          <w:rFonts w:ascii="Times New Roman"/>
          <w:b w:val="false"/>
          <w:i w:val="false"/>
          <w:color w:val="000000"/>
          <w:sz w:val="28"/>
        </w:rPr>
        <w:t xml:space="preserve">
      1) принять меры по реализации Программы; </w:t>
      </w:r>
      <w:r>
        <w:br/>
      </w:r>
      <w:r>
        <w:rPr>
          <w:rFonts w:ascii="Times New Roman"/>
          <w:b w:val="false"/>
          <w:i w:val="false"/>
          <w:color w:val="000000"/>
          <w:sz w:val="28"/>
        </w:rPr>
        <w:t xml:space="preserve">
      2) представлять в Министерство охраны окружающей среды Республики Казахстан информацию о ходе реализации Программы ежегодно, к 20 января и 20 июля. </w:t>
      </w:r>
    </w:p>
    <w:bookmarkEnd w:id="2"/>
    <w:bookmarkStart w:name="z4" w:id="3"/>
    <w:p>
      <w:pPr>
        <w:spacing w:after="0"/>
        <w:ind w:left="0"/>
        <w:jc w:val="both"/>
      </w:pPr>
      <w:r>
        <w:rPr>
          <w:rFonts w:ascii="Times New Roman"/>
          <w:b w:val="false"/>
          <w:i w:val="false"/>
          <w:color w:val="000000"/>
          <w:sz w:val="28"/>
        </w:rPr>
        <w:t xml:space="preserve">
      3. Министерству охраны окружающей среды Республики Казахстан обеспечить представление в Правительство Республики Казахстан сводной информации о ходе исполнения Программы ежегодно, к 10 февраля. </w:t>
      </w:r>
    </w:p>
    <w:bookmarkEnd w:id="3"/>
    <w:bookmarkStart w:name="z5" w:id="4"/>
    <w:p>
      <w:pPr>
        <w:spacing w:after="0"/>
        <w:ind w:left="0"/>
        <w:jc w:val="both"/>
      </w:pPr>
      <w:r>
        <w:rPr>
          <w:rFonts w:ascii="Times New Roman"/>
          <w:b w:val="false"/>
          <w:i w:val="false"/>
          <w:color w:val="000000"/>
          <w:sz w:val="28"/>
        </w:rPr>
        <w:t xml:space="preserve">
      4.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января 2005 года N 49 "О Программе по борьбе с опустыниванием в Республике Казахстан на 2005-2015 годы";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сентября 2007 года N 831 "О внесении изменения в постановление Правительства Республики Казахстан от 24 января 2005 года N 49".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Премьер-Министра Республики Казахстан Шукеева У.Е.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февраля 2008 года N 162 </w:t>
      </w:r>
    </w:p>
    <w:bookmarkStart w:name="z8" w:id="7"/>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"Охрана окружающей среды Республики Казахстан </w:t>
      </w:r>
      <w:r>
        <w:br/>
      </w:r>
      <w:r>
        <w:rPr>
          <w:rFonts w:ascii="Times New Roman"/>
          <w:b/>
          <w:i w:val="false"/>
          <w:color w:val="000000"/>
        </w:rPr>
        <w:t xml:space="preserve">
на 2008-2010 годы"  Астана, 2008 год </w:t>
      </w:r>
    </w:p>
    <w:bookmarkEnd w:id="7"/>
    <w:p>
      <w:pPr>
        <w:spacing w:after="0"/>
        <w:ind w:left="0"/>
        <w:jc w:val="both"/>
      </w:pPr>
      <w:r>
        <w:rPr>
          <w:rFonts w:ascii="Times New Roman"/>
          <w:b w:val="false"/>
          <w:i w:val="false"/>
          <w:color w:val="000000"/>
          <w:sz w:val="28"/>
        </w:rPr>
        <w:t xml:space="preserve">Содержание </w:t>
      </w:r>
    </w:p>
    <w:bookmarkStart w:name="z9"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val="false"/>
          <w:i w:val="false"/>
          <w:color w:val="000000"/>
          <w:sz w:val="28"/>
        </w:rPr>
        <w:t xml:space="preserve">Наименование        Программа "Охрана окружающей среды Республики </w:t>
      </w:r>
      <w:r>
        <w:br/>
      </w:r>
      <w:r>
        <w:rPr>
          <w:rFonts w:ascii="Times New Roman"/>
          <w:b w:val="false"/>
          <w:i w:val="false"/>
          <w:color w:val="000000"/>
          <w:sz w:val="28"/>
        </w:rPr>
        <w:t xml:space="preserve">
Программы         Казахстан на 2008-2010 годы" </w:t>
      </w:r>
    </w:p>
    <w:p>
      <w:pPr>
        <w:spacing w:after="0"/>
        <w:ind w:left="0"/>
        <w:jc w:val="both"/>
      </w:pPr>
      <w:r>
        <w:rPr>
          <w:rFonts w:ascii="Times New Roman"/>
          <w:b w:val="false"/>
          <w:i w:val="false"/>
          <w:color w:val="000000"/>
          <w:sz w:val="28"/>
        </w:rPr>
        <w:t xml:space="preserve">Основание для       Концепция экологической безопасности Республики </w:t>
      </w:r>
      <w:r>
        <w:br/>
      </w:r>
      <w:r>
        <w:rPr>
          <w:rFonts w:ascii="Times New Roman"/>
          <w:b w:val="false"/>
          <w:i w:val="false"/>
          <w:color w:val="000000"/>
          <w:sz w:val="28"/>
        </w:rPr>
        <w:t>
разработки        Казахстан, одобренная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w:t>
      </w:r>
      <w:r>
        <w:br/>
      </w:r>
      <w:r>
        <w:rPr>
          <w:rFonts w:ascii="Times New Roman"/>
          <w:b w:val="false"/>
          <w:i w:val="false"/>
          <w:color w:val="000000"/>
          <w:sz w:val="28"/>
        </w:rPr>
        <w:t xml:space="preserve">
Программы         Республики Казахстан 3 декабря 2003 года N 1241 </w:t>
      </w:r>
    </w:p>
    <w:p>
      <w:pPr>
        <w:spacing w:after="0"/>
        <w:ind w:left="0"/>
        <w:jc w:val="both"/>
      </w:pPr>
      <w:r>
        <w:rPr>
          <w:rFonts w:ascii="Times New Roman"/>
          <w:b w:val="false"/>
          <w:i w:val="false"/>
          <w:color w:val="000000"/>
          <w:sz w:val="28"/>
        </w:rPr>
        <w:t xml:space="preserve">Основной            Министерство охраны окружающей среды </w:t>
      </w:r>
      <w:r>
        <w:br/>
      </w:r>
      <w:r>
        <w:rPr>
          <w:rFonts w:ascii="Times New Roman"/>
          <w:b w:val="false"/>
          <w:i w:val="false"/>
          <w:color w:val="000000"/>
          <w:sz w:val="28"/>
        </w:rPr>
        <w:t xml:space="preserve">
разработчик       Республики Казахстан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Цель Программы      Стабилизация показателей качества окружающей </w:t>
      </w:r>
      <w:r>
        <w:br/>
      </w:r>
      <w:r>
        <w:rPr>
          <w:rFonts w:ascii="Times New Roman"/>
          <w:b w:val="false"/>
          <w:i w:val="false"/>
          <w:color w:val="000000"/>
          <w:sz w:val="28"/>
        </w:rPr>
        <w:t xml:space="preserve">
                  среды и совершенствование экологических </w:t>
      </w:r>
      <w:r>
        <w:br/>
      </w:r>
      <w:r>
        <w:rPr>
          <w:rFonts w:ascii="Times New Roman"/>
          <w:b w:val="false"/>
          <w:i w:val="false"/>
          <w:color w:val="000000"/>
          <w:sz w:val="28"/>
        </w:rPr>
        <w:t xml:space="preserve">
                  требований к природопользованию </w:t>
      </w:r>
    </w:p>
    <w:p>
      <w:pPr>
        <w:spacing w:after="0"/>
        <w:ind w:left="0"/>
        <w:jc w:val="both"/>
      </w:pPr>
      <w:r>
        <w:rPr>
          <w:rFonts w:ascii="Times New Roman"/>
          <w:b w:val="false"/>
          <w:i w:val="false"/>
          <w:color w:val="000000"/>
          <w:sz w:val="28"/>
        </w:rPr>
        <w:t xml:space="preserve">Задачи              1) оптимизация системы управления качеством </w:t>
      </w:r>
      <w:r>
        <w:br/>
      </w:r>
      <w:r>
        <w:rPr>
          <w:rFonts w:ascii="Times New Roman"/>
          <w:b w:val="false"/>
          <w:i w:val="false"/>
          <w:color w:val="000000"/>
          <w:sz w:val="28"/>
        </w:rPr>
        <w:t xml:space="preserve">
Программы         окружающей среды, в том числе: </w:t>
      </w:r>
      <w:r>
        <w:br/>
      </w:r>
      <w:r>
        <w:rPr>
          <w:rFonts w:ascii="Times New Roman"/>
          <w:b w:val="false"/>
          <w:i w:val="false"/>
          <w:color w:val="000000"/>
          <w:sz w:val="28"/>
        </w:rPr>
        <w:t xml:space="preserve">
                    экологизация законодательства; </w:t>
      </w:r>
      <w:r>
        <w:br/>
      </w:r>
      <w:r>
        <w:rPr>
          <w:rFonts w:ascii="Times New Roman"/>
          <w:b w:val="false"/>
          <w:i w:val="false"/>
          <w:color w:val="000000"/>
          <w:sz w:val="28"/>
        </w:rPr>
        <w:t xml:space="preserve">
                    совершенствование экономических инструментов </w:t>
      </w:r>
      <w:r>
        <w:br/>
      </w:r>
      <w:r>
        <w:rPr>
          <w:rFonts w:ascii="Times New Roman"/>
          <w:b w:val="false"/>
          <w:i w:val="false"/>
          <w:color w:val="000000"/>
          <w:sz w:val="28"/>
        </w:rPr>
        <w:t xml:space="preserve">
                  охраны окружающей среды; </w:t>
      </w:r>
      <w:r>
        <w:br/>
      </w:r>
      <w:r>
        <w:rPr>
          <w:rFonts w:ascii="Times New Roman"/>
          <w:b w:val="false"/>
          <w:i w:val="false"/>
          <w:color w:val="000000"/>
          <w:sz w:val="28"/>
        </w:rPr>
        <w:t xml:space="preserve">
                    экологизация общества; </w:t>
      </w:r>
      <w:r>
        <w:br/>
      </w:r>
      <w:r>
        <w:rPr>
          <w:rFonts w:ascii="Times New Roman"/>
          <w:b w:val="false"/>
          <w:i w:val="false"/>
          <w:color w:val="000000"/>
          <w:sz w:val="28"/>
        </w:rPr>
        <w:t xml:space="preserve">
                    развитие системы мониторинга окружающей среды; </w:t>
      </w:r>
      <w:r>
        <w:br/>
      </w:r>
      <w:r>
        <w:rPr>
          <w:rFonts w:ascii="Times New Roman"/>
          <w:b w:val="false"/>
          <w:i w:val="false"/>
          <w:color w:val="000000"/>
          <w:sz w:val="28"/>
        </w:rPr>
        <w:t xml:space="preserve">
                    научное обеспечение охраны окружающей среды; </w:t>
      </w:r>
      <w:r>
        <w:br/>
      </w:r>
      <w:r>
        <w:rPr>
          <w:rFonts w:ascii="Times New Roman"/>
          <w:b w:val="false"/>
          <w:i w:val="false"/>
          <w:color w:val="000000"/>
          <w:sz w:val="28"/>
        </w:rPr>
        <w:t xml:space="preserve">
                    расширение международного сотрудничества; </w:t>
      </w:r>
    </w:p>
    <w:p>
      <w:pPr>
        <w:spacing w:after="0"/>
        <w:ind w:left="0"/>
        <w:jc w:val="both"/>
      </w:pPr>
      <w:r>
        <w:rPr>
          <w:rFonts w:ascii="Times New Roman"/>
          <w:b w:val="false"/>
          <w:i w:val="false"/>
          <w:color w:val="000000"/>
          <w:sz w:val="28"/>
        </w:rPr>
        <w:t xml:space="preserve">                    2) сохранение и восстановление природной среды: </w:t>
      </w:r>
      <w:r>
        <w:br/>
      </w:r>
      <w:r>
        <w:rPr>
          <w:rFonts w:ascii="Times New Roman"/>
          <w:b w:val="false"/>
          <w:i w:val="false"/>
          <w:color w:val="000000"/>
          <w:sz w:val="28"/>
        </w:rPr>
        <w:t xml:space="preserve">
                    снижение антропогенного воздействия на климат </w:t>
      </w:r>
      <w:r>
        <w:br/>
      </w:r>
      <w:r>
        <w:rPr>
          <w:rFonts w:ascii="Times New Roman"/>
          <w:b w:val="false"/>
          <w:i w:val="false"/>
          <w:color w:val="000000"/>
          <w:sz w:val="28"/>
        </w:rPr>
        <w:t xml:space="preserve">
                  и озоновый слой земли; </w:t>
      </w:r>
      <w:r>
        <w:br/>
      </w:r>
      <w:r>
        <w:rPr>
          <w:rFonts w:ascii="Times New Roman"/>
          <w:b w:val="false"/>
          <w:i w:val="false"/>
          <w:color w:val="000000"/>
          <w:sz w:val="28"/>
        </w:rPr>
        <w:t xml:space="preserve">
                    сохранение и устойчивое использование </w:t>
      </w:r>
      <w:r>
        <w:br/>
      </w:r>
      <w:r>
        <w:rPr>
          <w:rFonts w:ascii="Times New Roman"/>
          <w:b w:val="false"/>
          <w:i w:val="false"/>
          <w:color w:val="000000"/>
          <w:sz w:val="28"/>
        </w:rPr>
        <w:t xml:space="preserve">
                  биологического разнообразия; </w:t>
      </w:r>
      <w:r>
        <w:br/>
      </w:r>
      <w:r>
        <w:rPr>
          <w:rFonts w:ascii="Times New Roman"/>
          <w:b w:val="false"/>
          <w:i w:val="false"/>
          <w:color w:val="000000"/>
          <w:sz w:val="28"/>
        </w:rPr>
        <w:t xml:space="preserve">
                    реабилитация зон экологического бедствия, </w:t>
      </w:r>
      <w:r>
        <w:br/>
      </w:r>
      <w:r>
        <w:rPr>
          <w:rFonts w:ascii="Times New Roman"/>
          <w:b w:val="false"/>
          <w:i w:val="false"/>
          <w:color w:val="000000"/>
          <w:sz w:val="28"/>
        </w:rPr>
        <w:t xml:space="preserve">
                  полигонов ракетно-космического комплексов; </w:t>
      </w:r>
      <w:r>
        <w:br/>
      </w:r>
      <w:r>
        <w:rPr>
          <w:rFonts w:ascii="Times New Roman"/>
          <w:b w:val="false"/>
          <w:i w:val="false"/>
          <w:color w:val="000000"/>
          <w:sz w:val="28"/>
        </w:rPr>
        <w:t xml:space="preserve">
                    предупреждение загрязнения шельфа Каспийского </w:t>
      </w:r>
      <w:r>
        <w:br/>
      </w:r>
      <w:r>
        <w:rPr>
          <w:rFonts w:ascii="Times New Roman"/>
          <w:b w:val="false"/>
          <w:i w:val="false"/>
          <w:color w:val="000000"/>
          <w:sz w:val="28"/>
        </w:rPr>
        <w:t xml:space="preserve">
                  моря и прилегающих территорий; </w:t>
      </w:r>
      <w:r>
        <w:br/>
      </w:r>
      <w:r>
        <w:rPr>
          <w:rFonts w:ascii="Times New Roman"/>
          <w:b w:val="false"/>
          <w:i w:val="false"/>
          <w:color w:val="000000"/>
          <w:sz w:val="28"/>
        </w:rPr>
        <w:t xml:space="preserve">
                    предупреждение истощения, загрязнения земельных </w:t>
      </w:r>
      <w:r>
        <w:br/>
      </w:r>
      <w:r>
        <w:rPr>
          <w:rFonts w:ascii="Times New Roman"/>
          <w:b w:val="false"/>
          <w:i w:val="false"/>
          <w:color w:val="000000"/>
          <w:sz w:val="28"/>
        </w:rPr>
        <w:t xml:space="preserve">
                  и водных ресурсов и загрязнения воздушного </w:t>
      </w:r>
      <w:r>
        <w:br/>
      </w:r>
      <w:r>
        <w:rPr>
          <w:rFonts w:ascii="Times New Roman"/>
          <w:b w:val="false"/>
          <w:i w:val="false"/>
          <w:color w:val="000000"/>
          <w:sz w:val="28"/>
        </w:rPr>
        <w:t xml:space="preserve">
                  бассейна; </w:t>
      </w:r>
      <w:r>
        <w:br/>
      </w:r>
      <w:r>
        <w:rPr>
          <w:rFonts w:ascii="Times New Roman"/>
          <w:b w:val="false"/>
          <w:i w:val="false"/>
          <w:color w:val="000000"/>
          <w:sz w:val="28"/>
        </w:rPr>
        <w:t xml:space="preserve">
                    последовательное увеличение объемов переработки </w:t>
      </w:r>
      <w:r>
        <w:br/>
      </w:r>
      <w:r>
        <w:rPr>
          <w:rFonts w:ascii="Times New Roman"/>
          <w:b w:val="false"/>
          <w:i w:val="false"/>
          <w:color w:val="000000"/>
          <w:sz w:val="28"/>
        </w:rPr>
        <w:t xml:space="preserve">
                  и утилизации отходов; </w:t>
      </w:r>
    </w:p>
    <w:p>
      <w:pPr>
        <w:spacing w:after="0"/>
        <w:ind w:left="0"/>
        <w:jc w:val="both"/>
      </w:pPr>
      <w:r>
        <w:rPr>
          <w:rFonts w:ascii="Times New Roman"/>
          <w:b w:val="false"/>
          <w:i w:val="false"/>
          <w:color w:val="000000"/>
          <w:sz w:val="28"/>
        </w:rPr>
        <w:t xml:space="preserve">                    3) снижение неблагоприятного воздействия </w:t>
      </w:r>
      <w:r>
        <w:br/>
      </w:r>
      <w:r>
        <w:rPr>
          <w:rFonts w:ascii="Times New Roman"/>
          <w:b w:val="false"/>
          <w:i w:val="false"/>
          <w:color w:val="000000"/>
          <w:sz w:val="28"/>
        </w:rPr>
        <w:t xml:space="preserve">
                  окружающей среды на здоровье населения. </w:t>
      </w:r>
    </w:p>
    <w:p>
      <w:pPr>
        <w:spacing w:after="0"/>
        <w:ind w:left="0"/>
        <w:jc w:val="both"/>
      </w:pPr>
      <w:r>
        <w:rPr>
          <w:rFonts w:ascii="Times New Roman"/>
          <w:b w:val="false"/>
          <w:i w:val="false"/>
          <w:color w:val="000000"/>
          <w:sz w:val="28"/>
        </w:rPr>
        <w:t xml:space="preserve">Объемы и            Предусматривается выделение средств в </w:t>
      </w:r>
      <w:r>
        <w:br/>
      </w:r>
      <w:r>
        <w:rPr>
          <w:rFonts w:ascii="Times New Roman"/>
          <w:b w:val="false"/>
          <w:i w:val="false"/>
          <w:color w:val="000000"/>
          <w:sz w:val="28"/>
        </w:rPr>
        <w:t xml:space="preserve">
источники         размере: 35816,0 млн. тенге, </w:t>
      </w:r>
      <w:r>
        <w:br/>
      </w:r>
      <w:r>
        <w:rPr>
          <w:rFonts w:ascii="Times New Roman"/>
          <w:b w:val="false"/>
          <w:i w:val="false"/>
          <w:color w:val="000000"/>
          <w:sz w:val="28"/>
        </w:rPr>
        <w:t xml:space="preserve">
финансирования      в том числе: </w:t>
      </w:r>
      <w:r>
        <w:br/>
      </w:r>
      <w:r>
        <w:rPr>
          <w:rFonts w:ascii="Times New Roman"/>
          <w:b w:val="false"/>
          <w:i w:val="false"/>
          <w:color w:val="000000"/>
          <w:sz w:val="28"/>
        </w:rPr>
        <w:t xml:space="preserve">
Программы           из республиканского бюджета в размере </w:t>
      </w:r>
      <w:r>
        <w:br/>
      </w:r>
      <w:r>
        <w:rPr>
          <w:rFonts w:ascii="Times New Roman"/>
          <w:b w:val="false"/>
          <w:i w:val="false"/>
          <w:color w:val="000000"/>
          <w:sz w:val="28"/>
        </w:rPr>
        <w:t xml:space="preserve">
                  35223,9 млн. 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2008 год - 6184,0 млн. тенге; </w:t>
      </w:r>
      <w:r>
        <w:br/>
      </w:r>
      <w:r>
        <w:rPr>
          <w:rFonts w:ascii="Times New Roman"/>
          <w:b w:val="false"/>
          <w:i w:val="false"/>
          <w:color w:val="000000"/>
          <w:sz w:val="28"/>
        </w:rPr>
        <w:t xml:space="preserve">
                    2009 год - 13950,6* млн. тенге; </w:t>
      </w:r>
      <w:r>
        <w:br/>
      </w:r>
      <w:r>
        <w:rPr>
          <w:rFonts w:ascii="Times New Roman"/>
          <w:b w:val="false"/>
          <w:i w:val="false"/>
          <w:color w:val="000000"/>
          <w:sz w:val="28"/>
        </w:rPr>
        <w:t xml:space="preserve">
                    2010 год - 15089,3* млн. тенге; </w:t>
      </w:r>
      <w:r>
        <w:br/>
      </w:r>
      <w:r>
        <w:rPr>
          <w:rFonts w:ascii="Times New Roman"/>
          <w:b w:val="false"/>
          <w:i w:val="false"/>
          <w:color w:val="000000"/>
          <w:sz w:val="28"/>
        </w:rPr>
        <w:t xml:space="preserve">
                    международные гранты в размере 592,1 млн. </w:t>
      </w:r>
      <w:r>
        <w:br/>
      </w:r>
      <w:r>
        <w:rPr>
          <w:rFonts w:ascii="Times New Roman"/>
          <w:b w:val="false"/>
          <w:i w:val="false"/>
          <w:color w:val="000000"/>
          <w:sz w:val="28"/>
        </w:rPr>
        <w:t xml:space="preserve">
                  тенге, в том числе: </w:t>
      </w:r>
      <w:r>
        <w:br/>
      </w:r>
      <w:r>
        <w:rPr>
          <w:rFonts w:ascii="Times New Roman"/>
          <w:b w:val="false"/>
          <w:i w:val="false"/>
          <w:color w:val="000000"/>
          <w:sz w:val="28"/>
        </w:rPr>
        <w:t xml:space="preserve">
                    2008 год - 302,2 млн. тенге; </w:t>
      </w:r>
      <w:r>
        <w:br/>
      </w:r>
      <w:r>
        <w:rPr>
          <w:rFonts w:ascii="Times New Roman"/>
          <w:b w:val="false"/>
          <w:i w:val="false"/>
          <w:color w:val="000000"/>
          <w:sz w:val="28"/>
        </w:rPr>
        <w:t xml:space="preserve">
                    2009 год - 150,5* млн. тенге; </w:t>
      </w:r>
      <w:r>
        <w:br/>
      </w:r>
      <w:r>
        <w:rPr>
          <w:rFonts w:ascii="Times New Roman"/>
          <w:b w:val="false"/>
          <w:i w:val="false"/>
          <w:color w:val="000000"/>
          <w:sz w:val="28"/>
        </w:rPr>
        <w:t xml:space="preserve">
                    2010 год - 139,4* млн. тенге. </w:t>
      </w:r>
    </w:p>
    <w:p>
      <w:pPr>
        <w:spacing w:after="0"/>
        <w:ind w:left="0"/>
        <w:jc w:val="both"/>
      </w:pPr>
      <w:r>
        <w:rPr>
          <w:rFonts w:ascii="Times New Roman"/>
          <w:b w:val="false"/>
          <w:i w:val="false"/>
          <w:color w:val="000000"/>
          <w:sz w:val="28"/>
        </w:rPr>
        <w:t xml:space="preserve">Ожидаемые           Удельный валовый выброс в атмосферу </w:t>
      </w:r>
      <w:r>
        <w:br/>
      </w:r>
      <w:r>
        <w:rPr>
          <w:rFonts w:ascii="Times New Roman"/>
          <w:b w:val="false"/>
          <w:i w:val="false"/>
          <w:color w:val="000000"/>
          <w:sz w:val="28"/>
        </w:rPr>
        <w:t xml:space="preserve">
результаты от     загрязняющих веществ (тонн на миллион тенге </w:t>
      </w:r>
      <w:r>
        <w:br/>
      </w:r>
      <w:r>
        <w:rPr>
          <w:rFonts w:ascii="Times New Roman"/>
          <w:b w:val="false"/>
          <w:i w:val="false"/>
          <w:color w:val="000000"/>
          <w:sz w:val="28"/>
        </w:rPr>
        <w:t xml:space="preserve">
реализации        ВВП) - 0,2 </w:t>
      </w:r>
      <w:r>
        <w:br/>
      </w:r>
      <w:r>
        <w:rPr>
          <w:rFonts w:ascii="Times New Roman"/>
          <w:b w:val="false"/>
          <w:i w:val="false"/>
          <w:color w:val="000000"/>
          <w:sz w:val="28"/>
        </w:rPr>
        <w:t xml:space="preserve">
Программы         Выбросы углерода, тонн на миллион тенге ВВП - 10,0 </w:t>
      </w:r>
      <w:r>
        <w:br/>
      </w:r>
      <w:r>
        <w:rPr>
          <w:rFonts w:ascii="Times New Roman"/>
          <w:b w:val="false"/>
          <w:i w:val="false"/>
          <w:color w:val="000000"/>
          <w:sz w:val="28"/>
        </w:rPr>
        <w:t xml:space="preserve">
                  Выбросы окислов серы, тонн на миллион тенге ВВП - </w:t>
      </w:r>
      <w:r>
        <w:br/>
      </w:r>
      <w:r>
        <w:rPr>
          <w:rFonts w:ascii="Times New Roman"/>
          <w:b w:val="false"/>
          <w:i w:val="false"/>
          <w:color w:val="000000"/>
          <w:sz w:val="28"/>
        </w:rPr>
        <w:t xml:space="preserve">
                  0,21 </w:t>
      </w:r>
      <w:r>
        <w:br/>
      </w:r>
      <w:r>
        <w:rPr>
          <w:rFonts w:ascii="Times New Roman"/>
          <w:b w:val="false"/>
          <w:i w:val="false"/>
          <w:color w:val="000000"/>
          <w:sz w:val="28"/>
        </w:rPr>
        <w:t xml:space="preserve">
                  Выбросы окислов азота, тонн на миллион тенге ВВП - </w:t>
      </w:r>
      <w:r>
        <w:br/>
      </w:r>
      <w:r>
        <w:rPr>
          <w:rFonts w:ascii="Times New Roman"/>
          <w:b w:val="false"/>
          <w:i w:val="false"/>
          <w:color w:val="000000"/>
          <w:sz w:val="28"/>
        </w:rPr>
        <w:t xml:space="preserve">
                  0,029 </w:t>
      </w:r>
      <w:r>
        <w:br/>
      </w:r>
      <w:r>
        <w:rPr>
          <w:rFonts w:ascii="Times New Roman"/>
          <w:b w:val="false"/>
          <w:i w:val="false"/>
          <w:color w:val="000000"/>
          <w:sz w:val="28"/>
        </w:rPr>
        <w:t xml:space="preserve">
                  Объем токсичных отходов, размещаемых в окружающей </w:t>
      </w:r>
      <w:r>
        <w:br/>
      </w:r>
      <w:r>
        <w:rPr>
          <w:rFonts w:ascii="Times New Roman"/>
          <w:b w:val="false"/>
          <w:i w:val="false"/>
          <w:color w:val="000000"/>
          <w:sz w:val="28"/>
        </w:rPr>
        <w:t xml:space="preserve">
                  среде, тонн на миллион тенге ВВП - 25,65 </w:t>
      </w:r>
      <w:r>
        <w:br/>
      </w:r>
      <w:r>
        <w:rPr>
          <w:rFonts w:ascii="Times New Roman"/>
          <w:b w:val="false"/>
          <w:i w:val="false"/>
          <w:color w:val="000000"/>
          <w:sz w:val="28"/>
        </w:rPr>
        <w:t xml:space="preserve">
                  Сбросы загрязняющих веществ в водные источники, </w:t>
      </w:r>
      <w:r>
        <w:br/>
      </w:r>
      <w:r>
        <w:rPr>
          <w:rFonts w:ascii="Times New Roman"/>
          <w:b w:val="false"/>
          <w:i w:val="false"/>
          <w:color w:val="000000"/>
          <w:sz w:val="28"/>
        </w:rPr>
        <w:t xml:space="preserve">
                  тонн на миллион тенге ВВП - 0,17 </w:t>
      </w:r>
      <w:r>
        <w:br/>
      </w:r>
      <w:r>
        <w:rPr>
          <w:rFonts w:ascii="Times New Roman"/>
          <w:b w:val="false"/>
          <w:i w:val="false"/>
          <w:color w:val="000000"/>
          <w:sz w:val="28"/>
        </w:rPr>
        <w:t xml:space="preserve">
                  Максимальный индекс загрязнения воды по основным </w:t>
      </w:r>
      <w:r>
        <w:br/>
      </w:r>
      <w:r>
        <w:rPr>
          <w:rFonts w:ascii="Times New Roman"/>
          <w:b w:val="false"/>
          <w:i w:val="false"/>
          <w:color w:val="000000"/>
          <w:sz w:val="28"/>
        </w:rPr>
        <w:t xml:space="preserve">
                  водным объектам, условных единиц - 1,7 </w:t>
      </w:r>
      <w:r>
        <w:br/>
      </w:r>
      <w:r>
        <w:rPr>
          <w:rFonts w:ascii="Times New Roman"/>
          <w:b w:val="false"/>
          <w:i w:val="false"/>
          <w:color w:val="000000"/>
          <w:sz w:val="28"/>
        </w:rPr>
        <w:t xml:space="preserve">
                  Концентрация растворенного кислорода, средняя по </w:t>
      </w:r>
      <w:r>
        <w:br/>
      </w:r>
      <w:r>
        <w:rPr>
          <w:rFonts w:ascii="Times New Roman"/>
          <w:b w:val="false"/>
          <w:i w:val="false"/>
          <w:color w:val="000000"/>
          <w:sz w:val="28"/>
        </w:rPr>
        <w:t xml:space="preserve">
                  всем станциям мониторинга (миллиграмм на литр </w:t>
      </w:r>
      <w:r>
        <w:br/>
      </w:r>
      <w:r>
        <w:rPr>
          <w:rFonts w:ascii="Times New Roman"/>
          <w:b w:val="false"/>
          <w:i w:val="false"/>
          <w:color w:val="000000"/>
          <w:sz w:val="28"/>
        </w:rPr>
        <w:t xml:space="preserve">
                  воды) - 6,7 </w:t>
      </w:r>
      <w:r>
        <w:br/>
      </w:r>
      <w:r>
        <w:rPr>
          <w:rFonts w:ascii="Times New Roman"/>
          <w:b w:val="false"/>
          <w:i w:val="false"/>
          <w:color w:val="000000"/>
          <w:sz w:val="28"/>
        </w:rPr>
        <w:t xml:space="preserve">
                  Индустриальное органическое загрязнение воды, </w:t>
      </w:r>
      <w:r>
        <w:br/>
      </w:r>
      <w:r>
        <w:rPr>
          <w:rFonts w:ascii="Times New Roman"/>
          <w:b w:val="false"/>
          <w:i w:val="false"/>
          <w:color w:val="000000"/>
          <w:sz w:val="28"/>
        </w:rPr>
        <w:t xml:space="preserve">
                  тонн БПК на куб. км. запасов пресной воды - 0,79 </w:t>
      </w:r>
      <w:r>
        <w:br/>
      </w:r>
      <w:r>
        <w:rPr>
          <w:rFonts w:ascii="Times New Roman"/>
          <w:b w:val="false"/>
          <w:i w:val="false"/>
          <w:color w:val="000000"/>
          <w:sz w:val="28"/>
        </w:rPr>
        <w:t xml:space="preserve">
                  Средний индекс загрязнения атмосферы в городах, </w:t>
      </w:r>
      <w:r>
        <w:br/>
      </w:r>
      <w:r>
        <w:rPr>
          <w:rFonts w:ascii="Times New Roman"/>
          <w:b w:val="false"/>
          <w:i w:val="false"/>
          <w:color w:val="000000"/>
          <w:sz w:val="28"/>
        </w:rPr>
        <w:t xml:space="preserve">
                  где ведется соответствующее наблюдение (условных </w:t>
      </w:r>
      <w:r>
        <w:br/>
      </w:r>
      <w:r>
        <w:rPr>
          <w:rFonts w:ascii="Times New Roman"/>
          <w:b w:val="false"/>
          <w:i w:val="false"/>
          <w:color w:val="000000"/>
          <w:sz w:val="28"/>
        </w:rPr>
        <w:t xml:space="preserve">
                  единиц.) - 6,5 </w:t>
      </w:r>
      <w:r>
        <w:br/>
      </w:r>
      <w:r>
        <w:rPr>
          <w:rFonts w:ascii="Times New Roman"/>
          <w:b w:val="false"/>
          <w:i w:val="false"/>
          <w:color w:val="000000"/>
          <w:sz w:val="28"/>
        </w:rPr>
        <w:t xml:space="preserve">
                  Затраты на охрану окружающей среды, % ВВП - 1,7 </w:t>
      </w:r>
      <w:r>
        <w:br/>
      </w:r>
      <w:r>
        <w:rPr>
          <w:rFonts w:ascii="Times New Roman"/>
          <w:b w:val="false"/>
          <w:i w:val="false"/>
          <w:color w:val="000000"/>
          <w:sz w:val="28"/>
        </w:rPr>
        <w:t xml:space="preserve">
                  Число компаний, сертифицированных на ISO 14001, </w:t>
      </w:r>
      <w:r>
        <w:br/>
      </w:r>
      <w:r>
        <w:rPr>
          <w:rFonts w:ascii="Times New Roman"/>
          <w:b w:val="false"/>
          <w:i w:val="false"/>
          <w:color w:val="000000"/>
          <w:sz w:val="28"/>
        </w:rPr>
        <w:t xml:space="preserve">
                  на миллиард тенге ВВП - 0,008 </w:t>
      </w:r>
      <w:r>
        <w:br/>
      </w:r>
      <w:r>
        <w:rPr>
          <w:rFonts w:ascii="Times New Roman"/>
          <w:b w:val="false"/>
          <w:i w:val="false"/>
          <w:color w:val="000000"/>
          <w:sz w:val="28"/>
        </w:rPr>
        <w:t xml:space="preserve">
                  Энергоемкость ВВП, тонн нефтяного эквивалента на </w:t>
      </w:r>
      <w:r>
        <w:br/>
      </w:r>
      <w:r>
        <w:rPr>
          <w:rFonts w:ascii="Times New Roman"/>
          <w:b w:val="false"/>
          <w:i w:val="false"/>
          <w:color w:val="000000"/>
          <w:sz w:val="28"/>
        </w:rPr>
        <w:t xml:space="preserve">
                  миллион тенге ВВП - 12,5 </w:t>
      </w:r>
      <w:r>
        <w:br/>
      </w:r>
      <w:r>
        <w:rPr>
          <w:rFonts w:ascii="Times New Roman"/>
          <w:b w:val="false"/>
          <w:i w:val="false"/>
          <w:color w:val="000000"/>
          <w:sz w:val="28"/>
        </w:rPr>
        <w:t xml:space="preserve">
                  Доля использования альтернативных источников </w:t>
      </w:r>
      <w:r>
        <w:br/>
      </w:r>
      <w:r>
        <w:rPr>
          <w:rFonts w:ascii="Times New Roman"/>
          <w:b w:val="false"/>
          <w:i w:val="false"/>
          <w:color w:val="000000"/>
          <w:sz w:val="28"/>
        </w:rPr>
        <w:t xml:space="preserve">
                  энергии к общему объему энергопотребления, </w:t>
      </w:r>
      <w:r>
        <w:br/>
      </w:r>
      <w:r>
        <w:rPr>
          <w:rFonts w:ascii="Times New Roman"/>
          <w:b w:val="false"/>
          <w:i w:val="false"/>
          <w:color w:val="000000"/>
          <w:sz w:val="28"/>
        </w:rPr>
        <w:t xml:space="preserve">
                  % - 0,03 </w:t>
      </w:r>
      <w:r>
        <w:br/>
      </w:r>
      <w:r>
        <w:rPr>
          <w:rFonts w:ascii="Times New Roman"/>
          <w:b w:val="false"/>
          <w:i w:val="false"/>
          <w:color w:val="000000"/>
          <w:sz w:val="28"/>
        </w:rPr>
        <w:t xml:space="preserve">
                  Ожидаемая продолжительность жизни (годы) - 68,4 </w:t>
      </w:r>
    </w:p>
    <w:p>
      <w:pPr>
        <w:spacing w:after="0"/>
        <w:ind w:left="0"/>
        <w:jc w:val="both"/>
      </w:pPr>
      <w:r>
        <w:rPr>
          <w:rFonts w:ascii="Times New Roman"/>
          <w:b w:val="false"/>
          <w:i w:val="false"/>
          <w:color w:val="000000"/>
          <w:sz w:val="28"/>
        </w:rPr>
        <w:t xml:space="preserve">Сроки             2008-2010 годы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Программы </w:t>
      </w:r>
    </w:p>
    <w:bookmarkStart w:name="z10"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Программа "Охрана окружающей среды Республики Казахстан на 2008-2010 годы" (далее - Программа) разработана в соответствии с Концепцией экологической безопасности Республики Казахстан на 2004-2015 годы, одобренной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3 декабря 2003 года N 1241. </w:t>
      </w:r>
      <w:r>
        <w:br/>
      </w:r>
      <w:r>
        <w:rPr>
          <w:rFonts w:ascii="Times New Roman"/>
          <w:b w:val="false"/>
          <w:i w:val="false"/>
          <w:color w:val="000000"/>
          <w:sz w:val="28"/>
        </w:rPr>
        <w:t xml:space="preserve">
      В Программе проведен анализ существующей экологической ситуации Казахстана и разработаны меры по ее улучшению. </w:t>
      </w:r>
      <w:r>
        <w:br/>
      </w:r>
      <w:r>
        <w:rPr>
          <w:rFonts w:ascii="Times New Roman"/>
          <w:b w:val="false"/>
          <w:i w:val="false"/>
          <w:color w:val="000000"/>
          <w:sz w:val="28"/>
        </w:rPr>
        <w:t xml:space="preserve">
      Программа будет выполняться в соответствии с основными приоритетами перехода страны к устойчивому развитию, среди которых: предупреждение и уменьшение экологических угроз здоровью населения, борьба с опустыниванием, сохранение биологического разнообразия, снижение эмиссий, в том числе парниковых газов и озоноразрушающих веществ; доступ к качественной питьевой воде, решение трансграничных экологических проблем, радиационная безопасность; управление отходами.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окружающей среды и системы ее охраны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3.1. Современное состояние окружающей среды </w:t>
      </w:r>
    </w:p>
    <w:bookmarkEnd w:id="11"/>
    <w:p>
      <w:pPr>
        <w:spacing w:after="0"/>
        <w:ind w:left="0"/>
        <w:jc w:val="both"/>
      </w:pPr>
      <w:r>
        <w:rPr>
          <w:rFonts w:ascii="Times New Roman"/>
          <w:b w:val="false"/>
          <w:i w:val="false"/>
          <w:color w:val="000000"/>
          <w:sz w:val="28"/>
        </w:rPr>
        <w:t xml:space="preserve">      В настоящее время наиболее острыми экологическими проблемами в Республике Казахстан по-прежнему остаются проблемы связанные с изменением климата и озонового слоя, сокращением биоразнообразия, опустыниванием, загрязнением водных ресурсов, воздуха, накоплением отходов производства и потребления. </w:t>
      </w:r>
      <w:r>
        <w:br/>
      </w:r>
      <w:r>
        <w:rPr>
          <w:rFonts w:ascii="Times New Roman"/>
          <w:b w:val="false"/>
          <w:i w:val="false"/>
          <w:color w:val="000000"/>
          <w:sz w:val="28"/>
        </w:rPr>
        <w:t>
      По результатам инвентаризации парниковых газов в Казахстане, выполненной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"Охрана окружающей среды Республики Казахстан на 2005-2007 годы", установлено, что за последние 5 лет среднегодовое увеличение эмиссий парниковых газов в атмосферу составило 6,7 %. Основным источником эмиссий парниковых газов в Казахстане остается энергетическая деятельность, доля которого практически не изменилась и составила в 2005 году 78,0 %. </w:t>
      </w:r>
      <w:r>
        <w:br/>
      </w:r>
      <w:r>
        <w:rPr>
          <w:rFonts w:ascii="Times New Roman"/>
          <w:b w:val="false"/>
          <w:i w:val="false"/>
          <w:color w:val="000000"/>
          <w:sz w:val="28"/>
        </w:rPr>
        <w:t>
      Учитывая современные объемы эмиссий озоноразрушающих веществ и прогнозируемые разрешенные объемы их в рамках  </w:t>
      </w:r>
      <w:r>
        <w:rPr>
          <w:rFonts w:ascii="Times New Roman"/>
          <w:b w:val="false"/>
          <w:i w:val="false"/>
          <w:color w:val="000000"/>
          <w:sz w:val="28"/>
        </w:rPr>
        <w:t xml:space="preserve">Монреальского </w:t>
      </w:r>
      <w:r>
        <w:rPr>
          <w:rFonts w:ascii="Times New Roman"/>
          <w:b w:val="false"/>
          <w:i w:val="false"/>
          <w:color w:val="000000"/>
          <w:sz w:val="28"/>
        </w:rPr>
        <w:t xml:space="preserve">протокола по веществам, разрушающим озоновый слой, от 16 сентября 1987 года, первые несколько десятилетий XXI века оцениваются как наиболее изменчивые периоды для озонового сокращения. Начало восстановления озонового слоя над Казахстаном, также как и над планетой в целом, может наступить в последующие тридцать лет, при условии прекращения выпуска озоноразрушающих веществ. </w:t>
      </w:r>
      <w:r>
        <w:br/>
      </w:r>
      <w:r>
        <w:rPr>
          <w:rFonts w:ascii="Times New Roman"/>
          <w:b w:val="false"/>
          <w:i w:val="false"/>
          <w:color w:val="000000"/>
          <w:sz w:val="28"/>
        </w:rPr>
        <w:t xml:space="preserve">
      Проблемы сохранения биоразнообразия в республике по-прежнему остаются актуальными. Среди редких эндемичных и реликтовых видов, требующих охраны, насчитывается более 400 видов растений и 300 видов позвоночных животных, значительная часть которых находится на грани исчезновения. </w:t>
      </w:r>
      <w:r>
        <w:br/>
      </w:r>
      <w:r>
        <w:rPr>
          <w:rFonts w:ascii="Times New Roman"/>
          <w:b w:val="false"/>
          <w:i w:val="false"/>
          <w:color w:val="000000"/>
          <w:sz w:val="28"/>
        </w:rPr>
        <w:t xml:space="preserve">
      Значительной экологической проблемой республики по-прежнему остается опустынивание. Процессам опустынивания и деградации подвержены в разной степени земли 70 % территории республики, что во многом обусловлено природными особенностями страны. Из 188,9 млн. пастбищ страны крайняя степень деградации наблюдается на 26,6 млн. га. Наибольшей деградации, которая проявляется в сокращении площадей, засорении ядовитыми растениями, закустаривании, подверглись пастбища и сенокосы, прилегающие к сельским населенным пунктам. Засоление орошаемых земель также вызывает рост площадей солончаковых пустынь в бессточных бассейнах и их вторичное засоление. Доля засоленных почв составляет 31,3 % от площади всей орошаемой пашни. В целом по республике отмечается устойчивая тенденция к ухудшению качества земель: снижение содержания гумуса, биогенных элементов, видового состава растительности, биологической продуктивности. </w:t>
      </w:r>
      <w:r>
        <w:br/>
      </w:r>
      <w:r>
        <w:rPr>
          <w:rFonts w:ascii="Times New Roman"/>
          <w:b w:val="false"/>
          <w:i w:val="false"/>
          <w:color w:val="000000"/>
          <w:sz w:val="28"/>
        </w:rPr>
        <w:t xml:space="preserve">
      Катастрофическое сокращение акватории Аральского моря явилось, как известно, причиной объявления Аральского региона зоной экологического бедствия. </w:t>
      </w:r>
      <w:r>
        <w:br/>
      </w:r>
      <w:r>
        <w:rPr>
          <w:rFonts w:ascii="Times New Roman"/>
          <w:b w:val="false"/>
          <w:i w:val="false"/>
          <w:color w:val="000000"/>
          <w:sz w:val="28"/>
        </w:rPr>
        <w:t xml:space="preserve">
      В результате реализации программы по комплексному решению проблем Приаралья на 2004-2006 годы уровень северной части Аральского моря достиг отметки 41,4 метров по Балтийской системе, в то время как до начала реализации проекта составляла 39 метров. При этом площадь зеркала воды увеличилась с 2606 до 3156,6 кв. км, объем воды - с 17,7 до 25,2 куб. км, а минерализация воды уменьшилась с 23 до 12 грамм на литр. </w:t>
      </w:r>
      <w:r>
        <w:br/>
      </w:r>
      <w:r>
        <w:rPr>
          <w:rFonts w:ascii="Times New Roman"/>
          <w:b w:val="false"/>
          <w:i w:val="false"/>
          <w:color w:val="000000"/>
          <w:sz w:val="28"/>
        </w:rPr>
        <w:t xml:space="preserve">
      Увеличилась пропускная способность реки Сырдарья ниже Казалинского и Кызылординского гидроузлов с 60 до 400 куб. м/сек. и с 400 до 760 куб. м/сек. соответственно. </w:t>
      </w:r>
      <w:r>
        <w:br/>
      </w:r>
      <w:r>
        <w:rPr>
          <w:rFonts w:ascii="Times New Roman"/>
          <w:b w:val="false"/>
          <w:i w:val="false"/>
          <w:color w:val="000000"/>
          <w:sz w:val="28"/>
        </w:rPr>
        <w:t>
      В целом, несмотря на принимаемые меры экологическая обстановка в регионе остается достаточно сложной, что отражается на здоровье населения. С целью дальнейшего решения проблем Приаралья, утверждена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сентября 2006 года Программа по комплексному решению проблем Приаралья на 2007-2009 годы. </w:t>
      </w:r>
      <w:r>
        <w:br/>
      </w:r>
      <w:r>
        <w:rPr>
          <w:rFonts w:ascii="Times New Roman"/>
          <w:b w:val="false"/>
          <w:i w:val="false"/>
          <w:color w:val="000000"/>
          <w:sz w:val="28"/>
        </w:rPr>
        <w:t>
      По-прежнему одним из самых неблагополучных в республике остается Семипалатинский испытательный ядерный полигон. Выполненные в рамках Программы по комплексному решению проблем бывшего Семипалатинского испытательного ядерного полигона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сентября 2005 года, исследования подтверждают наличие на территории площадки радиоактивного загрязнения, установлено также наличие повышенного содержания в воде техногенных радионуклидов. </w:t>
      </w:r>
      <w:r>
        <w:br/>
      </w:r>
      <w:r>
        <w:rPr>
          <w:rFonts w:ascii="Times New Roman"/>
          <w:b w:val="false"/>
          <w:i w:val="false"/>
          <w:color w:val="000000"/>
          <w:sz w:val="28"/>
        </w:rPr>
        <w:t xml:space="preserve">
      Реализация вышеуказанной Программы позволила выполнить работы по обеспечению безопасности ядерных и радиационно-опасных объектов, в том числе проведен ряд мероприятий по поддержанию режима нераспространения радиационного загрязнения, ликвидации и консервации отходов ядерной оружейной деятельности, по восстановлению радиационно-загрязненных территорий. Ведутся работы по созданию достоверных карт радиационной обстановки на данной территории. </w:t>
      </w:r>
      <w:r>
        <w:br/>
      </w:r>
      <w:r>
        <w:rPr>
          <w:rFonts w:ascii="Times New Roman"/>
          <w:b w:val="false"/>
          <w:i w:val="false"/>
          <w:color w:val="000000"/>
          <w:sz w:val="28"/>
        </w:rPr>
        <w:t xml:space="preserve">
      Учитывая долговременный характер радиационного загрязнения территории Семипалатинского испытательного ядерного полигона и других мест проведения ядерных взрывов на территории страны, необходимо внести предложения по разработке комплекса мер по реализации радиологического мониторинга и ремедиации всех земель, на которых проводились ядерные взрывы. </w:t>
      </w:r>
      <w:r>
        <w:br/>
      </w:r>
      <w:r>
        <w:rPr>
          <w:rFonts w:ascii="Times New Roman"/>
          <w:b w:val="false"/>
          <w:i w:val="false"/>
          <w:color w:val="000000"/>
          <w:sz w:val="28"/>
        </w:rPr>
        <w:t>
      Выполненные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"Охрана окружающей среды Республики Казахстан на 2005-2007 годы" исследования свидетельствуют, что предприятия нефтедобычи в течение 100-летнего освоения нефтегазовых месторождений Казахстана значительно ухудшили экологическую обстановку ряда районов Прикаспия. Загрязнение почвы, многочисленные нефтяные амбары и скважины на побережье, а также танкерный флот являются главными источниками поступления токсикантов в воду Каспийского моря. Отсутствие на предприятиях нефтедобычи эффективной системы утилизации сточных вод приводит к образованию на территории промыслов обширных безжизненных водоемов, содержащих рассольные воды и токсичные химические вещества. Актуальной проблемой стало радиационное загрязнение территории нефтепромыслов, что обусловлено тем, что пластовые воды многих нефтяных месторождений включают повышенное содержание радионуклидов. </w:t>
      </w:r>
      <w:r>
        <w:br/>
      </w:r>
      <w:r>
        <w:rPr>
          <w:rFonts w:ascii="Times New Roman"/>
          <w:b w:val="false"/>
          <w:i w:val="false"/>
          <w:color w:val="000000"/>
          <w:sz w:val="28"/>
        </w:rPr>
        <w:t xml:space="preserve">
      Особую озабоченность на территориях нефтедобычи вызывает состояние здоровья населения, четыре поколения которого постоянно проживают в зоне активного загрязнения атмосферы, почвы и водных ресурсов нефтепродуктами. Имеются исследования о связи ряда заболеваний с нефтяными загрязнениями, например, заболеваемости крови и кроветворных органов (в 2-4 раза выше, республиканских). Отмечаются также существенные изменения в жизнедеятельности ихтиофауны Северного Каспия, что является одной из причин снижения объемов добычи осетровых рыб в 3 раза. </w:t>
      </w:r>
      <w:r>
        <w:br/>
      </w:r>
      <w:r>
        <w:rPr>
          <w:rFonts w:ascii="Times New Roman"/>
          <w:b w:val="false"/>
          <w:i w:val="false"/>
          <w:color w:val="000000"/>
          <w:sz w:val="28"/>
        </w:rPr>
        <w:t>
      Все эти факты требуют пристального внимания государственных органов к экологическим проблемам Прикаспийского региона Казахстана. В условиях ратификации Казахстаном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13 декабря 2005 года Рамочной Конвенции по защите морской среды Каспийского моря (от 4 ноября 2003 года) и вступлением ее в силу 12 августа 2006 года, существенно возрастает ответственность нашей страны в стабилизации и улучшении состояния окружающей среды Каспийского моря. </w:t>
      </w:r>
      <w:r>
        <w:br/>
      </w:r>
      <w:r>
        <w:rPr>
          <w:rFonts w:ascii="Times New Roman"/>
          <w:b w:val="false"/>
          <w:i w:val="false"/>
          <w:color w:val="000000"/>
          <w:sz w:val="28"/>
        </w:rPr>
        <w:t xml:space="preserve">
      Факторами, влияющими на качественный и количественный состав подземных и поверхностных вод по-прежнему являются безвозвратное изъятие природной воды, загрязнение водных объектов в результате сброса недостаточно очищенных сточных вод. Причина сложившейся ситуации состоит в том, что большинство сооружений и сетей систем водоотведения республики, введены в эксплуатацию или капитально отремонтированы более 20-30 лет назад. Неочищенные стоки сбрасываются непосредственно на поля фильтрации, как в городе Тараз, или в накопители (городах Кокшетау, Кызылорда, Уральск, Петропавловск, Костанай). Значительный объем сточных вод промышленных предприятий (до 24 % в отдельных городах) поступает напрямую на городские очистные сооружения, причем большинство канализационных очистных сооружений работают с перегрузкой, что приводит к несоответствию технологии очистки сточных вод проектным данным. В городах Талдыкорган, Атырау, Павлодар, Усть-Каменогорск и Семей, существующие очистные сооружения испытывают перегрузки в 1,5-2 раза. Накопители сточных вод часто заполняются до предельных отметок, создавая постоянную угрозу аварийного прорыва ограждающих дамб. Объем сброса сточных вод в поверхностные воды в 2006 году превысил показатели 2005 года на 8 % и составил более 2,8 млрд.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Не снимается с повестки дня вопрос качественного водоснабжения населения страны, особенно в сельской местности. Практически в каждой области республики имеется определенное количество населенных пунктов, испытывающих трудности в обеспечении качественной питьевой водой. </w:t>
      </w:r>
      <w:r>
        <w:br/>
      </w:r>
      <w:r>
        <w:rPr>
          <w:rFonts w:ascii="Times New Roman"/>
          <w:b w:val="false"/>
          <w:i w:val="false"/>
          <w:color w:val="000000"/>
          <w:sz w:val="28"/>
        </w:rPr>
        <w:t xml:space="preserve">
      Вызывает озабоченность также состояние трансграничных рек, которые формируются на сопредельных территориях и поступают на территорию республики уже загрязненными, что усугубляет экологическую ситуацию в приграничных регионах. </w:t>
      </w:r>
      <w:r>
        <w:br/>
      </w:r>
      <w:r>
        <w:rPr>
          <w:rFonts w:ascii="Times New Roman"/>
          <w:b w:val="false"/>
          <w:i w:val="false"/>
          <w:color w:val="000000"/>
          <w:sz w:val="28"/>
        </w:rPr>
        <w:t>
      Остается острой также проблема исторических загрязнений.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"Охраны окружающей среды Республики Казахстан на 2005-2007 годы" разработаны предложения по оценке влияния на окружающую среду и ликвидации исторических загрязнений, к которым относятся отходы прежней деятельности предприятий нефтегазового комплекса, теплоэнергетики, o горнорудной и перерабатывающей промышленности, а также законсервированные нефтяные и нагнетательные скважины, самоизливающиеся гидрогеологические скважины. </w:t>
      </w:r>
      <w:r>
        <w:br/>
      </w:r>
      <w:r>
        <w:rPr>
          <w:rFonts w:ascii="Times New Roman"/>
          <w:b w:val="false"/>
          <w:i w:val="false"/>
          <w:color w:val="000000"/>
          <w:sz w:val="28"/>
        </w:rPr>
        <w:t xml:space="preserve">
      В последнее время проведены многочисленные исследования по оценке воздействия полигонов военно-космического и испытательного комплексов на состояние окружающей среды и здоровье населения, которые свидетельствуют о том, что опытные и учебные пуски ракет-носителей вызывает загрязнение обширных территорий страны по траектории их полета. Существенный вред природным объектам наносится как самими элементами конструкции отделяющихся частей ракет-носителей, так и остатками невыработанных компонентов топлив. Площадь одного загрязнения в зависимости от метеорологических и географических особенностей места падения отделяющихся частей ракет-носителей может достигать несколько гектаров, кроме того компоненты жидкого ракетного топлива и продукты их превращения могут мигрировать с природными водами на расстояния до нескольких сотен километров. </w:t>
      </w:r>
      <w:r>
        <w:br/>
      </w:r>
      <w:r>
        <w:rPr>
          <w:rFonts w:ascii="Times New Roman"/>
          <w:b w:val="false"/>
          <w:i w:val="false"/>
          <w:color w:val="000000"/>
          <w:sz w:val="28"/>
        </w:rPr>
        <w:t xml:space="preserve">
      Требует своего дальнейшего решения проблема загрязнения атмосферного воздуха. В настоящее время, в среднем по Республике Казахстан, в расчете на одного жителя, в атмосферу выбрасывается порядка 200 кг различных химических соединений в год, в то время как в 2000 году этот показатель был равен 163 кг. </w:t>
      </w:r>
      <w:r>
        <w:br/>
      </w:r>
      <w:r>
        <w:rPr>
          <w:rFonts w:ascii="Times New Roman"/>
          <w:b w:val="false"/>
          <w:i w:val="false"/>
          <w:color w:val="000000"/>
          <w:sz w:val="28"/>
        </w:rPr>
        <w:t xml:space="preserve">
      Как свидетельствует анализ графика на рисунке 1 за последние годы в целом по республике наблюдается стабилизация выбросов от стационарных источников примерно на уровне 3-х миллионов тонн в год, в то время как выбросы загрязняющих веществ от автомобильного транспорта непрерывно растут, что обусловлено стремительным ростом численности автотранспортных средств на территории республики. Проблема загрязнения атмосферного воздуха наиболее актуальна для городов. В большинстве крупных городов республики вклад автотранспорта, в загрязнение воздушного бассейна достигает 60 % и более, а в г. Алматы - 90 % от общегородского валового выброса. </w:t>
      </w:r>
    </w:p>
    <w:p>
      <w:pPr>
        <w:spacing w:after="0"/>
        <w:ind w:left="0"/>
        <w:jc w:val="both"/>
      </w:pPr>
      <w:r>
        <w:rPr>
          <w:rFonts w:ascii="Times New Roman"/>
          <w:b/>
          <w:i w:val="false"/>
          <w:color w:val="000000"/>
          <w:sz w:val="28"/>
        </w:rPr>
        <w:t xml:space="preserve">      Рисунок 1 - Динамика количества валовых выбросов от стационарных и передвижных источников Республики Казахстан, тыс. тонн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Основными причинами загрязнения атмосферного воздуха в Республике Казахстан от стационарных источников являются: устаревшие технологии многих производств; недостаточное количество пыле- и газоочистных установок; невысокая эффективность существующих очистных установок; нарушения технологического режима работы; использование в энергетике низкокачественных углей. </w:t>
      </w:r>
    </w:p>
    <w:p>
      <w:pPr>
        <w:spacing w:after="0"/>
        <w:ind w:left="0"/>
        <w:jc w:val="both"/>
      </w:pPr>
      <w:r>
        <w:rPr>
          <w:rFonts w:ascii="Times New Roman"/>
          <w:b/>
          <w:i w:val="false"/>
          <w:color w:val="000000"/>
          <w:sz w:val="28"/>
        </w:rPr>
        <w:t xml:space="preserve">      Рисунок 2 - Динамика индекса загрязнения атмосферы городов Республики Казахстан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В 2006 году в сравнении с 2005 годом значительно увеличился уровень загрязнения атмосферного воздуха в городах Астана, Темиртау, Павлодар. В городах Актау, Актобе, Атырау, Балхаш, Костанай, Петропавловск, Риддер, Тараз, Уральск, Экибастуз и в поселке Глубокое уровень загрязнения атмосферного воздуха значительно не изменился, в городах Алматы, Караганда, Семей, Усть-Каменогорск и Шымкент - снизился (рисунок 2). </w:t>
      </w:r>
      <w:r>
        <w:br/>
      </w:r>
      <w:r>
        <w:rPr>
          <w:rFonts w:ascii="Times New Roman"/>
          <w:b w:val="false"/>
          <w:i w:val="false"/>
          <w:color w:val="000000"/>
          <w:sz w:val="28"/>
        </w:rPr>
        <w:t>
      Осложнение радиационной обстановки на территории Республики Казахстан, обусловленное деятельностью бывшего Семипалатинского испытательного ядерного полигона, деятельностью предприятий атомно-промышленного комплекса, добычей и переработкой полезных ископаемых с повышенным содержанием радиоактивных элементов, природными радиоактивными аномалиями в местах проживания населения и в подземных водах, используемых для питьевого водоснабжения подтверждается исследованиями выполненными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"Охрана окружающей среды Республики Казахстана на 2005-2007 годы". </w:t>
      </w:r>
      <w:r>
        <w:br/>
      </w:r>
      <w:r>
        <w:rPr>
          <w:rFonts w:ascii="Times New Roman"/>
          <w:b w:val="false"/>
          <w:i w:val="false"/>
          <w:color w:val="000000"/>
          <w:sz w:val="28"/>
        </w:rPr>
        <w:t xml:space="preserve">
      Проблема химического загрязнения связана с широким распространением химически активных веществ, используемых человеком в процессе хозяйственной деятельности, среди которых особо опасны стойкие органические загрязнения, медленно разлагающиеся в природной среде, обладающие способностью накапливаться в живом организме. Серьезной проблемой продолжает оставаться утилизация тары из-под пестицидов и ядохимикатов, в связи с отсутствием в достаточном количестве складов для хранения пестицидов и действующих специализированных могильников для непригодных к использованию пестицидов и тары из-под них. </w:t>
      </w:r>
      <w:r>
        <w:br/>
      </w:r>
      <w:r>
        <w:rPr>
          <w:rFonts w:ascii="Times New Roman"/>
          <w:b w:val="false"/>
          <w:i w:val="false"/>
          <w:color w:val="000000"/>
          <w:sz w:val="28"/>
        </w:rPr>
        <w:t xml:space="preserve">
      Основными источниками загрязнения земель в республике являются отходы предприятий промышленности, энергетики и другие. Отраслями экономики, которые образуют наибольшие объемы отходов производства являются черная и цветная металлургии и угледобывающая промышленность. Площади, занимаемые накопителями отходов цветной металлургии, составляют около 15 тыс. га, из них отвалы горных пород занимают 8 тыс. га, хвосты обогатительных фабрик - около 6 тыс. га и отвалы металлургических заводов - более 500 га. Постоянно возрастающие объемы складируемых отходов формируют новые техногенные ландшафты, отрицательно воздействуя на окружающую среду. </w:t>
      </w:r>
      <w:r>
        <w:br/>
      </w:r>
      <w:r>
        <w:rPr>
          <w:rFonts w:ascii="Times New Roman"/>
          <w:b w:val="false"/>
          <w:i w:val="false"/>
          <w:color w:val="000000"/>
          <w:sz w:val="28"/>
        </w:rPr>
        <w:t xml:space="preserve">
      Практически во всех крупных городах остро стоит вопрос хранения и переработки все возрастающих объемов бытовых отходов. Места их складирования зачастую не соответствуют санитарно-гигиеническим нормативам и оказывают негативное влияние на состояние окружающей среды, в том числе и на состояние земель. </w:t>
      </w:r>
      <w:r>
        <w:br/>
      </w:r>
      <w:r>
        <w:rPr>
          <w:rFonts w:ascii="Times New Roman"/>
          <w:b w:val="false"/>
          <w:i w:val="false"/>
          <w:color w:val="000000"/>
          <w:sz w:val="28"/>
        </w:rPr>
        <w:t xml:space="preserve">
      В Казахстане за период с 2000 по 2006 годы зарегистрировано свыше 197 тысяч чрезвычайных ситуаций и происшествий природного и техногенного характера, общее число пострадавших составило более 117 тысяч человек. Крупномасштабные природные и техногенные чрезвычайные ситуации обычно сопровождаются тяжелыми экологическими последствиями. Особенно большой вред наносят лесные пожары, ущерб от которых, начиная с 2000 года превысил 2 млрд. тенге. Необходимо отметить, что наблюдается заметное уменьшение случаев чрезвычайных ситуаций с 33375 в 2003 году до 23835 в 2006 году. </w:t>
      </w:r>
      <w:r>
        <w:br/>
      </w:r>
      <w:r>
        <w:rPr>
          <w:rFonts w:ascii="Times New Roman"/>
          <w:b w:val="false"/>
          <w:i w:val="false"/>
          <w:color w:val="000000"/>
          <w:sz w:val="28"/>
        </w:rPr>
        <w:t>
      В связи с тем, что значительное количество экологических проблем республики остаются нерешенными, отмечается ухудшение показателей здоровья населения особенно в промышленных городах и центрах.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"Охраны окружающей среды Республики Казахстан на 2005-2007 годы" были выполнены предварительные исследования по изучению взаимосвязи между заболеваемостью населения и качеством окружающей среды, которые требуют своего продолжения. </w:t>
      </w:r>
      <w:r>
        <w:br/>
      </w:r>
      <w:r>
        <w:rPr>
          <w:rFonts w:ascii="Times New Roman"/>
          <w:b w:val="false"/>
          <w:i w:val="false"/>
          <w:color w:val="000000"/>
          <w:sz w:val="28"/>
        </w:rPr>
        <w:t xml:space="preserve">
      Многие страны сталкиваются с аналогичными проблемами, связанными с загрязнением воздуха, воды и почвы по причине сходства источников загрязнения. Ключевые директивы Европейского Союза могут служить ориентиром при осуществлении реформирования природоохранной политики в Казахстане, а также анализе и оценке воздействий хозяйственной деятельности на население, флору, фауну, почвы, водные ресурсы, климат и ландшафт. </w:t>
      </w:r>
      <w:r>
        <w:br/>
      </w:r>
      <w:r>
        <w:rPr>
          <w:rFonts w:ascii="Times New Roman"/>
          <w:b w:val="false"/>
          <w:i w:val="false"/>
          <w:color w:val="000000"/>
          <w:sz w:val="28"/>
        </w:rPr>
        <w:t>
      В последние десятилетия в странах Европейского Союза достигнуты серьезные успехи по борьбе с выбросами загрязняющих веществ, в частности, в рамках  </w:t>
      </w:r>
      <w:r>
        <w:rPr>
          <w:rFonts w:ascii="Times New Roman"/>
          <w:b w:val="false"/>
          <w:i w:val="false"/>
          <w:color w:val="000000"/>
          <w:sz w:val="28"/>
        </w:rPr>
        <w:t xml:space="preserve">Конвенции </w:t>
      </w:r>
      <w:r>
        <w:rPr>
          <w:rFonts w:ascii="Times New Roman"/>
          <w:b w:val="false"/>
          <w:i w:val="false"/>
          <w:color w:val="000000"/>
          <w:sz w:val="28"/>
        </w:rPr>
        <w:t xml:space="preserve">"О трансграничном загрязнении воздуха на большие расстояния" от 13 ноября 1979 года. За 27 лет существования данной Конвенции наиболее важным достижением в Европе является внедрение политики снижения выбросов загрязняющих веществ. В результате осуществления протоколов данной Конвенции качество воздуха в Европе существенно улучшилось. По сравнению в 1980 г. выбросы серы уменьшились более чем на 60 % по сравнению с уровнем 1990 г., выбросы оксидов азота сократились на 25 %, летучих органических соединений - на 35 %, а аммиака - на 20 %. </w:t>
      </w:r>
      <w:r>
        <w:br/>
      </w:r>
      <w:r>
        <w:rPr>
          <w:rFonts w:ascii="Times New Roman"/>
          <w:b w:val="false"/>
          <w:i w:val="false"/>
          <w:color w:val="000000"/>
          <w:sz w:val="28"/>
        </w:rPr>
        <w:t xml:space="preserve">
      Страны Европейского Союза достигли также значительных успехов в управлении отходами. Широкое внедрение раздельного сбора отходов, вторичная переработка и энергетическое использование отходов приводит к постоянному уменьшению количества материалов, подлежащих захоронению. </w:t>
      </w:r>
      <w:r>
        <w:br/>
      </w:r>
      <w:r>
        <w:rPr>
          <w:rFonts w:ascii="Times New Roman"/>
          <w:b w:val="false"/>
          <w:i w:val="false"/>
          <w:color w:val="000000"/>
          <w:sz w:val="28"/>
        </w:rPr>
        <w:t xml:space="preserve">
      Многие государства мира стимулируют производство экологически чистой продукции через осуществление так называемых "зеленых" государственных закупок - процесса преимущественного выбора поставщиков, чья продукция (услуги) соответствуют лучшим экологическим стандартам.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3.2 Оценка существующей системы управления качеством окружающей среды </w:t>
      </w:r>
    </w:p>
    <w:bookmarkEnd w:id="12"/>
    <w:p>
      <w:pPr>
        <w:spacing w:after="0"/>
        <w:ind w:left="0"/>
        <w:jc w:val="both"/>
      </w:pPr>
      <w:r>
        <w:rPr>
          <w:rFonts w:ascii="Times New Roman"/>
          <w:b w:val="false"/>
          <w:i w:val="false"/>
          <w:color w:val="000000"/>
          <w:sz w:val="28"/>
        </w:rPr>
        <w:t xml:space="preserve">      Продолжается процесс реформирования законодательства республики в области охраны окружающей среды. </w:t>
      </w:r>
      <w:r>
        <w:br/>
      </w:r>
      <w:r>
        <w:rPr>
          <w:rFonts w:ascii="Times New Roman"/>
          <w:b w:val="false"/>
          <w:i w:val="false"/>
          <w:color w:val="000000"/>
          <w:sz w:val="28"/>
        </w:rPr>
        <w:t>
</w:t>
      </w:r>
      <w:r>
        <w:rPr>
          <w:rFonts w:ascii="Times New Roman"/>
          <w:b w:val="false"/>
          <w:i w:val="false"/>
          <w:color w:val="000000"/>
          <w:sz w:val="28"/>
        </w:rPr>
        <w:t xml:space="preserve">       Указом </w:t>
      </w:r>
      <w:r>
        <w:rPr>
          <w:rFonts w:ascii="Times New Roman"/>
          <w:b w:val="false"/>
          <w:i w:val="false"/>
          <w:color w:val="000000"/>
          <w:sz w:val="28"/>
        </w:rPr>
        <w:t>Президента Республики Казахстан от 14 ноября 2006 года одобрена Концепция перехода Республики Казахстан к устойчивому развитию на 2007-2024 годы. Концепция является одним из важных инструментов реализации долгосрочной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страны до 2030 года и задачи вхождения в число пятидесяти наиболее конкурентоспособных стран мира. </w:t>
      </w:r>
      <w:r>
        <w:br/>
      </w:r>
      <w:r>
        <w:rPr>
          <w:rFonts w:ascii="Times New Roman"/>
          <w:b w:val="false"/>
          <w:i w:val="false"/>
          <w:color w:val="000000"/>
          <w:sz w:val="28"/>
        </w:rPr>
        <w:t xml:space="preserve">
      Основными функциональными направлениями перехода к устойчивому развитию являются: решение глобальных экологических проблем (борьба с опустыниванием, сохранение биологического разнообразия, изменение климата и сохранение озонового слоя Земли), использование новых экологически безопасных технологий, радиационная и химическая безопасность и управление отходами, обеспечение доступа к питьевой воде и решение трансграничных экологических проблем. </w:t>
      </w:r>
      <w:r>
        <w:br/>
      </w:r>
      <w:r>
        <w:rPr>
          <w:rFonts w:ascii="Times New Roman"/>
          <w:b w:val="false"/>
          <w:i w:val="false"/>
          <w:color w:val="000000"/>
          <w:sz w:val="28"/>
        </w:rPr>
        <w:t>
</w:t>
      </w:r>
      <w:r>
        <w:rPr>
          <w:rFonts w:ascii="Times New Roman"/>
          <w:b w:val="false"/>
          <w:i w:val="false"/>
          <w:color w:val="000000"/>
          <w:sz w:val="28"/>
        </w:rPr>
        <w:t xml:space="preserve">       Экологический </w:t>
      </w:r>
      <w:r>
        <w:rPr>
          <w:rFonts w:ascii="Times New Roman"/>
          <w:b w:val="false"/>
          <w:i w:val="false"/>
          <w:color w:val="000000"/>
          <w:sz w:val="28"/>
        </w:rPr>
        <w:t xml:space="preserve">кодекс Республики Казахстан, принятый 9 января 2007 года, вносит существенные изменения в принятую в Казахстане систему охраны окружающей среды. На смену административно-командным подходам, прежней системе нормирования, приоритету штрафных санкций должны прийти эффективные экономические рычаги, являющиеся мощным фактором регулирования хозяйственной деятельности по использованию и охране природных ресурсов, профилактика экологических правонарушений, стимулирование внедрения новых технологий. Экологический кодекс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и восстановление окружающей среды, биологического разнообразия и обеспечения экологической безопасности страны. </w:t>
      </w:r>
      <w:r>
        <w:br/>
      </w:r>
      <w:r>
        <w:rPr>
          <w:rFonts w:ascii="Times New Roman"/>
          <w:b w:val="false"/>
          <w:i w:val="false"/>
          <w:color w:val="000000"/>
          <w:sz w:val="28"/>
        </w:rPr>
        <w:t xml:space="preserve">
      В настоящее время ведется разработка нормативных методических документов в реализацию положений Экологического кодекса, в том числе по совершенствованию системы экологического нормирования. </w:t>
      </w:r>
      <w:r>
        <w:br/>
      </w:r>
      <w:r>
        <w:rPr>
          <w:rFonts w:ascii="Times New Roman"/>
          <w:b w:val="false"/>
          <w:i w:val="false"/>
          <w:color w:val="000000"/>
          <w:sz w:val="28"/>
        </w:rPr>
        <w:t xml:space="preserve">
      Разрабатывается концепция проекта Закона Республики Казахстан "О поддержке использования возобновляемых источников энергии". Рассматриваемый законопроект направлен на регулирование и стимулирование производства электрической энергии с использованием нетрадиционных источников энергии (ветровой, геотермальной, биохимической, солнечной и т.д.). </w:t>
      </w:r>
      <w:r>
        <w:br/>
      </w:r>
      <w:r>
        <w:rPr>
          <w:rFonts w:ascii="Times New Roman"/>
          <w:b w:val="false"/>
          <w:i w:val="false"/>
          <w:color w:val="000000"/>
          <w:sz w:val="28"/>
        </w:rPr>
        <w:t xml:space="preserve">
      В рамках выполнения государственного заказа по ведению метеорологического мониторинга Республиканское государственное предприятие "Казгидромет" выделяются средства для развития метеорологической системы и наблюдательной сети. Однако выделяемое в настоящее время финансирование недостаточно для компенсации многолетнего недофинансирования Казгидромета и доведения его технического, организационного и кадрового потенциала до уровня, удовлетворяющего современным требованиям экономики и общества республики.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4. Цель и задачи программы </w:t>
      </w:r>
    </w:p>
    <w:bookmarkEnd w:id="13"/>
    <w:p>
      <w:pPr>
        <w:spacing w:after="0"/>
        <w:ind w:left="0"/>
        <w:jc w:val="both"/>
      </w:pPr>
      <w:r>
        <w:rPr>
          <w:rFonts w:ascii="Times New Roman"/>
          <w:b w:val="false"/>
          <w:i w:val="false"/>
          <w:color w:val="000000"/>
          <w:sz w:val="28"/>
        </w:rPr>
        <w:t xml:space="preserve">      Целью настоящей Программы является стабилизация показателей качества окружающей среды и совершенствование экологических требований к природопользованию. </w:t>
      </w:r>
      <w:r>
        <w:br/>
      </w:r>
      <w:r>
        <w:rPr>
          <w:rFonts w:ascii="Times New Roman"/>
          <w:b w:val="false"/>
          <w:i w:val="false"/>
          <w:color w:val="000000"/>
          <w:sz w:val="28"/>
        </w:rPr>
        <w:t>
      Достижение цели Программы будет осуществляться согласно   </w:t>
      </w:r>
      <w:r>
        <w:rPr>
          <w:rFonts w:ascii="Times New Roman"/>
          <w:b w:val="false"/>
          <w:i w:val="false"/>
          <w:color w:val="000000"/>
          <w:sz w:val="28"/>
        </w:rPr>
        <w:t xml:space="preserve">Концепции </w:t>
      </w:r>
      <w:r>
        <w:rPr>
          <w:rFonts w:ascii="Times New Roman"/>
          <w:b w:val="false"/>
          <w:i w:val="false"/>
          <w:color w:val="000000"/>
          <w:sz w:val="28"/>
        </w:rPr>
        <w:t xml:space="preserve">перехода Республики Казахстан к устойчивому развитию на 2007-2024 годы посредством решения следующих задач: </w:t>
      </w:r>
      <w:r>
        <w:br/>
      </w:r>
      <w:r>
        <w:rPr>
          <w:rFonts w:ascii="Times New Roman"/>
          <w:b w:val="false"/>
          <w:i w:val="false"/>
          <w:color w:val="000000"/>
          <w:sz w:val="28"/>
        </w:rPr>
        <w:t xml:space="preserve">
      1) оптимизация системы управления качеством окружающей среды, в том числе: </w:t>
      </w:r>
      <w:r>
        <w:br/>
      </w:r>
      <w:r>
        <w:rPr>
          <w:rFonts w:ascii="Times New Roman"/>
          <w:b w:val="false"/>
          <w:i w:val="false"/>
          <w:color w:val="000000"/>
          <w:sz w:val="28"/>
        </w:rPr>
        <w:t xml:space="preserve">
      экологизация законодательства; </w:t>
      </w:r>
      <w:r>
        <w:br/>
      </w:r>
      <w:r>
        <w:rPr>
          <w:rFonts w:ascii="Times New Roman"/>
          <w:b w:val="false"/>
          <w:i w:val="false"/>
          <w:color w:val="000000"/>
          <w:sz w:val="28"/>
        </w:rPr>
        <w:t xml:space="preserve">
      совершенствование разрешительной системы, экономических инструментов охраны окружающей среды; </w:t>
      </w:r>
      <w:r>
        <w:br/>
      </w:r>
      <w:r>
        <w:rPr>
          <w:rFonts w:ascii="Times New Roman"/>
          <w:b w:val="false"/>
          <w:i w:val="false"/>
          <w:color w:val="000000"/>
          <w:sz w:val="28"/>
        </w:rPr>
        <w:t xml:space="preserve">
      экологизация общества; </w:t>
      </w:r>
      <w:r>
        <w:br/>
      </w:r>
      <w:r>
        <w:rPr>
          <w:rFonts w:ascii="Times New Roman"/>
          <w:b w:val="false"/>
          <w:i w:val="false"/>
          <w:color w:val="000000"/>
          <w:sz w:val="28"/>
        </w:rPr>
        <w:t xml:space="preserve">
      развитие системы мониторинга окружающей среды; </w:t>
      </w:r>
      <w:r>
        <w:br/>
      </w:r>
      <w:r>
        <w:rPr>
          <w:rFonts w:ascii="Times New Roman"/>
          <w:b w:val="false"/>
          <w:i w:val="false"/>
          <w:color w:val="000000"/>
          <w:sz w:val="28"/>
        </w:rPr>
        <w:t xml:space="preserve">
      научное обеспечение охраны окружающей среды; </w:t>
      </w:r>
      <w:r>
        <w:br/>
      </w:r>
      <w:r>
        <w:rPr>
          <w:rFonts w:ascii="Times New Roman"/>
          <w:b w:val="false"/>
          <w:i w:val="false"/>
          <w:color w:val="000000"/>
          <w:sz w:val="28"/>
        </w:rPr>
        <w:t xml:space="preserve">
      расширение международного сотрудничества; </w:t>
      </w:r>
      <w:r>
        <w:br/>
      </w:r>
      <w:r>
        <w:rPr>
          <w:rFonts w:ascii="Times New Roman"/>
          <w:b w:val="false"/>
          <w:i w:val="false"/>
          <w:color w:val="000000"/>
          <w:sz w:val="28"/>
        </w:rPr>
        <w:t xml:space="preserve">
      2) сохранение и восстановление природной среды: </w:t>
      </w:r>
      <w:r>
        <w:br/>
      </w:r>
      <w:r>
        <w:rPr>
          <w:rFonts w:ascii="Times New Roman"/>
          <w:b w:val="false"/>
          <w:i w:val="false"/>
          <w:color w:val="000000"/>
          <w:sz w:val="28"/>
        </w:rPr>
        <w:t xml:space="preserve">
      снижение антропогенного воздействия на климат и озоновый слой земли; </w:t>
      </w:r>
      <w:r>
        <w:br/>
      </w:r>
      <w:r>
        <w:rPr>
          <w:rFonts w:ascii="Times New Roman"/>
          <w:b w:val="false"/>
          <w:i w:val="false"/>
          <w:color w:val="000000"/>
          <w:sz w:val="28"/>
        </w:rPr>
        <w:t xml:space="preserve">
      сохранение и устойчивое использование биологического разнообразия; </w:t>
      </w:r>
      <w:r>
        <w:br/>
      </w:r>
      <w:r>
        <w:rPr>
          <w:rFonts w:ascii="Times New Roman"/>
          <w:b w:val="false"/>
          <w:i w:val="false"/>
          <w:color w:val="000000"/>
          <w:sz w:val="28"/>
        </w:rPr>
        <w:t xml:space="preserve">
      реабилитация зон экологического бедствия, полигонов ракетно-космического комплексов; </w:t>
      </w:r>
      <w:r>
        <w:br/>
      </w:r>
      <w:r>
        <w:rPr>
          <w:rFonts w:ascii="Times New Roman"/>
          <w:b w:val="false"/>
          <w:i w:val="false"/>
          <w:color w:val="000000"/>
          <w:sz w:val="28"/>
        </w:rPr>
        <w:t xml:space="preserve">
      предупреждение загрязнения шельфа Каспийского моря и прилегающих территорий; </w:t>
      </w:r>
      <w:r>
        <w:br/>
      </w:r>
      <w:r>
        <w:rPr>
          <w:rFonts w:ascii="Times New Roman"/>
          <w:b w:val="false"/>
          <w:i w:val="false"/>
          <w:color w:val="000000"/>
          <w:sz w:val="28"/>
        </w:rPr>
        <w:t xml:space="preserve">
      предупреждение истощения, загрязнения земельных и водных ресурсов и загрязнения воздушного бассейна; </w:t>
      </w:r>
      <w:r>
        <w:br/>
      </w:r>
      <w:r>
        <w:rPr>
          <w:rFonts w:ascii="Times New Roman"/>
          <w:b w:val="false"/>
          <w:i w:val="false"/>
          <w:color w:val="000000"/>
          <w:sz w:val="28"/>
        </w:rPr>
        <w:t xml:space="preserve">
      последовательное увеличение объемов переработки и утилизации отходов; </w:t>
      </w:r>
      <w:r>
        <w:br/>
      </w:r>
      <w:r>
        <w:rPr>
          <w:rFonts w:ascii="Times New Roman"/>
          <w:b w:val="false"/>
          <w:i w:val="false"/>
          <w:color w:val="000000"/>
          <w:sz w:val="28"/>
        </w:rPr>
        <w:t xml:space="preserve">
      3) снижение неблагоприятного воздействия окружающей среды на здоровье населения.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механизмы реализации программы </w:t>
      </w:r>
    </w:p>
    <w:bookmarkEnd w:id="14"/>
    <w:p>
      <w:pPr>
        <w:spacing w:after="0"/>
        <w:ind w:left="0"/>
        <w:jc w:val="both"/>
      </w:pPr>
      <w:r>
        <w:rPr>
          <w:rFonts w:ascii="Times New Roman"/>
          <w:b w:val="false"/>
          <w:i w:val="false"/>
          <w:color w:val="000000"/>
          <w:sz w:val="28"/>
        </w:rPr>
        <w:t xml:space="preserve">      Реализация Программы будет осуществляться по следующим направлениям: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5.1. Оптимизация системы управления качеством окружающей среды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5.1.1 Экологизация законодательства </w:t>
      </w:r>
    </w:p>
    <w:bookmarkEnd w:id="16"/>
    <w:p>
      <w:pPr>
        <w:spacing w:after="0"/>
        <w:ind w:left="0"/>
        <w:jc w:val="both"/>
      </w:pPr>
      <w:r>
        <w:rPr>
          <w:rFonts w:ascii="Times New Roman"/>
          <w:b w:val="false"/>
          <w:i w:val="false"/>
          <w:color w:val="000000"/>
          <w:sz w:val="28"/>
        </w:rPr>
        <w:t xml:space="preserve">      В течение 2008-2010 годов будет продолжена работа по разработке комплекса мер по внедрению системы "Зеленая нефть". </w:t>
      </w:r>
      <w:r>
        <w:br/>
      </w:r>
      <w:r>
        <w:rPr>
          <w:rFonts w:ascii="Times New Roman"/>
          <w:b w:val="false"/>
          <w:i w:val="false"/>
          <w:color w:val="000000"/>
          <w:sz w:val="28"/>
        </w:rPr>
        <w:t xml:space="preserve">
      Для улучшения международной отчетности по выбросам планируется провести анализ несоответствия между количеством эмиссий, рассчитываемых в соответствии с Международным руководством по инвентаризации выбросов загрязняющих веществ и фактическими выбросами предприятий. </w:t>
      </w:r>
      <w:r>
        <w:br/>
      </w:r>
      <w:r>
        <w:rPr>
          <w:rFonts w:ascii="Times New Roman"/>
          <w:b w:val="false"/>
          <w:i w:val="false"/>
          <w:color w:val="000000"/>
          <w:sz w:val="28"/>
        </w:rPr>
        <w:t xml:space="preserve">
      Будет разработана система экологического нормирования предельно-допустимого уровня использования водно-земельных ресурсов в Казахстане. </w:t>
      </w:r>
      <w:r>
        <w:br/>
      </w:r>
      <w:r>
        <w:rPr>
          <w:rFonts w:ascii="Times New Roman"/>
          <w:b w:val="false"/>
          <w:i w:val="false"/>
          <w:color w:val="000000"/>
          <w:sz w:val="28"/>
        </w:rPr>
        <w:t>
      Планируется подготовить предложения по совершенствованию выполнения обязательств Республики Казахстан по  </w:t>
      </w:r>
      <w:r>
        <w:rPr>
          <w:rFonts w:ascii="Times New Roman"/>
          <w:b w:val="false"/>
          <w:i w:val="false"/>
          <w:color w:val="000000"/>
          <w:sz w:val="28"/>
        </w:rPr>
        <w:t xml:space="preserve">Киотскому </w:t>
      </w:r>
      <w:r>
        <w:rPr>
          <w:rFonts w:ascii="Times New Roman"/>
          <w:b w:val="false"/>
          <w:i w:val="false"/>
          <w:color w:val="000000"/>
          <w:sz w:val="28"/>
        </w:rPr>
        <w:t xml:space="preserve">протоколу к Рамочной конвенции Организации объединенных наций об изменении климата от 11 декабря 1997 года.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5.1.2 Совершенствование разрешительной системы, экономических инструментов охраны окружающей среды </w:t>
      </w:r>
    </w:p>
    <w:bookmarkEnd w:id="17"/>
    <w:p>
      <w:pPr>
        <w:spacing w:after="0"/>
        <w:ind w:left="0"/>
        <w:jc w:val="both"/>
      </w:pPr>
      <w:r>
        <w:rPr>
          <w:rFonts w:ascii="Times New Roman"/>
          <w:b w:val="false"/>
          <w:i w:val="false"/>
          <w:color w:val="000000"/>
          <w:sz w:val="28"/>
        </w:rPr>
        <w:t xml:space="preserve">      Мероприятия по улучшению состояния качества окружающей среды зачастую не реализуются в полной мере по причине недостаточного стимулирования их выполнения со стороны государства, в этой связи необходимо продолжить работы по совершенствованию экономических инструментов охраны окружающей среды посредством: </w:t>
      </w:r>
      <w:r>
        <w:br/>
      </w:r>
      <w:r>
        <w:rPr>
          <w:rFonts w:ascii="Times New Roman"/>
          <w:b w:val="false"/>
          <w:i w:val="false"/>
          <w:color w:val="000000"/>
          <w:sz w:val="28"/>
        </w:rPr>
        <w:t xml:space="preserve">
      внедрения новых экономических механизмов природопользования и охраны окружающей среды, совершенствования экономического механизма финансирования мероприятий по управлению, охране и воспроизводству природных ресурсов, включая мероприятия по борьбе с деградацией земель; </w:t>
      </w:r>
      <w:r>
        <w:br/>
      </w:r>
      <w:r>
        <w:rPr>
          <w:rFonts w:ascii="Times New Roman"/>
          <w:b w:val="false"/>
          <w:i w:val="false"/>
          <w:color w:val="000000"/>
          <w:sz w:val="28"/>
        </w:rPr>
        <w:t xml:space="preserve">
      разработки и установления целевых показателей эмиссий для крупных промышленных объектов с определением сроков и механизмов перехода на наилучшие доступные технологии. </w:t>
      </w:r>
      <w:r>
        <w:br/>
      </w:r>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6 апреля 2007 года "О дальнейших мерах по реализации стратегии развития Казахстана до 2030 года" планируется проработать вопросы по созданию Центра для генерации инновационных проектов по возобновляемым источникам энергии и Центра по проблемам устойчивого развития в Боровом. </w:t>
      </w:r>
      <w:r>
        <w:br/>
      </w: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ратификации Стокгольмской конвенции о стойких органических загрязнителях" от 7 июня 2007 года планируется создание Национального центра по выполнению обязательств по Стокгольмской конвенции о стойких органических загрязнителях.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5.1.3 Экологизация общества </w:t>
      </w:r>
    </w:p>
    <w:bookmarkEnd w:id="18"/>
    <w:p>
      <w:pPr>
        <w:spacing w:after="0"/>
        <w:ind w:left="0"/>
        <w:jc w:val="both"/>
      </w:pPr>
      <w:r>
        <w:rPr>
          <w:rFonts w:ascii="Times New Roman"/>
          <w:b w:val="false"/>
          <w:i w:val="false"/>
          <w:color w:val="000000"/>
          <w:sz w:val="28"/>
        </w:rPr>
        <w:t xml:space="preserve">      Активизация гражданской деятельности по решению экологических проблем в городах Казахстана планируется посредством создания и организации деятельности "экологических патрулей". </w:t>
      </w:r>
      <w:r>
        <w:br/>
      </w:r>
      <w:r>
        <w:rPr>
          <w:rFonts w:ascii="Times New Roman"/>
          <w:b w:val="false"/>
          <w:i w:val="false"/>
          <w:color w:val="000000"/>
          <w:sz w:val="28"/>
        </w:rPr>
        <w:t xml:space="preserve">
      В рамках мероприятий по экологическому туризму предполагается создание условий и организации развития экологического туризма как способа рационального использования природных ресурсов. </w:t>
      </w:r>
      <w:r>
        <w:br/>
      </w:r>
      <w:r>
        <w:rPr>
          <w:rFonts w:ascii="Times New Roman"/>
          <w:b w:val="false"/>
          <w:i w:val="false"/>
          <w:color w:val="000000"/>
          <w:sz w:val="28"/>
        </w:rPr>
        <w:t xml:space="preserve">
      По мере развития современного производства с его масштабностью и темпами роста все большую актуальность приобретают проблемы разработки и внедрения экологически эффективных и ресурсосберегающих технологий. Скорейшее их решение в ряде стран рассматривается как стратегическое направление рационального использования природных ресурсов и охраны окружающей среды. В этой связи в рамках Программы планируется выполнить технические и организационные работы по популяризации, поддержке, внедрению в различных отраслях промышленности Казахстана наиболее доступных экологически эффективных и ресурсосберегающих технологий. </w:t>
      </w:r>
      <w:r>
        <w:br/>
      </w:r>
      <w:r>
        <w:rPr>
          <w:rFonts w:ascii="Times New Roman"/>
          <w:b w:val="false"/>
          <w:i w:val="false"/>
          <w:color w:val="000000"/>
          <w:sz w:val="28"/>
        </w:rPr>
        <w:t xml:space="preserve">
      Планируется продолжить создание и выполнение поддержки периодических изданий экологического содержания. </w:t>
      </w:r>
      <w:r>
        <w:br/>
      </w:r>
      <w:r>
        <w:rPr>
          <w:rFonts w:ascii="Times New Roman"/>
          <w:b w:val="false"/>
          <w:i w:val="false"/>
          <w:color w:val="000000"/>
          <w:sz w:val="28"/>
        </w:rPr>
        <w:t xml:space="preserve">
      Планируется подготовить предложения по созданию: </w:t>
      </w:r>
      <w:r>
        <w:br/>
      </w:r>
      <w:r>
        <w:rPr>
          <w:rFonts w:ascii="Times New Roman"/>
          <w:b w:val="false"/>
          <w:i w:val="false"/>
          <w:color w:val="000000"/>
          <w:sz w:val="28"/>
        </w:rPr>
        <w:t xml:space="preserve">
      специализированных аналитических центров по проблемам биоразнообразия, очистки сточных вод, управления отходами, гидрогеоэкологии, экологического законодательства будет направлено на улучшение и упорядочение научно-аналитической работы в области охраны окружающей среды и природопользования, обеспечение системы управления качеством окружающей среды для принятия стратегических и оперативных решений; </w:t>
      </w:r>
      <w:r>
        <w:br/>
      </w:r>
      <w:r>
        <w:rPr>
          <w:rFonts w:ascii="Times New Roman"/>
          <w:b w:val="false"/>
          <w:i w:val="false"/>
          <w:color w:val="000000"/>
          <w:sz w:val="28"/>
        </w:rPr>
        <w:t>
      Орхусского центра для популяризации положений  </w:t>
      </w:r>
      <w:r>
        <w:rPr>
          <w:rFonts w:ascii="Times New Roman"/>
          <w:b w:val="false"/>
          <w:i w:val="false"/>
          <w:color w:val="000000"/>
          <w:sz w:val="28"/>
        </w:rPr>
        <w:t xml:space="preserve">Конвенции </w:t>
      </w:r>
      <w:r>
        <w:rPr>
          <w:rFonts w:ascii="Times New Roman"/>
          <w:b w:val="false"/>
          <w:i w:val="false"/>
          <w:color w:val="000000"/>
          <w:sz w:val="28"/>
        </w:rPr>
        <w:t xml:space="preserve">о доступе к информации, участию общественности в процессе принятия решений и доступе к правосудию по вопросам, касающимся окружающей среды от 25 июня 1998 года, предоставления экологической информации населению.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5.1.4 Развитие системы мониторинга окружающей среды </w:t>
      </w:r>
    </w:p>
    <w:bookmarkEnd w:id="19"/>
    <w:p>
      <w:pPr>
        <w:spacing w:after="0"/>
        <w:ind w:left="0"/>
        <w:jc w:val="both"/>
      </w:pPr>
      <w:r>
        <w:rPr>
          <w:rFonts w:ascii="Times New Roman"/>
          <w:b w:val="false"/>
          <w:i w:val="false"/>
          <w:color w:val="000000"/>
          <w:sz w:val="28"/>
        </w:rPr>
        <w:t xml:space="preserve">      Необходимо обеспечить функционирование и дальнейшее развитие Единой государственной системы мониторинга окружающей среды, которая должна обеспечивать обмен информацией между различными государственными органами. Работа будет проводиться по следующим основным направлениям: </w:t>
      </w:r>
      <w:r>
        <w:br/>
      </w:r>
      <w:r>
        <w:rPr>
          <w:rFonts w:ascii="Times New Roman"/>
          <w:b w:val="false"/>
          <w:i w:val="false"/>
          <w:color w:val="000000"/>
          <w:sz w:val="28"/>
        </w:rPr>
        <w:t xml:space="preserve">
      ведение государственного метеорологического мониторинга; </w:t>
      </w:r>
      <w:r>
        <w:br/>
      </w:r>
      <w:r>
        <w:rPr>
          <w:rFonts w:ascii="Times New Roman"/>
          <w:b w:val="false"/>
          <w:i w:val="false"/>
          <w:color w:val="000000"/>
          <w:sz w:val="28"/>
        </w:rPr>
        <w:t xml:space="preserve">
      ведение государственного мониторинга состояния окружающей среды, в том числе состояния окружающей среды и здоровья населения Приаралья, на территории специальной экономической зоны "Морпорт "Актау"; бассейна озера Балхаш, казахстанской части Каспийского моря, Щучинско-Боровской курортной зоны, бассейна реки Нуры, трансграничного переноса токсичных компонентов, аэродинамической ситуации городов Астана, Алматы; </w:t>
      </w:r>
      <w:r>
        <w:br/>
      </w:r>
      <w:r>
        <w:rPr>
          <w:rFonts w:ascii="Times New Roman"/>
          <w:b w:val="false"/>
          <w:i w:val="false"/>
          <w:color w:val="000000"/>
          <w:sz w:val="28"/>
        </w:rPr>
        <w:t xml:space="preserve">
      ведение мониторинга состояния участков территории и сельских населенных пунктов, подверженной воздействию ракетно-космической деятельности; </w:t>
      </w:r>
      <w:r>
        <w:br/>
      </w:r>
      <w:r>
        <w:rPr>
          <w:rFonts w:ascii="Times New Roman"/>
          <w:b w:val="false"/>
          <w:i w:val="false"/>
          <w:color w:val="000000"/>
          <w:sz w:val="28"/>
        </w:rPr>
        <w:t xml:space="preserve">
      проведение эколого-демографического обследования сельских территорий с целью создания экологических паспортов сельских округов; </w:t>
      </w:r>
      <w:r>
        <w:br/>
      </w:r>
      <w:r>
        <w:rPr>
          <w:rFonts w:ascii="Times New Roman"/>
          <w:b w:val="false"/>
          <w:i w:val="false"/>
          <w:color w:val="000000"/>
          <w:sz w:val="28"/>
        </w:rPr>
        <w:t xml:space="preserve">
      развитие сети агрометеорологических наблюдений, в том числе создание стационарных агрометеорологических пунктов. </w:t>
      </w:r>
      <w:r>
        <w:br/>
      </w:r>
      <w:r>
        <w:rPr>
          <w:rFonts w:ascii="Times New Roman"/>
          <w:b w:val="false"/>
          <w:i w:val="false"/>
          <w:color w:val="000000"/>
          <w:sz w:val="28"/>
        </w:rPr>
        <w:t xml:space="preserve">
      Планируется разработка программы комплексной модернизации системы метеорологического мониторинга состояния окружающей среды, включая программу технического перевооружения, внедрения информационных технологий и развития новых средств прогнозирования, а также программу обучения и институционального развития, строительство Национального центра метеорологии Министерства охраны окружающей среды Республики Казахстан, регионального Центра по метеорологии и изменению климата. </w:t>
      </w:r>
      <w:r>
        <w:br/>
      </w:r>
      <w:r>
        <w:rPr>
          <w:rFonts w:ascii="Times New Roman"/>
          <w:b w:val="false"/>
          <w:i w:val="false"/>
          <w:color w:val="000000"/>
          <w:sz w:val="28"/>
        </w:rPr>
        <w:t xml:space="preserve">
      Планируется разработка системы мониторинга и управления информацией об окружающей среде для устойчивого землепользования.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5.1.5 Научное обеспечение охраны окружающей среды </w:t>
      </w:r>
    </w:p>
    <w:bookmarkEnd w:id="20"/>
    <w:p>
      <w:pPr>
        <w:spacing w:after="0"/>
        <w:ind w:left="0"/>
        <w:jc w:val="both"/>
      </w:pPr>
      <w:r>
        <w:rPr>
          <w:rFonts w:ascii="Times New Roman"/>
          <w:b w:val="false"/>
          <w:i w:val="false"/>
          <w:color w:val="000000"/>
          <w:sz w:val="28"/>
        </w:rPr>
        <w:t xml:space="preserve">      В период 2005-2007 годов в республике уже выполнен значительный объем научных исследований по оценке качества окружающей среды, разработаны рекомендации по улучшению состояния ее качества. На следующем этапе необходимо, наряду с проведением работ по практическому внедрению предложенных в результате выполнения научно-исследовательских работ рекомендаций, продолжить выполнение исследований в этой области, в том числе продолжить работы по подготовке национального доклада о состоянии качества окружающей среды Республики Казахстан, что позволит обеспечить государственные органы управления, научные, общественные организации и население объективной информацией о состоянии качества окружающей среды. </w:t>
      </w:r>
      <w:r>
        <w:br/>
      </w:r>
      <w:r>
        <w:rPr>
          <w:rFonts w:ascii="Times New Roman"/>
          <w:b w:val="false"/>
          <w:i w:val="false"/>
          <w:color w:val="000000"/>
          <w:sz w:val="28"/>
        </w:rPr>
        <w:t xml:space="preserve">
      В связи с тем, что устойчивое развитие на территориальном уровне в республике не может быть осуществлено только в рамках субъектов административно-территориального деления, предполагается разработать научное обоснование создания семи экосистемных зон Казахстана на примере Урало-Каспийской зоны устойчивого развития. </w:t>
      </w:r>
      <w:r>
        <w:br/>
      </w:r>
      <w:r>
        <w:rPr>
          <w:rFonts w:ascii="Times New Roman"/>
          <w:b w:val="false"/>
          <w:i w:val="false"/>
          <w:color w:val="000000"/>
          <w:sz w:val="28"/>
        </w:rPr>
        <w:t xml:space="preserve">
      Работы в области изучения состояния и охраны водных ресурсов будут включать: </w:t>
      </w:r>
      <w:r>
        <w:br/>
      </w:r>
      <w:r>
        <w:rPr>
          <w:rFonts w:ascii="Times New Roman"/>
          <w:b w:val="false"/>
          <w:i w:val="false"/>
          <w:color w:val="000000"/>
          <w:sz w:val="28"/>
        </w:rPr>
        <w:t xml:space="preserve">
      анализ состояния, охраны и использования поверхностных вод Республики Казахстан; </w:t>
      </w:r>
      <w:r>
        <w:br/>
      </w:r>
      <w:r>
        <w:rPr>
          <w:rFonts w:ascii="Times New Roman"/>
          <w:b w:val="false"/>
          <w:i w:val="false"/>
          <w:color w:val="000000"/>
          <w:sz w:val="28"/>
        </w:rPr>
        <w:t xml:space="preserve">
      разработку установки фоторезонансной биоактивации цеолита для очистки промышленных и бытовых сточных вод с возвратом в экосистему биологически полноценной воды; </w:t>
      </w:r>
      <w:r>
        <w:br/>
      </w:r>
      <w:r>
        <w:rPr>
          <w:rFonts w:ascii="Times New Roman"/>
          <w:b w:val="false"/>
          <w:i w:val="false"/>
          <w:color w:val="000000"/>
          <w:sz w:val="28"/>
        </w:rPr>
        <w:t xml:space="preserve">
      исследования сточных и коллекторно-дренажных вод и разработку предложений по эффективной их очистке и повторному использованию на орошение; </w:t>
      </w:r>
      <w:r>
        <w:br/>
      </w:r>
      <w:r>
        <w:rPr>
          <w:rFonts w:ascii="Times New Roman"/>
          <w:b w:val="false"/>
          <w:i w:val="false"/>
          <w:color w:val="000000"/>
          <w:sz w:val="28"/>
        </w:rPr>
        <w:t xml:space="preserve">
      совместные с Китайской Народной Республикой исследования и изучение имеющихся у обеих сторон материалов по вопросам нормирования водопотребления, водоотведения, качества водных ресурсов, водосберегающим технологиям, оптимизации водопользования; </w:t>
      </w:r>
      <w:r>
        <w:br/>
      </w:r>
      <w:r>
        <w:rPr>
          <w:rFonts w:ascii="Times New Roman"/>
          <w:b w:val="false"/>
          <w:i w:val="false"/>
          <w:color w:val="000000"/>
          <w:sz w:val="28"/>
        </w:rPr>
        <w:t xml:space="preserve">
      научное обоснование комплексного подхода к изучению экологии водных бассейнов, качества и свойств воды. </w:t>
      </w:r>
      <w:r>
        <w:br/>
      </w:r>
      <w:r>
        <w:rPr>
          <w:rFonts w:ascii="Times New Roman"/>
          <w:b w:val="false"/>
          <w:i w:val="false"/>
          <w:color w:val="000000"/>
          <w:sz w:val="28"/>
        </w:rPr>
        <w:t xml:space="preserve">
      С целью исследования процессов опустынивания страны планируются следующие научные работы: </w:t>
      </w:r>
      <w:r>
        <w:br/>
      </w:r>
      <w:r>
        <w:rPr>
          <w:rFonts w:ascii="Times New Roman"/>
          <w:b w:val="false"/>
          <w:i w:val="false"/>
          <w:color w:val="000000"/>
          <w:sz w:val="28"/>
        </w:rPr>
        <w:t xml:space="preserve">
      разработать методы оценки и меры борьбы с процессами опустынивания в очагах экологического кризиса; </w:t>
      </w:r>
      <w:r>
        <w:br/>
      </w:r>
      <w:r>
        <w:rPr>
          <w:rFonts w:ascii="Times New Roman"/>
          <w:b w:val="false"/>
          <w:i w:val="false"/>
          <w:color w:val="000000"/>
          <w:sz w:val="28"/>
        </w:rPr>
        <w:t xml:space="preserve">
      исследовать интенсивность дефляционных процессов в песчаных пустынях Казахстана и выявить наиболее опасные районы их развития; </w:t>
      </w:r>
      <w:r>
        <w:br/>
      </w:r>
      <w:r>
        <w:rPr>
          <w:rFonts w:ascii="Times New Roman"/>
          <w:b w:val="false"/>
          <w:i w:val="false"/>
          <w:color w:val="000000"/>
          <w:sz w:val="28"/>
        </w:rPr>
        <w:t xml:space="preserve">
      исследовать динамику ветропесчаного потока в пограничном (приповерхностном) слое над дефлируемой поверхностью; </w:t>
      </w:r>
      <w:r>
        <w:br/>
      </w:r>
      <w:r>
        <w:rPr>
          <w:rFonts w:ascii="Times New Roman"/>
          <w:b w:val="false"/>
          <w:i w:val="false"/>
          <w:color w:val="000000"/>
          <w:sz w:val="28"/>
        </w:rPr>
        <w:t xml:space="preserve">
      исследовать техногенное загрязнение орошаемых земель южного Казахстана при применении средств химизации и их влияние на свойства почв и экологическую ситуацию региона (на примере Тасоткельского массива орошения); </w:t>
      </w:r>
      <w:r>
        <w:br/>
      </w:r>
      <w:r>
        <w:rPr>
          <w:rFonts w:ascii="Times New Roman"/>
          <w:b w:val="false"/>
          <w:i w:val="false"/>
          <w:color w:val="000000"/>
          <w:sz w:val="28"/>
        </w:rPr>
        <w:t xml:space="preserve">
      разработать методику прогноза стока реки Сырдарьи с учетом изменения климата региона; </w:t>
      </w:r>
      <w:r>
        <w:br/>
      </w:r>
      <w:r>
        <w:rPr>
          <w:rFonts w:ascii="Times New Roman"/>
          <w:b w:val="false"/>
          <w:i w:val="false"/>
          <w:color w:val="000000"/>
          <w:sz w:val="28"/>
        </w:rPr>
        <w:t xml:space="preserve">
      разработать приемы повышения экологической устойчивости пустынных агроландшафтов Прибалхашья системами оазисного орошения с использованием подземных вод; </w:t>
      </w:r>
      <w:r>
        <w:br/>
      </w:r>
      <w:r>
        <w:rPr>
          <w:rFonts w:ascii="Times New Roman"/>
          <w:b w:val="false"/>
          <w:i w:val="false"/>
          <w:color w:val="000000"/>
          <w:sz w:val="28"/>
        </w:rPr>
        <w:t xml:space="preserve">
      выполнить агроклиматическое обоснование фитомелиорации пустынных пастбищ; </w:t>
      </w:r>
      <w:r>
        <w:br/>
      </w:r>
      <w:r>
        <w:rPr>
          <w:rFonts w:ascii="Times New Roman"/>
          <w:b w:val="false"/>
          <w:i w:val="false"/>
          <w:color w:val="000000"/>
          <w:sz w:val="28"/>
        </w:rPr>
        <w:t xml:space="preserve">
      разработать экологически безопасную технологию применения фосфогипса для химической мелиорации черноземных мелких солонцов Северного Казахстана. </w:t>
      </w:r>
      <w:r>
        <w:br/>
      </w:r>
      <w:r>
        <w:rPr>
          <w:rFonts w:ascii="Times New Roman"/>
          <w:b w:val="false"/>
          <w:i w:val="false"/>
          <w:color w:val="000000"/>
          <w:sz w:val="28"/>
        </w:rPr>
        <w:t xml:space="preserve">
      В рамках научных исследований по решению проблем сохранения биоразнообразия планируется выполнить комплексные экологические исследования на территории Щучинско-Боровской курортной зоны для определения путей ее устойчивого развития; провести исследования по разработке модели охраны памятников природы в целях устойчивого развития на примере объекта палеонтологического памятника природы "Гусиный перелет". </w:t>
      </w:r>
      <w:r>
        <w:br/>
      </w:r>
      <w:r>
        <w:rPr>
          <w:rFonts w:ascii="Times New Roman"/>
          <w:b w:val="false"/>
          <w:i w:val="false"/>
          <w:color w:val="000000"/>
          <w:sz w:val="28"/>
        </w:rPr>
        <w:t xml:space="preserve">
      Исследование радиационной обстановки республики планируется в рамках следующих работ: </w:t>
      </w:r>
      <w:r>
        <w:br/>
      </w:r>
      <w:r>
        <w:rPr>
          <w:rFonts w:ascii="Times New Roman"/>
          <w:b w:val="false"/>
          <w:i w:val="false"/>
          <w:color w:val="000000"/>
          <w:sz w:val="28"/>
        </w:rPr>
        <w:t xml:space="preserve">
      разработка аппаратурно-методического обеспечения для определения доз облучения; </w:t>
      </w:r>
      <w:r>
        <w:br/>
      </w:r>
      <w:r>
        <w:rPr>
          <w:rFonts w:ascii="Times New Roman"/>
          <w:b w:val="false"/>
          <w:i w:val="false"/>
          <w:color w:val="000000"/>
          <w:sz w:val="28"/>
        </w:rPr>
        <w:t xml:space="preserve">
      изучение состояния хранения и консервации радиоактивных отходов, а также их влияние на состояние окружающей среды в Республике Казахстан; </w:t>
      </w:r>
      <w:r>
        <w:br/>
      </w:r>
      <w:r>
        <w:rPr>
          <w:rFonts w:ascii="Times New Roman"/>
          <w:b w:val="false"/>
          <w:i w:val="false"/>
          <w:color w:val="000000"/>
          <w:sz w:val="28"/>
        </w:rPr>
        <w:t xml:space="preserve">
      обеспечение радиационной безопасности в зоне потенциального влияния реки Шаган; </w:t>
      </w:r>
      <w:r>
        <w:br/>
      </w:r>
      <w:r>
        <w:rPr>
          <w:rFonts w:ascii="Times New Roman"/>
          <w:b w:val="false"/>
          <w:i w:val="false"/>
          <w:color w:val="000000"/>
          <w:sz w:val="28"/>
        </w:rPr>
        <w:t xml:space="preserve">
      изучение радиоэкологической обстановки в ураноносных регионах юга Казахстана; </w:t>
      </w:r>
      <w:r>
        <w:br/>
      </w:r>
      <w:r>
        <w:rPr>
          <w:rFonts w:ascii="Times New Roman"/>
          <w:b w:val="false"/>
          <w:i w:val="false"/>
          <w:color w:val="000000"/>
          <w:sz w:val="28"/>
        </w:rPr>
        <w:t xml:space="preserve">
      разработка и изготовление термолюминесцентного дозиметрического комплекса, методики оценки уровня радиационного загрязнения местности радионуклидами и составление карты радиационного фона по территории Республики Казахстан. </w:t>
      </w:r>
      <w:r>
        <w:br/>
      </w:r>
      <w:r>
        <w:rPr>
          <w:rFonts w:ascii="Times New Roman"/>
          <w:b w:val="false"/>
          <w:i w:val="false"/>
          <w:color w:val="000000"/>
          <w:sz w:val="28"/>
        </w:rPr>
        <w:t xml:space="preserve">
      Несмотря на то, что в Казахстане производство полихлордифенилов и других хлорорганических веществ в настоящее время отсутствует, остается проблема остаточного загрязнения территорий, а также наличия оборудования, содержащего полихлордифенилы, которое до сих пор используется в промышленности. В этой связи в рамках Программы планируется выполнить исследования по экологической оценке территорий, загрязненных полихлордифенилами, а также исследования экологически безопасного разложения отходов, содержащих стойкие органические загрязнители, разработать систему экологически безопасного управления, мониторинга, контроля, эффективного и устойчивого сокращения запасов полихлордифенилов и пестицидов со свойствами стойких органических загрязнителей, включая план действий по изъятию из обращения полихлордифенил-содержащего оборудования и приборов и планы реабилитации загрязненных территорий, свалок и складов хранения пестицидов со свойствами стойких органических загрязнителей. </w:t>
      </w:r>
      <w:r>
        <w:br/>
      </w:r>
      <w:r>
        <w:rPr>
          <w:rFonts w:ascii="Times New Roman"/>
          <w:b w:val="false"/>
          <w:i w:val="false"/>
          <w:color w:val="000000"/>
          <w:sz w:val="28"/>
        </w:rPr>
        <w:t xml:space="preserve">
      С целью решения проблем трансграничного характера планируется выполнить исследования экологического состояния приграничных районов Казахстана для решения проблем трансграничного характера. </w:t>
      </w:r>
      <w:r>
        <w:br/>
      </w:r>
      <w:r>
        <w:rPr>
          <w:rFonts w:ascii="Times New Roman"/>
          <w:b w:val="false"/>
          <w:i w:val="false"/>
          <w:color w:val="000000"/>
          <w:sz w:val="28"/>
        </w:rPr>
        <w:t xml:space="preserve">
      Для решения актуального в настоящее время вопроса качества среды урбанизированных территорий планируется выполнение следующих исследований: </w:t>
      </w:r>
      <w:r>
        <w:br/>
      </w:r>
      <w:r>
        <w:rPr>
          <w:rFonts w:ascii="Times New Roman"/>
          <w:b w:val="false"/>
          <w:i w:val="false"/>
          <w:color w:val="000000"/>
          <w:sz w:val="28"/>
        </w:rPr>
        <w:t xml:space="preserve">
      разработать экологический атлас городов Казахстана; </w:t>
      </w:r>
      <w:r>
        <w:br/>
      </w:r>
      <w:r>
        <w:rPr>
          <w:rFonts w:ascii="Times New Roman"/>
          <w:b w:val="false"/>
          <w:i w:val="false"/>
          <w:color w:val="000000"/>
          <w:sz w:val="28"/>
        </w:rPr>
        <w:t xml:space="preserve">
      провести научные исследования по обеспечению экологической безопасности автомобильного транспорта с оценкой возможности перехода Республики Казахстан к международным стандартам; </w:t>
      </w:r>
      <w:r>
        <w:br/>
      </w:r>
      <w:r>
        <w:rPr>
          <w:rFonts w:ascii="Times New Roman"/>
          <w:b w:val="false"/>
          <w:i w:val="false"/>
          <w:color w:val="000000"/>
          <w:sz w:val="28"/>
        </w:rPr>
        <w:t xml:space="preserve">
      разработать и внедрить информационную модель управления качеством атмосферного воздуха урбанизированных территорий Республики Казахстан. </w:t>
      </w:r>
      <w:r>
        <w:br/>
      </w:r>
      <w:r>
        <w:rPr>
          <w:rFonts w:ascii="Times New Roman"/>
          <w:b w:val="false"/>
          <w:i w:val="false"/>
          <w:color w:val="000000"/>
          <w:sz w:val="28"/>
        </w:rPr>
        <w:t xml:space="preserve">
      В области совершенствования стандартов и нормативов качества окружающей среды планируется: </w:t>
      </w:r>
      <w:r>
        <w:br/>
      </w:r>
      <w:r>
        <w:rPr>
          <w:rFonts w:ascii="Times New Roman"/>
          <w:b w:val="false"/>
          <w:i w:val="false"/>
          <w:color w:val="000000"/>
          <w:sz w:val="28"/>
        </w:rPr>
        <w:t xml:space="preserve">
      разработать научное обеспечение перехода на международные экологические стандарты ISO 14000; </w:t>
      </w:r>
      <w:r>
        <w:br/>
      </w:r>
      <w:r>
        <w:rPr>
          <w:rFonts w:ascii="Times New Roman"/>
          <w:b w:val="false"/>
          <w:i w:val="false"/>
          <w:color w:val="000000"/>
          <w:sz w:val="28"/>
        </w:rPr>
        <w:t xml:space="preserve">
      обеспечить научное обоснование гармонизации санитарно-гигиенических нормативов качества окружающей среды на территории населенных пунктов с международными стандартами; </w:t>
      </w:r>
      <w:r>
        <w:br/>
      </w:r>
      <w:r>
        <w:rPr>
          <w:rFonts w:ascii="Times New Roman"/>
          <w:b w:val="false"/>
          <w:i w:val="false"/>
          <w:color w:val="000000"/>
          <w:sz w:val="28"/>
        </w:rPr>
        <w:t xml:space="preserve">
      провести научные исследования по разработке целевых показателей качества окружающей среды для объектов республиканского уровня; </w:t>
      </w:r>
      <w:r>
        <w:br/>
      </w:r>
      <w:r>
        <w:rPr>
          <w:rFonts w:ascii="Times New Roman"/>
          <w:b w:val="false"/>
          <w:i w:val="false"/>
          <w:color w:val="000000"/>
          <w:sz w:val="28"/>
        </w:rPr>
        <w:t xml:space="preserve">
      разработать критерии по установлению целевых показателей качества воздушной среды в городах и промышленных центрах; </w:t>
      </w:r>
      <w:r>
        <w:br/>
      </w:r>
      <w:r>
        <w:rPr>
          <w:rFonts w:ascii="Times New Roman"/>
          <w:b w:val="false"/>
          <w:i w:val="false"/>
          <w:color w:val="000000"/>
          <w:sz w:val="28"/>
        </w:rPr>
        <w:t xml:space="preserve">
      обеспечить научное обоснование системы индикаторов (целевых показателей) устойчивого развития для всех регионов (отраслей) Республики Казахстан. </w:t>
      </w:r>
      <w:r>
        <w:br/>
      </w:r>
      <w:r>
        <w:rPr>
          <w:rFonts w:ascii="Times New Roman"/>
          <w:b w:val="false"/>
          <w:i w:val="false"/>
          <w:color w:val="000000"/>
          <w:sz w:val="28"/>
        </w:rPr>
        <w:t xml:space="preserve">
      Комплекс научных исследований по предотвращению чрезвычайных ситуаций в республике включает: </w:t>
      </w:r>
      <w:r>
        <w:br/>
      </w:r>
      <w:r>
        <w:rPr>
          <w:rFonts w:ascii="Times New Roman"/>
          <w:b w:val="false"/>
          <w:i w:val="false"/>
          <w:color w:val="000000"/>
          <w:sz w:val="28"/>
        </w:rPr>
        <w:t xml:space="preserve">
      разработку инженерно-технических мероприятий по предотвращению образования селевых и оползневых явлений в горно-предгорной зоне Заилийского Алатау. </w:t>
      </w:r>
      <w:r>
        <w:br/>
      </w:r>
      <w:r>
        <w:rPr>
          <w:rFonts w:ascii="Times New Roman"/>
          <w:b w:val="false"/>
          <w:i w:val="false"/>
          <w:color w:val="000000"/>
          <w:sz w:val="28"/>
        </w:rPr>
        <w:t xml:space="preserve">
      В рамках Программы будет выполнена научно-техническая оценка экологического состояния района разработки нефтегазовых месторождений в Республике Казахстан, а также изучены устойчивые характеристики и разработана балансовая математическая модель круговорота вещества и энергии в экосистемах Карачаганакского нефтегазоконденсатного месторождения (на основании 50-летнего мониторинга). </w:t>
      </w:r>
      <w:r>
        <w:br/>
      </w:r>
      <w:r>
        <w:rPr>
          <w:rFonts w:ascii="Times New Roman"/>
          <w:b w:val="false"/>
          <w:i w:val="false"/>
          <w:color w:val="000000"/>
          <w:sz w:val="28"/>
        </w:rPr>
        <w:t xml:space="preserve">
      В рамках обеспечения работ по внедрению новых экологически эффективных и ресурсосберегающих технологий планируется провести исследование по определению "прорывных технологий" для их внедрения в Республике Казахстан, а также разработать модель повышения показателя эффективности использования ресурсов для условий Республики Казахстан. </w:t>
      </w:r>
      <w:r>
        <w:br/>
      </w:r>
      <w:r>
        <w:rPr>
          <w:rFonts w:ascii="Times New Roman"/>
          <w:b w:val="false"/>
          <w:i w:val="false"/>
          <w:color w:val="000000"/>
          <w:sz w:val="28"/>
        </w:rPr>
        <w:t xml:space="preserve">
      Планируется также осуществить экологическое зонирование территории Республики Казахстан с составлением комплекта специализированных экологических карт Республики Казахстан масштаба 1:1 000 000.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5.1.6 Расширение международного сотрудничества </w:t>
      </w:r>
    </w:p>
    <w:bookmarkEnd w:id="21"/>
    <w:p>
      <w:pPr>
        <w:spacing w:after="0"/>
        <w:ind w:left="0"/>
        <w:jc w:val="both"/>
      </w:pPr>
      <w:r>
        <w:rPr>
          <w:rFonts w:ascii="Times New Roman"/>
          <w:b w:val="false"/>
          <w:i w:val="false"/>
          <w:color w:val="000000"/>
          <w:sz w:val="28"/>
        </w:rPr>
        <w:t xml:space="preserve">      Дальнейшее расширение международного сотрудничества в области охраны окружающей среды предусматривает: </w:t>
      </w:r>
      <w:r>
        <w:br/>
      </w:r>
      <w:r>
        <w:rPr>
          <w:rFonts w:ascii="Times New Roman"/>
          <w:b w:val="false"/>
          <w:i w:val="false"/>
          <w:color w:val="000000"/>
          <w:sz w:val="28"/>
        </w:rPr>
        <w:t xml:space="preserve">
      разработку и внесение предложений по созданию трансграничных зон устойчивого развития с международным участием на основе бассейнового принципа с изучением функционирования Дунайского, Альпийского, Андского и других соглашений; </w:t>
      </w:r>
      <w:r>
        <w:br/>
      </w:r>
      <w:r>
        <w:rPr>
          <w:rFonts w:ascii="Times New Roman"/>
          <w:b w:val="false"/>
          <w:i w:val="false"/>
          <w:color w:val="000000"/>
          <w:sz w:val="28"/>
        </w:rPr>
        <w:t xml:space="preserve">
      выполнение мероприятий по поддержке Республики Казахстан в формировании экологической политики в различных секторах хозяйства; </w:t>
      </w:r>
      <w:r>
        <w:br/>
      </w:r>
      <w:r>
        <w:rPr>
          <w:rFonts w:ascii="Times New Roman"/>
          <w:b w:val="false"/>
          <w:i w:val="false"/>
          <w:color w:val="000000"/>
          <w:sz w:val="28"/>
        </w:rPr>
        <w:t xml:space="preserve">
      наращивание потенциала региональных и международных организаций по вопросам борьбы с опустыниванием.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5.2. Сохранение и восстановление природной среды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5.2.1 Снижение антропогенного воздействия на климат и озоновый слой Земли </w:t>
      </w:r>
    </w:p>
    <w:bookmarkEnd w:id="23"/>
    <w:p>
      <w:pPr>
        <w:spacing w:after="0"/>
        <w:ind w:left="0"/>
        <w:jc w:val="both"/>
      </w:pPr>
      <w:r>
        <w:rPr>
          <w:rFonts w:ascii="Times New Roman"/>
          <w:b w:val="false"/>
          <w:i w:val="false"/>
          <w:color w:val="000000"/>
          <w:sz w:val="28"/>
        </w:rPr>
        <w:t xml:space="preserve">      Оценка современного и будущего состояния климата Казахстана и его последствий для устойчивого развития и экологической безопасности связано с глобальными процессами потепления. Планируется выполнить количественную оценку выбросов парниковых газов, разработать сценарии эмиссий парниковых газов, разработать национальную стратегию Казахстана по снижению эмиссий парниковых газов, подготовить условия для создания национальной системы лицензирования квот на выбросы парниковых газов, наладить систему мониторинга и отчетности по эмиссиям/стоку парниковых газов. </w:t>
      </w:r>
      <w:r>
        <w:br/>
      </w:r>
      <w:r>
        <w:rPr>
          <w:rFonts w:ascii="Times New Roman"/>
          <w:b w:val="false"/>
          <w:i w:val="false"/>
          <w:color w:val="000000"/>
          <w:sz w:val="28"/>
        </w:rPr>
        <w:t>
      В рамках Программы будет выполняться оценка современного развития секторов потребителей озоноразрушающих веществ и их воздействие на озоновый слой и изменения климата, а также будут определены возможности адаптации секторов к мерам, принимаемым для выполнения обязательств по  </w:t>
      </w:r>
      <w:r>
        <w:rPr>
          <w:rFonts w:ascii="Times New Roman"/>
          <w:b w:val="false"/>
          <w:i w:val="false"/>
          <w:color w:val="000000"/>
          <w:sz w:val="28"/>
        </w:rPr>
        <w:t xml:space="preserve">Монреальскому </w:t>
      </w:r>
      <w:r>
        <w:rPr>
          <w:rFonts w:ascii="Times New Roman"/>
          <w:b w:val="false"/>
          <w:i w:val="false"/>
          <w:color w:val="000000"/>
          <w:sz w:val="28"/>
        </w:rPr>
        <w:t xml:space="preserve">протоколу по веществам, разрушающим озоновый слой от 16 сентября 1987 года.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5.2.2 Сохранение и устойчивое использование биологического разнообразия </w:t>
      </w:r>
    </w:p>
    <w:bookmarkEnd w:id="24"/>
    <w:p>
      <w:pPr>
        <w:spacing w:after="0"/>
        <w:ind w:left="0"/>
        <w:jc w:val="both"/>
      </w:pPr>
      <w:r>
        <w:rPr>
          <w:rFonts w:ascii="Times New Roman"/>
          <w:b w:val="false"/>
          <w:i w:val="false"/>
          <w:color w:val="000000"/>
          <w:sz w:val="28"/>
        </w:rPr>
        <w:t>      С целью сохранения биологического разнообразия планируется обобщение результатов реализации  </w:t>
      </w:r>
      <w:r>
        <w:rPr>
          <w:rFonts w:ascii="Times New Roman"/>
          <w:b w:val="false"/>
          <w:i w:val="false"/>
          <w:color w:val="000000"/>
          <w:sz w:val="28"/>
        </w:rPr>
        <w:t xml:space="preserve">Конвенции </w:t>
      </w:r>
      <w:r>
        <w:rPr>
          <w:rFonts w:ascii="Times New Roman"/>
          <w:b w:val="false"/>
          <w:i w:val="false"/>
          <w:color w:val="000000"/>
          <w:sz w:val="28"/>
        </w:rPr>
        <w:t xml:space="preserve">о биологическом разнообразии в Республике Казахстан за 1992-2009 годы, который позволит выполнить оценку результативности деятельности по сохранению живого наследия республики, разработать стратегию международного сотрудничества в области сохранения и рационального использования биологических ресурсов. </w:t>
      </w:r>
      <w:r>
        <w:br/>
      </w:r>
      <w:r>
        <w:rPr>
          <w:rFonts w:ascii="Times New Roman"/>
          <w:b w:val="false"/>
          <w:i w:val="false"/>
          <w:color w:val="000000"/>
          <w:sz w:val="28"/>
        </w:rPr>
        <w:t xml:space="preserve">
      На основе оценки современного состояния редких, эндемичных, реликтовых видов флоры и фауны Западного Казахстана, находящихся под угрозой исчезновения будет разработан комплекс мер по сохранению живого наследия Западного Казахстана. </w:t>
      </w:r>
      <w:r>
        <w:br/>
      </w:r>
      <w:r>
        <w:rPr>
          <w:rFonts w:ascii="Times New Roman"/>
          <w:b w:val="false"/>
          <w:i w:val="false"/>
          <w:color w:val="000000"/>
          <w:sz w:val="28"/>
        </w:rPr>
        <w:t xml:space="preserve">
      Планируется также разработка биотехнологических методов ускоренного размножения, оздоровления, длительного культивирования и реинтродукции дикорастущих яблонь для сохранения генофонда лесообразующих видов яблоневых пород. </w:t>
      </w:r>
      <w:r>
        <w:br/>
      </w:r>
      <w:r>
        <w:rPr>
          <w:rFonts w:ascii="Times New Roman"/>
          <w:b w:val="false"/>
          <w:i w:val="false"/>
          <w:color w:val="000000"/>
          <w:sz w:val="28"/>
        </w:rPr>
        <w:t xml:space="preserve">
      Будет выполнена экологическая оценка биоразнообразия в Северном Казахстане и разработаны мероприятия по его сохранению. </w:t>
      </w:r>
      <w:r>
        <w:br/>
      </w:r>
      <w:r>
        <w:rPr>
          <w:rFonts w:ascii="Times New Roman"/>
          <w:b w:val="false"/>
          <w:i w:val="false"/>
          <w:color w:val="000000"/>
          <w:sz w:val="28"/>
        </w:rPr>
        <w:t xml:space="preserve">
      Будут продолжены начатые в 2007 году исследования по изучению пирогенных смен растительности на месте сосновых гарей Баянаульского государственного национального природного парка; ландшафтные исследования Баянаульского государственного национального природного парка (оценка современного геоэкологического состояния, рациональное использование и охрана), а также исследования по обеспечению устойчивого развития Баянаульского государственного национального природного парка.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5.2.3 Реабилитация зон экологического бедствия, полигонов ракетно-космического комплексов </w:t>
      </w:r>
    </w:p>
    <w:bookmarkEnd w:id="25"/>
    <w:p>
      <w:pPr>
        <w:spacing w:after="0"/>
        <w:ind w:left="0"/>
        <w:jc w:val="both"/>
      </w:pPr>
      <w:r>
        <w:rPr>
          <w:rFonts w:ascii="Times New Roman"/>
          <w:b w:val="false"/>
          <w:i w:val="false"/>
          <w:color w:val="000000"/>
          <w:sz w:val="28"/>
        </w:rPr>
        <w:t xml:space="preserve">      В рамках реализации данной Программы будут продолжены исследования по оценке экологической опасности и экологических рисков деятельности Вооруженных Сил Казахстана. </w:t>
      </w:r>
      <w:r>
        <w:br/>
      </w:r>
      <w:r>
        <w:rPr>
          <w:rFonts w:ascii="Times New Roman"/>
          <w:b w:val="false"/>
          <w:i w:val="false"/>
          <w:color w:val="000000"/>
          <w:sz w:val="28"/>
        </w:rPr>
        <w:t xml:space="preserve">
      Планируется начать работы по разработке эффективной технологии контроля загрязнения гептилом и изучению влияние гептила на человека, животных и растения в местах падения ступеней космических ракет запускаемых с космодрома Байконур. </w:t>
      </w:r>
      <w:r>
        <w:br/>
      </w:r>
      <w:r>
        <w:rPr>
          <w:rFonts w:ascii="Times New Roman"/>
          <w:b w:val="false"/>
          <w:i w:val="false"/>
          <w:color w:val="000000"/>
          <w:sz w:val="28"/>
        </w:rPr>
        <w:t xml:space="preserve">
      Требуется обеспечить строительство участка по первичной подготовке к утилизации конденсаторов радиолокационной станции "Дарьял-У" в городе Балхаш-9. </w:t>
      </w:r>
      <w:r>
        <w:br/>
      </w:r>
      <w:r>
        <w:rPr>
          <w:rFonts w:ascii="Times New Roman"/>
          <w:b w:val="false"/>
          <w:i w:val="false"/>
          <w:color w:val="000000"/>
          <w:sz w:val="28"/>
        </w:rPr>
        <w:t xml:space="preserve">
      Планируется выполнить работы по выявлению причинно-следственных связей социально-значимых заболеваний населения, проживающего в зоне экологического бедствия Приаралья, а также продолжить разработку экологических методов оздоровления населения в регионе озера Арал.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5.2.4 Предупреждение загрязнения шельфа Каспийского моря и прилегающих территорий </w:t>
      </w:r>
    </w:p>
    <w:bookmarkEnd w:id="26"/>
    <w:p>
      <w:pPr>
        <w:spacing w:after="0"/>
        <w:ind w:left="0"/>
        <w:jc w:val="both"/>
      </w:pPr>
      <w:r>
        <w:rPr>
          <w:rFonts w:ascii="Times New Roman"/>
          <w:b w:val="false"/>
          <w:i w:val="false"/>
          <w:color w:val="000000"/>
          <w:sz w:val="28"/>
        </w:rPr>
        <w:t xml:space="preserve">      Будут продолжены исследования по оценке влияния нефтегазовой деятельности на популяции и миграции ихтиофауны и донных беспозвоночных животных на территории Северного Прикаспия, работы по экологическому зонированию Прикаспийского региона Республики Казахстан. </w:t>
      </w:r>
      <w:r>
        <w:br/>
      </w:r>
      <w:r>
        <w:rPr>
          <w:rFonts w:ascii="Times New Roman"/>
          <w:b w:val="false"/>
          <w:i w:val="false"/>
          <w:color w:val="000000"/>
          <w:sz w:val="28"/>
        </w:rPr>
        <w:t>
      Во исполнение решения первой сессии Конференции Договаривающихся Сторон Рамочной  </w:t>
      </w:r>
      <w:r>
        <w:rPr>
          <w:rFonts w:ascii="Times New Roman"/>
          <w:b w:val="false"/>
          <w:i w:val="false"/>
          <w:color w:val="000000"/>
          <w:sz w:val="28"/>
        </w:rPr>
        <w:t xml:space="preserve">Конвенции </w:t>
      </w:r>
      <w:r>
        <w:rPr>
          <w:rFonts w:ascii="Times New Roman"/>
          <w:b w:val="false"/>
          <w:i w:val="false"/>
          <w:color w:val="000000"/>
          <w:sz w:val="28"/>
        </w:rPr>
        <w:t xml:space="preserve">по защите морской среды Каспийского моря от 4 ноября 2003 года, состоявшейся в Баку (Азербайджанская Республика) 23-25 мая 2007 года, необходимо разработать Национальный План действий по охране окружающей среды Каспийского моря, обеспечить участие на региональном уровне казахстанских специалистов в подготовке тематических Протоколов к Рамочной Конвенции по защите морской среды Каспийского моря от 4 ноября 2003 года, расширить участие Казахстана в реализации Каспийской экологической программы.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5.2.5 Предупреждение истощения, загрязнения земельных и водных ресурсов и загрязнения воздушного бассейна </w:t>
      </w:r>
    </w:p>
    <w:bookmarkEnd w:id="27"/>
    <w:p>
      <w:pPr>
        <w:spacing w:after="0"/>
        <w:ind w:left="0"/>
        <w:jc w:val="both"/>
      </w:pPr>
      <w:r>
        <w:rPr>
          <w:rFonts w:ascii="Times New Roman"/>
          <w:b w:val="false"/>
          <w:i w:val="false"/>
          <w:color w:val="000000"/>
          <w:sz w:val="28"/>
        </w:rPr>
        <w:t xml:space="preserve">      Планируемые мероприятия по предупреждению истощения, загрязнения земельных ресурсов включают: </w:t>
      </w:r>
      <w:r>
        <w:br/>
      </w:r>
      <w:r>
        <w:rPr>
          <w:rFonts w:ascii="Times New Roman"/>
          <w:b w:val="false"/>
          <w:i w:val="false"/>
          <w:color w:val="000000"/>
          <w:sz w:val="28"/>
        </w:rPr>
        <w:t xml:space="preserve">
      продолжение реализации проекта по управлению засушливыми землями в Шетском районе Карагандинской области; </w:t>
      </w:r>
      <w:r>
        <w:br/>
      </w:r>
      <w:r>
        <w:rPr>
          <w:rFonts w:ascii="Times New Roman"/>
          <w:b w:val="false"/>
          <w:i w:val="false"/>
          <w:color w:val="000000"/>
          <w:sz w:val="28"/>
        </w:rPr>
        <w:t xml:space="preserve">
      осуществление работ по разработке концептуальной основы мониторинга опустынивания с использованием космической информации; </w:t>
      </w:r>
      <w:r>
        <w:br/>
      </w:r>
      <w:r>
        <w:rPr>
          <w:rFonts w:ascii="Times New Roman"/>
          <w:b w:val="false"/>
          <w:i w:val="false"/>
          <w:color w:val="000000"/>
          <w:sz w:val="28"/>
        </w:rPr>
        <w:t xml:space="preserve">
      обеспечение устойчивого управления пастбищными ресурсами; </w:t>
      </w:r>
      <w:r>
        <w:br/>
      </w:r>
      <w:r>
        <w:rPr>
          <w:rFonts w:ascii="Times New Roman"/>
          <w:b w:val="false"/>
          <w:i w:val="false"/>
          <w:color w:val="000000"/>
          <w:sz w:val="28"/>
        </w:rPr>
        <w:t xml:space="preserve">
      продолжение работ по сохранению лесов и увеличению лесистости территории республики; </w:t>
      </w:r>
      <w:r>
        <w:br/>
      </w:r>
      <w:r>
        <w:rPr>
          <w:rFonts w:ascii="Times New Roman"/>
          <w:b w:val="false"/>
          <w:i w:val="false"/>
          <w:color w:val="000000"/>
          <w:sz w:val="28"/>
        </w:rPr>
        <w:t xml:space="preserve">
      проведение инвентаризации деградированных природных ресурсов; </w:t>
      </w:r>
      <w:r>
        <w:br/>
      </w:r>
      <w:r>
        <w:rPr>
          <w:rFonts w:ascii="Times New Roman"/>
          <w:b w:val="false"/>
          <w:i w:val="false"/>
          <w:color w:val="000000"/>
          <w:sz w:val="28"/>
        </w:rPr>
        <w:t xml:space="preserve">
      проведение фитомелиоративных работ по предотвращению деградации и восстановлению земель в бассейне Аральского моря; </w:t>
      </w:r>
      <w:r>
        <w:br/>
      </w:r>
      <w:r>
        <w:rPr>
          <w:rFonts w:ascii="Times New Roman"/>
          <w:b w:val="false"/>
          <w:i w:val="false"/>
          <w:color w:val="000000"/>
          <w:sz w:val="28"/>
        </w:rPr>
        <w:t xml:space="preserve">
      управление орошаемыми экосистемами; </w:t>
      </w:r>
      <w:r>
        <w:br/>
      </w:r>
      <w:r>
        <w:rPr>
          <w:rFonts w:ascii="Times New Roman"/>
          <w:b w:val="false"/>
          <w:i w:val="false"/>
          <w:color w:val="000000"/>
          <w:sz w:val="28"/>
        </w:rPr>
        <w:t xml:space="preserve">
      временное приостановление или прекращение действий, наносящих ущерб земельным ресурсам; </w:t>
      </w:r>
      <w:r>
        <w:br/>
      </w:r>
      <w:r>
        <w:rPr>
          <w:rFonts w:ascii="Times New Roman"/>
          <w:b w:val="false"/>
          <w:i w:val="false"/>
          <w:color w:val="000000"/>
          <w:sz w:val="28"/>
        </w:rPr>
        <w:t xml:space="preserve">
      проведение исследований и прогнозирование засух в Казахстане; </w:t>
      </w:r>
      <w:r>
        <w:br/>
      </w:r>
      <w:r>
        <w:rPr>
          <w:rFonts w:ascii="Times New Roman"/>
          <w:b w:val="false"/>
          <w:i w:val="false"/>
          <w:color w:val="000000"/>
          <w:sz w:val="28"/>
        </w:rPr>
        <w:t xml:space="preserve">
      разработку индикаторов процессов опустынивания и создание банка данных по Западно-Казахстанской области. </w:t>
      </w:r>
      <w:r>
        <w:br/>
      </w:r>
      <w:r>
        <w:rPr>
          <w:rFonts w:ascii="Times New Roman"/>
          <w:b w:val="false"/>
          <w:i w:val="false"/>
          <w:color w:val="000000"/>
          <w:sz w:val="28"/>
        </w:rPr>
        <w:t xml:space="preserve">
      Мероприятия по предотвращению загрязнения воздушного бассейна включают: </w:t>
      </w:r>
      <w:r>
        <w:br/>
      </w:r>
      <w:r>
        <w:rPr>
          <w:rFonts w:ascii="Times New Roman"/>
          <w:b w:val="false"/>
          <w:i w:val="false"/>
          <w:color w:val="000000"/>
          <w:sz w:val="28"/>
        </w:rPr>
        <w:t>
      В рамках выполнения обязательств Республики Казахстан по  </w:t>
      </w:r>
      <w:r>
        <w:rPr>
          <w:rFonts w:ascii="Times New Roman"/>
          <w:b w:val="false"/>
          <w:i w:val="false"/>
          <w:color w:val="000000"/>
          <w:sz w:val="28"/>
        </w:rPr>
        <w:t xml:space="preserve">Конвенции </w:t>
      </w:r>
      <w:r>
        <w:rPr>
          <w:rFonts w:ascii="Times New Roman"/>
          <w:b w:val="false"/>
          <w:i w:val="false"/>
          <w:color w:val="000000"/>
          <w:sz w:val="28"/>
        </w:rPr>
        <w:t xml:space="preserve">"О трансграничном загрязнении воздуха на большие расстояния от 13 ноября 1979 года" планируется выполнить работу по уточнению национальных удельных коэффициентов выбросов загрязняющих веществ, тяжелых металлов и стойких органических загрязнителей с учетом специфики местных энергоресурсов (угля, нефтепродуктов и газа) и технологий их сжигания, а также проведение ежегодной инвентаризации эмиссий загрязняющих веществ и предоставление отчетности в Европейскую экономическую комиссию Организации объединенных наций. </w:t>
      </w:r>
      <w:r>
        <w:br/>
      </w:r>
      <w:r>
        <w:rPr>
          <w:rFonts w:ascii="Times New Roman"/>
          <w:b w:val="false"/>
          <w:i w:val="false"/>
          <w:color w:val="000000"/>
          <w:sz w:val="28"/>
        </w:rPr>
        <w:t xml:space="preserve">
      Проведение исследований выбросов от энергетического сектора и анализ для последующего прогнозирования эмиссий на ближайшие 10-20 лет с учетом перспективных планов и программ развития топливно-энергетического комплекса, выполнить детальные исследования качественного и количественного состава эмиссий от объектов хозяйственной деятельности независимо от форм собственности для последующего прогнозирования их воздействия на уровень техногенного загрязнения атмосферы Республики Казахстан. </w:t>
      </w:r>
      <w:r>
        <w:br/>
      </w:r>
      <w:r>
        <w:rPr>
          <w:rFonts w:ascii="Times New Roman"/>
          <w:b w:val="false"/>
          <w:i w:val="false"/>
          <w:color w:val="000000"/>
          <w:sz w:val="28"/>
        </w:rPr>
        <w:t xml:space="preserve">
      Моделирование региональных атмосферных процессов и трансграничного переноса загрязнения воздуха на большие расстояния с целью разработки необходимого теоретического аппарата и вычислительных средств для расчета и изучения методами компьютерного моделирования основных механизмов распространения вредных примесей в атмосферном воздухе регионов и сопредельных территорий. </w:t>
      </w:r>
      <w:r>
        <w:br/>
      </w:r>
      <w:r>
        <w:rPr>
          <w:rFonts w:ascii="Times New Roman"/>
          <w:b w:val="false"/>
          <w:i w:val="false"/>
          <w:color w:val="000000"/>
          <w:sz w:val="28"/>
        </w:rPr>
        <w:t xml:space="preserve">
      Проведение экологических исследований воздушного бассейна территории Кызылординской области для организации государственного мониторинга воздушной среды. </w:t>
      </w:r>
      <w:r>
        <w:br/>
      </w:r>
      <w:r>
        <w:rPr>
          <w:rFonts w:ascii="Times New Roman"/>
          <w:b w:val="false"/>
          <w:i w:val="false"/>
          <w:color w:val="000000"/>
          <w:sz w:val="28"/>
        </w:rPr>
        <w:t xml:space="preserve">
      Выполнение комплексной оценки экологической ситуации наиболее загрязненных промышленных центров Республики Казахстан с целью разработки мер по ее улучшению. </w:t>
      </w:r>
      <w:r>
        <w:br/>
      </w:r>
      <w:r>
        <w:rPr>
          <w:rFonts w:ascii="Times New Roman"/>
          <w:b w:val="false"/>
          <w:i w:val="false"/>
          <w:color w:val="000000"/>
          <w:sz w:val="28"/>
        </w:rPr>
        <w:t xml:space="preserve">
      Планируется продолжить начатые в 2007 году исследования по научному обоснованию и разработке системы управления экологической безопасности на теплоэлектростанциях, а также по защите окружающей среды от газов техногенного характера. </w:t>
      </w:r>
      <w:r>
        <w:br/>
      </w:r>
      <w:r>
        <w:rPr>
          <w:rFonts w:ascii="Times New Roman"/>
          <w:b w:val="false"/>
          <w:i w:val="false"/>
          <w:color w:val="000000"/>
          <w:sz w:val="28"/>
        </w:rPr>
        <w:t xml:space="preserve">
      С целью решения проблемы истощения и загрязнения водных ресурсов планируется: </w:t>
      </w:r>
      <w:r>
        <w:br/>
      </w:r>
      <w:r>
        <w:rPr>
          <w:rFonts w:ascii="Times New Roman"/>
          <w:b w:val="false"/>
          <w:i w:val="false"/>
          <w:color w:val="000000"/>
          <w:sz w:val="28"/>
        </w:rPr>
        <w:t>
      разработать проектно-сметную документацию и обеспечить оснащение аналитической лаборатории акционерного общества "Евразийский центр воды" в городе Астана, в рамках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6 апреля 2007 года "О дальнейших мерах по реализации стратегии развития Казахстана до 2030 года"; </w:t>
      </w:r>
      <w:r>
        <w:br/>
      </w:r>
      <w:r>
        <w:rPr>
          <w:rFonts w:ascii="Times New Roman"/>
          <w:b w:val="false"/>
          <w:i w:val="false"/>
          <w:color w:val="000000"/>
          <w:sz w:val="28"/>
        </w:rPr>
        <w:t xml:space="preserve">
      изучить антропогенное воздействие на бассейн трансграничной реки Ишим в пределах Северо-Казахстанской области; </w:t>
      </w:r>
      <w:r>
        <w:br/>
      </w:r>
      <w:r>
        <w:rPr>
          <w:rFonts w:ascii="Times New Roman"/>
          <w:b w:val="false"/>
          <w:i w:val="false"/>
          <w:color w:val="000000"/>
          <w:sz w:val="28"/>
        </w:rPr>
        <w:t xml:space="preserve">
      оценить методами математического моделирования риска для окружающей среды Северной промышленной зоны города Павлодар обусловленного загрязнением подземных вод нефтепродуктами; </w:t>
      </w:r>
      <w:r>
        <w:br/>
      </w:r>
      <w:r>
        <w:rPr>
          <w:rFonts w:ascii="Times New Roman"/>
          <w:b w:val="false"/>
          <w:i w:val="false"/>
          <w:color w:val="000000"/>
          <w:sz w:val="28"/>
        </w:rPr>
        <w:t xml:space="preserve">
      выполнить реконструкцию, строительство объектов водоотведения в следующих городах: Актобе, Атырау, Усть-Каменогорск, Семей, Тараз, Балхаш, Приозерск, Караганда, Жанаозен, Уральск, Сарыагаш, Туркестан, Аркалык, Петропавловск, Алматы, Павлодар, села Шолак-Корган; </w:t>
      </w:r>
      <w:r>
        <w:br/>
      </w:r>
      <w:r>
        <w:rPr>
          <w:rFonts w:ascii="Times New Roman"/>
          <w:b w:val="false"/>
          <w:i w:val="false"/>
          <w:color w:val="000000"/>
          <w:sz w:val="28"/>
        </w:rPr>
        <w:t xml:space="preserve">
      выполнить мероприятия по очистке дна, реконструкции гидротехнических сооружений озера Шалкар Шалкарского района Актюбинской области, являющегося единственным в данном регионе полупресным водоемом, имеющим огромное значение для сохранения эколого-климатического равновесия Шалкарского района; </w:t>
      </w:r>
      <w:r>
        <w:br/>
      </w:r>
      <w:r>
        <w:rPr>
          <w:rFonts w:ascii="Times New Roman"/>
          <w:b w:val="false"/>
          <w:i w:val="false"/>
          <w:color w:val="000000"/>
          <w:sz w:val="28"/>
        </w:rPr>
        <w:t xml:space="preserve">
      выполнить мероприятия по ликвидации загрязнения подземных вод города Семей авиакеросином; </w:t>
      </w:r>
      <w:r>
        <w:br/>
      </w:r>
      <w:r>
        <w:rPr>
          <w:rFonts w:ascii="Times New Roman"/>
          <w:b w:val="false"/>
          <w:i w:val="false"/>
          <w:color w:val="000000"/>
          <w:sz w:val="28"/>
        </w:rPr>
        <w:t xml:space="preserve">
      инженерную защиту города Приозерска от паводковых и грунтовых вод, что обусловлено отсутствием единой системы схемы отвода паводковых вод и высоким стоянием грунтовых вод; </w:t>
      </w:r>
      <w:r>
        <w:br/>
      </w:r>
      <w:r>
        <w:rPr>
          <w:rFonts w:ascii="Times New Roman"/>
          <w:b w:val="false"/>
          <w:i w:val="false"/>
          <w:color w:val="000000"/>
          <w:sz w:val="28"/>
        </w:rPr>
        <w:t xml:space="preserve">
      выполнить мероприятия по возрождению русла реки Усолка; </w:t>
      </w:r>
      <w:r>
        <w:br/>
      </w:r>
      <w:r>
        <w:rPr>
          <w:rFonts w:ascii="Times New Roman"/>
          <w:b w:val="false"/>
          <w:i w:val="false"/>
          <w:color w:val="000000"/>
          <w:sz w:val="28"/>
        </w:rPr>
        <w:t xml:space="preserve">
      выполнить мероприятия по снижению технологического загрязнения экосистем озера Балхаш от деятельности природопользователей Северного Прибалхашья; </w:t>
      </w:r>
      <w:r>
        <w:br/>
      </w:r>
      <w:r>
        <w:rPr>
          <w:rFonts w:ascii="Times New Roman"/>
          <w:b w:val="false"/>
          <w:i w:val="false"/>
          <w:color w:val="000000"/>
          <w:sz w:val="28"/>
        </w:rPr>
        <w:t xml:space="preserve">
      создание участка по демеркуризации ртутьсодержащих приборов и изделий. </w:t>
      </w:r>
      <w:r>
        <w:br/>
      </w:r>
      <w:r>
        <w:rPr>
          <w:rFonts w:ascii="Times New Roman"/>
          <w:b w:val="false"/>
          <w:i w:val="false"/>
          <w:color w:val="000000"/>
          <w:sz w:val="28"/>
        </w:rPr>
        <w:t xml:space="preserve">
      Продолжить начатые в 2007 году исследования посвященные: </w:t>
      </w:r>
      <w:r>
        <w:br/>
      </w:r>
      <w:r>
        <w:rPr>
          <w:rFonts w:ascii="Times New Roman"/>
          <w:b w:val="false"/>
          <w:i w:val="false"/>
          <w:color w:val="000000"/>
          <w:sz w:val="28"/>
        </w:rPr>
        <w:t xml:space="preserve">
      разработке методов очищения открытых водоемов и почвы, загрязненных радиоактивными отходами уранодобывающих предприятий; </w:t>
      </w:r>
      <w:r>
        <w:br/>
      </w:r>
      <w:r>
        <w:rPr>
          <w:rFonts w:ascii="Times New Roman"/>
          <w:b w:val="false"/>
          <w:i w:val="false"/>
          <w:color w:val="000000"/>
          <w:sz w:val="28"/>
        </w:rPr>
        <w:t xml:space="preserve">
      оценке состояния водных ресурсов, качества поверхностных вод Иле-Балхашского бассейна и возможные последствия ожидаемого увеличения водопотребления в бассейне реки Иле на территории Китайской Народной Республики; </w:t>
      </w:r>
      <w:r>
        <w:br/>
      </w:r>
      <w:r>
        <w:rPr>
          <w:rFonts w:ascii="Times New Roman"/>
          <w:b w:val="false"/>
          <w:i w:val="false"/>
          <w:color w:val="000000"/>
          <w:sz w:val="28"/>
        </w:rPr>
        <w:t xml:space="preserve">
      проведению изыскательских работ и исследований для определения технологии по защите вод реки Илек в Актюбинской области от загрязнений шестивалентным хромом и бором; </w:t>
      </w:r>
      <w:r>
        <w:br/>
      </w:r>
      <w:r>
        <w:rPr>
          <w:rFonts w:ascii="Times New Roman"/>
          <w:b w:val="false"/>
          <w:i w:val="false"/>
          <w:color w:val="000000"/>
          <w:sz w:val="28"/>
        </w:rPr>
        <w:t xml:space="preserve">
      изучению экологической безопасности малых рек и разработке мероприятий по ее улучшению; </w:t>
      </w:r>
      <w:r>
        <w:br/>
      </w:r>
      <w:r>
        <w:rPr>
          <w:rFonts w:ascii="Times New Roman"/>
          <w:b w:val="false"/>
          <w:i w:val="false"/>
          <w:color w:val="000000"/>
          <w:sz w:val="28"/>
        </w:rPr>
        <w:t xml:space="preserve">
      оценке гидроэкологической безопасности природно-хозяйственных систем Казахстана.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5.2.6 Последовательное увеличение объемов переработки и утилизации отходов </w:t>
      </w:r>
    </w:p>
    <w:bookmarkEnd w:id="28"/>
    <w:p>
      <w:pPr>
        <w:spacing w:after="0"/>
        <w:ind w:left="0"/>
        <w:jc w:val="both"/>
      </w:pPr>
      <w:r>
        <w:rPr>
          <w:rFonts w:ascii="Times New Roman"/>
          <w:b w:val="false"/>
          <w:i w:val="false"/>
          <w:color w:val="000000"/>
          <w:sz w:val="28"/>
        </w:rPr>
        <w:t xml:space="preserve">      В рамках Программы, с целью снижения объемов образования и накопления отходов производства и потребления на территории республики, и тем самым снижения уровня воздействия отходов на состояние компонентов окружающей среды планируется: </w:t>
      </w:r>
      <w:r>
        <w:br/>
      </w:r>
      <w:r>
        <w:rPr>
          <w:rFonts w:ascii="Times New Roman"/>
          <w:b w:val="false"/>
          <w:i w:val="false"/>
          <w:color w:val="000000"/>
          <w:sz w:val="28"/>
        </w:rPr>
        <w:t xml:space="preserve">
      провести инвентаризацию исторических загрязнений на территории страны и разработать масштабные меры по их поэтапной ликвидации; </w:t>
      </w:r>
      <w:r>
        <w:br/>
      </w:r>
      <w:r>
        <w:rPr>
          <w:rFonts w:ascii="Times New Roman"/>
          <w:b w:val="false"/>
          <w:i w:val="false"/>
          <w:color w:val="000000"/>
          <w:sz w:val="28"/>
        </w:rPr>
        <w:t xml:space="preserve">
      разработать технологические процессы по параметрам переработки твердо-бытовых и промышленных отходов; </w:t>
      </w:r>
      <w:r>
        <w:br/>
      </w:r>
      <w:r>
        <w:rPr>
          <w:rFonts w:ascii="Times New Roman"/>
          <w:b w:val="false"/>
          <w:i w:val="false"/>
          <w:color w:val="000000"/>
          <w:sz w:val="28"/>
        </w:rPr>
        <w:t xml:space="preserve">
      разработать долгосрочные региональные системы управления твердыми бытовыми и промышленными отходами Казахстана, включая создание хранилищ для долгосрочного безопасного хранения попутной серы; </w:t>
      </w:r>
      <w:r>
        <w:br/>
      </w:r>
      <w:r>
        <w:rPr>
          <w:rFonts w:ascii="Times New Roman"/>
          <w:b w:val="false"/>
          <w:i w:val="false"/>
          <w:color w:val="000000"/>
          <w:sz w:val="28"/>
        </w:rPr>
        <w:t xml:space="preserve">
      рекультивировать земли золоотвала бывшей ТЭЦ-6 в городе Кызылорде, расположенного в водоохранной зоне реки Сырдарьи; </w:t>
      </w:r>
      <w:r>
        <w:br/>
      </w:r>
      <w:r>
        <w:rPr>
          <w:rFonts w:ascii="Times New Roman"/>
          <w:b w:val="false"/>
          <w:i w:val="false"/>
          <w:color w:val="000000"/>
          <w:sz w:val="28"/>
        </w:rPr>
        <w:t xml:space="preserve">
      рекультивировать отработанное хвостохранилище Текелийского свинцово-цинкового комбината Алматинской области.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5.3. Снижение неблагоприятного воздействия окружающей среды на здоровье населения </w:t>
      </w:r>
    </w:p>
    <w:bookmarkEnd w:id="29"/>
    <w:p>
      <w:pPr>
        <w:spacing w:after="0"/>
        <w:ind w:left="0"/>
        <w:jc w:val="both"/>
      </w:pPr>
      <w:r>
        <w:rPr>
          <w:rFonts w:ascii="Times New Roman"/>
          <w:b w:val="false"/>
          <w:i w:val="false"/>
          <w:color w:val="000000"/>
          <w:sz w:val="28"/>
        </w:rPr>
        <w:t xml:space="preserve">      В рамках Программы будет продолжена работа по оценке влияния неблагоприятных факторов окружающей среды на здоровье населения по следующим направлениям: </w:t>
      </w:r>
      <w:r>
        <w:br/>
      </w:r>
      <w:r>
        <w:rPr>
          <w:rFonts w:ascii="Times New Roman"/>
          <w:b w:val="false"/>
          <w:i w:val="false"/>
          <w:color w:val="000000"/>
          <w:sz w:val="28"/>
        </w:rPr>
        <w:t xml:space="preserve">
      разработка целевых показателей и критериев оценки риска воздействия процессов опустынивания на качество окружающей среды и состояние здоровья населения Актюбинской области; </w:t>
      </w:r>
      <w:r>
        <w:br/>
      </w:r>
      <w:r>
        <w:rPr>
          <w:rFonts w:ascii="Times New Roman"/>
          <w:b w:val="false"/>
          <w:i w:val="false"/>
          <w:color w:val="000000"/>
          <w:sz w:val="28"/>
        </w:rPr>
        <w:t xml:space="preserve">
      проведение научных исследований по изучению корреляционных связей заболеваемости городского населения и качества атмосферного воздуха; </w:t>
      </w:r>
      <w:r>
        <w:br/>
      </w:r>
      <w:r>
        <w:rPr>
          <w:rFonts w:ascii="Times New Roman"/>
          <w:b w:val="false"/>
          <w:i w:val="false"/>
          <w:color w:val="000000"/>
          <w:sz w:val="28"/>
        </w:rPr>
        <w:t xml:space="preserve">
      продолжение исследований по выявлению факторов риска и снижению их влияния на окружающую среду и здоровье населения; </w:t>
      </w:r>
      <w:r>
        <w:br/>
      </w:r>
      <w:r>
        <w:rPr>
          <w:rFonts w:ascii="Times New Roman"/>
          <w:b w:val="false"/>
          <w:i w:val="false"/>
          <w:color w:val="000000"/>
          <w:sz w:val="28"/>
        </w:rPr>
        <w:t xml:space="preserve">
      проведение научных исследований по определению критериев риска заболеваемости населения, обусловленной качеством атмосферного воздуха в зонах воздействия крупных объектов добычи и переработки сырья и объектов теплоэнергетики; </w:t>
      </w:r>
      <w:r>
        <w:br/>
      </w:r>
      <w:r>
        <w:rPr>
          <w:rFonts w:ascii="Times New Roman"/>
          <w:b w:val="false"/>
          <w:i w:val="false"/>
          <w:color w:val="000000"/>
          <w:sz w:val="28"/>
        </w:rPr>
        <w:t xml:space="preserve">
      определение основных индикаторов загрязнения окружающей среды и их влияние на здоровье населения в экологически неблагоприятных районах Западно-Казахстанского региона; </w:t>
      </w:r>
      <w:r>
        <w:br/>
      </w:r>
      <w:r>
        <w:rPr>
          <w:rFonts w:ascii="Times New Roman"/>
          <w:b w:val="false"/>
          <w:i w:val="false"/>
          <w:color w:val="000000"/>
          <w:sz w:val="28"/>
        </w:rPr>
        <w:t xml:space="preserve">
      определение основных факторов загрязнения окружающей среды для выявления экологически обусловленных заболеваний в Южно-Казахстанской области; </w:t>
      </w:r>
      <w:r>
        <w:br/>
      </w:r>
      <w:r>
        <w:rPr>
          <w:rFonts w:ascii="Times New Roman"/>
          <w:b w:val="false"/>
          <w:i w:val="false"/>
          <w:color w:val="000000"/>
          <w:sz w:val="28"/>
        </w:rPr>
        <w:t xml:space="preserve">
      проведение комплексной оценки загрязнения окружающей среды свинцом и разработка технологии реабилитации и снижения экологических рисков; </w:t>
      </w:r>
      <w:r>
        <w:br/>
      </w:r>
      <w:r>
        <w:rPr>
          <w:rFonts w:ascii="Times New Roman"/>
          <w:b w:val="false"/>
          <w:i w:val="false"/>
          <w:color w:val="000000"/>
          <w:sz w:val="28"/>
        </w:rPr>
        <w:t xml:space="preserve">
      разработка экологической карты безопасности продуктов питания на основе научно-практической оценки состояния экосистем Казахстана; </w:t>
      </w:r>
      <w:r>
        <w:br/>
      </w:r>
      <w:r>
        <w:rPr>
          <w:rFonts w:ascii="Times New Roman"/>
          <w:b w:val="false"/>
          <w:i w:val="false"/>
          <w:color w:val="000000"/>
          <w:sz w:val="28"/>
        </w:rPr>
        <w:t xml:space="preserve">
      создание системы радиационного мониторинга на территории Республики Казахстан; </w:t>
      </w:r>
      <w:r>
        <w:br/>
      </w:r>
      <w:r>
        <w:rPr>
          <w:rFonts w:ascii="Times New Roman"/>
          <w:b w:val="false"/>
          <w:i w:val="false"/>
          <w:color w:val="000000"/>
          <w:sz w:val="28"/>
        </w:rPr>
        <w:t xml:space="preserve">
      разработка комплекса мер радиационного мониторинга и реабилитации зон экологического бедствия, возникших вследствие ядерных испытаний на территории Казахстана; </w:t>
      </w:r>
      <w:r>
        <w:br/>
      </w:r>
      <w:r>
        <w:rPr>
          <w:rFonts w:ascii="Times New Roman"/>
          <w:b w:val="false"/>
          <w:i w:val="false"/>
          <w:color w:val="000000"/>
          <w:sz w:val="28"/>
        </w:rPr>
        <w:t xml:space="preserve">
      исследование влияния электромагнитных полей радиочастотных диапазонов на состояние окружающей среды с целью определения нормативов предельно-допустимых уровней и разработка методик расчета биологически-опасной и санитарно-защитной зоны.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ресурсы и источники их финансирования </w:t>
      </w:r>
    </w:p>
    <w:bookmarkEnd w:id="30"/>
    <w:p>
      <w:pPr>
        <w:spacing w:after="0"/>
        <w:ind w:left="0"/>
        <w:jc w:val="both"/>
      </w:pPr>
      <w:r>
        <w:rPr>
          <w:rFonts w:ascii="Times New Roman"/>
          <w:b w:val="false"/>
          <w:i w:val="false"/>
          <w:color w:val="000000"/>
          <w:sz w:val="28"/>
        </w:rPr>
        <w:t xml:space="preserve">      Финансирование будет осуществляться в пределах средств, предусмотренных республиканским бюджетом и международных грантов. </w:t>
      </w:r>
      <w:r>
        <w:br/>
      </w:r>
      <w:r>
        <w:rPr>
          <w:rFonts w:ascii="Times New Roman"/>
          <w:b w:val="false"/>
          <w:i w:val="false"/>
          <w:color w:val="000000"/>
          <w:sz w:val="28"/>
        </w:rPr>
        <w:t xml:space="preserve">
      Предусматривается выделение средств в размере: 35816,0 млн. тенге, в том числе: </w:t>
      </w:r>
      <w:r>
        <w:br/>
      </w:r>
      <w:r>
        <w:rPr>
          <w:rFonts w:ascii="Times New Roman"/>
          <w:b w:val="false"/>
          <w:i w:val="false"/>
          <w:color w:val="000000"/>
          <w:sz w:val="28"/>
        </w:rPr>
        <w:t xml:space="preserve">
      из республиканского бюджета в размере 35223,9 млн. тенге, в том числе: </w:t>
      </w:r>
      <w:r>
        <w:br/>
      </w:r>
      <w:r>
        <w:rPr>
          <w:rFonts w:ascii="Times New Roman"/>
          <w:b w:val="false"/>
          <w:i w:val="false"/>
          <w:color w:val="000000"/>
          <w:sz w:val="28"/>
        </w:rPr>
        <w:t xml:space="preserve">
      2008 год - 6184,0 млн. тенге; </w:t>
      </w:r>
      <w:r>
        <w:br/>
      </w:r>
      <w:r>
        <w:rPr>
          <w:rFonts w:ascii="Times New Roman"/>
          <w:b w:val="false"/>
          <w:i w:val="false"/>
          <w:color w:val="000000"/>
          <w:sz w:val="28"/>
        </w:rPr>
        <w:t xml:space="preserve">
      2009 год - 13950,6* млн. тенге; </w:t>
      </w:r>
      <w:r>
        <w:br/>
      </w:r>
      <w:r>
        <w:rPr>
          <w:rFonts w:ascii="Times New Roman"/>
          <w:b w:val="false"/>
          <w:i w:val="false"/>
          <w:color w:val="000000"/>
          <w:sz w:val="28"/>
        </w:rPr>
        <w:t xml:space="preserve">
      2010 год - 15089,3* млн. тенге; </w:t>
      </w:r>
      <w:r>
        <w:br/>
      </w:r>
      <w:r>
        <w:rPr>
          <w:rFonts w:ascii="Times New Roman"/>
          <w:b w:val="false"/>
          <w:i w:val="false"/>
          <w:color w:val="000000"/>
          <w:sz w:val="28"/>
        </w:rPr>
        <w:t xml:space="preserve">
      международные гранты в размере 592,1 млн. тенге, в том числе: </w:t>
      </w:r>
      <w:r>
        <w:br/>
      </w:r>
      <w:r>
        <w:rPr>
          <w:rFonts w:ascii="Times New Roman"/>
          <w:b w:val="false"/>
          <w:i w:val="false"/>
          <w:color w:val="000000"/>
          <w:sz w:val="28"/>
        </w:rPr>
        <w:t xml:space="preserve">
      2008 год - 302,2 млн. тенге; </w:t>
      </w:r>
      <w:r>
        <w:br/>
      </w:r>
      <w:r>
        <w:rPr>
          <w:rFonts w:ascii="Times New Roman"/>
          <w:b w:val="false"/>
          <w:i w:val="false"/>
          <w:color w:val="000000"/>
          <w:sz w:val="28"/>
        </w:rPr>
        <w:t xml:space="preserve">
      2009 год - 150,5* млн. тенге; </w:t>
      </w:r>
      <w:r>
        <w:br/>
      </w:r>
      <w:r>
        <w:rPr>
          <w:rFonts w:ascii="Times New Roman"/>
          <w:b w:val="false"/>
          <w:i w:val="false"/>
          <w:color w:val="000000"/>
          <w:sz w:val="28"/>
        </w:rPr>
        <w:t xml:space="preserve">
      2010 год - 139,4* млн. тенге. </w:t>
      </w:r>
      <w:r>
        <w:br/>
      </w: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 - объемы финансирования будут уточняться при формировании бюджета на соответствующий финансовый год.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Ожидаемые результаты от реализации программы </w:t>
      </w:r>
    </w:p>
    <w:bookmarkEnd w:id="31"/>
    <w:p>
      <w:pPr>
        <w:spacing w:after="0"/>
        <w:ind w:left="0"/>
        <w:jc w:val="both"/>
      </w:pPr>
      <w:r>
        <w:rPr>
          <w:rFonts w:ascii="Times New Roman"/>
          <w:b w:val="false"/>
          <w:i w:val="false"/>
          <w:color w:val="000000"/>
          <w:sz w:val="28"/>
        </w:rPr>
        <w:t xml:space="preserve">      Реализация Программы позволит при прогнозируемом росте производства отработать и апробировать механизмы управления качеством окружающей среды, замедлить темпы ее деградации, стабилизировать отдельные наиболее опасные процессы и тенденции. В области снижения экологической нагрузки на окружающую среду и развития экологической инфраструктуры будет обеспечено планомерное достижение целевых показателей перехода к устойчивому развитию к 2010 году (таблица 1). </w:t>
      </w:r>
    </w:p>
    <w:bookmarkStart w:name="z33" w:id="32"/>
    <w:p>
      <w:pPr>
        <w:spacing w:after="0"/>
        <w:ind w:left="0"/>
        <w:jc w:val="both"/>
      </w:pPr>
      <w:r>
        <w:rPr>
          <w:rFonts w:ascii="Times New Roman"/>
          <w:b w:val="false"/>
          <w:i w:val="false"/>
          <w:color w:val="000000"/>
          <w:sz w:val="28"/>
        </w:rPr>
        <w:t xml:space="preserve">
Таблица 1 </w:t>
      </w:r>
    </w:p>
    <w:bookmarkEnd w:id="32"/>
    <w:p>
      <w:pPr>
        <w:spacing w:after="0"/>
        <w:ind w:left="0"/>
        <w:jc w:val="both"/>
      </w:pPr>
      <w:r>
        <w:rPr>
          <w:rFonts w:ascii="Times New Roman"/>
          <w:b/>
          <w:i w:val="false"/>
          <w:color w:val="000000"/>
          <w:sz w:val="28"/>
        </w:rPr>
        <w:t xml:space="preserve">       Ожидаемые результаты от реализации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1253"/>
        <w:gridCol w:w="1453"/>
        <w:gridCol w:w="1473"/>
        <w:gridCol w:w="1473"/>
      </w:tblGrid>
      <w:tr>
        <w:trPr>
          <w:trHeight w:val="3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оценка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валовый выброс в </w:t>
            </w:r>
            <w:r>
              <w:br/>
            </w:r>
            <w:r>
              <w:rPr>
                <w:rFonts w:ascii="Times New Roman"/>
                <w:b w:val="false"/>
                <w:i w:val="false"/>
                <w:color w:val="000000"/>
                <w:sz w:val="20"/>
              </w:rPr>
              <w:t xml:space="preserve">
атмосферу загрязняющих веществ </w:t>
            </w:r>
            <w:r>
              <w:br/>
            </w:r>
            <w:r>
              <w:rPr>
                <w:rFonts w:ascii="Times New Roman"/>
                <w:b w:val="false"/>
                <w:i w:val="false"/>
                <w:color w:val="000000"/>
                <w:sz w:val="20"/>
              </w:rPr>
              <w:t xml:space="preserve">
(тонн на миллион тенге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Выбросы углерода, тонн на </w:t>
            </w:r>
            <w:r>
              <w:br/>
            </w:r>
            <w:r>
              <w:rPr>
                <w:rFonts w:ascii="Times New Roman"/>
                <w:b w:val="false"/>
                <w:i w:val="false"/>
                <w:color w:val="000000"/>
                <w:sz w:val="20"/>
              </w:rPr>
              <w:t xml:space="preserve">
миллион тенге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Выбросы окислов серы, тонн на </w:t>
            </w:r>
            <w:r>
              <w:br/>
            </w:r>
            <w:r>
              <w:rPr>
                <w:rFonts w:ascii="Times New Roman"/>
                <w:b w:val="false"/>
                <w:i w:val="false"/>
                <w:color w:val="000000"/>
                <w:sz w:val="20"/>
              </w:rPr>
              <w:t xml:space="preserve">
миллион тенге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Выбросы окислов азота, тонн </w:t>
            </w:r>
            <w:r>
              <w:br/>
            </w:r>
            <w:r>
              <w:rPr>
                <w:rFonts w:ascii="Times New Roman"/>
                <w:b w:val="false"/>
                <w:i w:val="false"/>
                <w:color w:val="000000"/>
                <w:sz w:val="20"/>
              </w:rPr>
              <w:t xml:space="preserve">
на миллион тенге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0,029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токсичных отходов, </w:t>
            </w:r>
            <w:r>
              <w:br/>
            </w:r>
            <w:r>
              <w:rPr>
                <w:rFonts w:ascii="Times New Roman"/>
                <w:b w:val="false"/>
                <w:i w:val="false"/>
                <w:color w:val="000000"/>
                <w:sz w:val="20"/>
              </w:rPr>
              <w:t xml:space="preserve">
размещаемых в окружающей среде, </w:t>
            </w:r>
            <w:r>
              <w:br/>
            </w:r>
            <w:r>
              <w:rPr>
                <w:rFonts w:ascii="Times New Roman"/>
                <w:b w:val="false"/>
                <w:i w:val="false"/>
                <w:color w:val="000000"/>
                <w:sz w:val="20"/>
              </w:rPr>
              <w:t xml:space="preserve">
тонн на миллион тенге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Сбросы загрязняющих веществ в </w:t>
            </w:r>
            <w:r>
              <w:br/>
            </w:r>
            <w:r>
              <w:rPr>
                <w:rFonts w:ascii="Times New Roman"/>
                <w:b w:val="false"/>
                <w:i w:val="false"/>
                <w:color w:val="000000"/>
                <w:sz w:val="20"/>
              </w:rPr>
              <w:t xml:space="preserve">
водные источники, тонн на </w:t>
            </w:r>
            <w:r>
              <w:br/>
            </w:r>
            <w:r>
              <w:rPr>
                <w:rFonts w:ascii="Times New Roman"/>
                <w:b w:val="false"/>
                <w:i w:val="false"/>
                <w:color w:val="000000"/>
                <w:sz w:val="20"/>
              </w:rPr>
              <w:t xml:space="preserve">
миллион тенге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индекс загрязнения </w:t>
            </w:r>
            <w:r>
              <w:br/>
            </w:r>
            <w:r>
              <w:rPr>
                <w:rFonts w:ascii="Times New Roman"/>
                <w:b w:val="false"/>
                <w:i w:val="false"/>
                <w:color w:val="000000"/>
                <w:sz w:val="20"/>
              </w:rPr>
              <w:t xml:space="preserve">
воды по основным водным </w:t>
            </w:r>
            <w:r>
              <w:br/>
            </w:r>
            <w:r>
              <w:rPr>
                <w:rFonts w:ascii="Times New Roman"/>
                <w:b w:val="false"/>
                <w:i w:val="false"/>
                <w:color w:val="000000"/>
                <w:sz w:val="20"/>
              </w:rPr>
              <w:t xml:space="preserve">
объектам, условных единиц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Концентрация растворенного </w:t>
            </w:r>
            <w:r>
              <w:br/>
            </w:r>
            <w:r>
              <w:rPr>
                <w:rFonts w:ascii="Times New Roman"/>
                <w:b w:val="false"/>
                <w:i w:val="false"/>
                <w:color w:val="000000"/>
                <w:sz w:val="20"/>
              </w:rPr>
              <w:t xml:space="preserve">
кислорода, средняя по всем </w:t>
            </w:r>
            <w:r>
              <w:br/>
            </w:r>
            <w:r>
              <w:rPr>
                <w:rFonts w:ascii="Times New Roman"/>
                <w:b w:val="false"/>
                <w:i w:val="false"/>
                <w:color w:val="000000"/>
                <w:sz w:val="20"/>
              </w:rPr>
              <w:t xml:space="preserve">
станциям мониторинга, </w:t>
            </w:r>
            <w:r>
              <w:br/>
            </w:r>
            <w:r>
              <w:rPr>
                <w:rFonts w:ascii="Times New Roman"/>
                <w:b w:val="false"/>
                <w:i w:val="false"/>
                <w:color w:val="000000"/>
                <w:sz w:val="20"/>
              </w:rPr>
              <w:t xml:space="preserve">
миллиграмм на литр воды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Индустриальное органическое </w:t>
            </w:r>
            <w:r>
              <w:br/>
            </w:r>
            <w:r>
              <w:rPr>
                <w:rFonts w:ascii="Times New Roman"/>
                <w:b w:val="false"/>
                <w:i w:val="false"/>
                <w:color w:val="000000"/>
                <w:sz w:val="20"/>
              </w:rPr>
              <w:t xml:space="preserve">
загрязнение воды, тонн БПК на </w:t>
            </w:r>
            <w:r>
              <w:br/>
            </w:r>
            <w:r>
              <w:rPr>
                <w:rFonts w:ascii="Times New Roman"/>
                <w:b w:val="false"/>
                <w:i w:val="false"/>
                <w:color w:val="000000"/>
                <w:sz w:val="20"/>
              </w:rPr>
              <w:t xml:space="preserve">
куб. км запасов пресной воды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индекс загрязнения </w:t>
            </w:r>
            <w:r>
              <w:br/>
            </w:r>
            <w:r>
              <w:rPr>
                <w:rFonts w:ascii="Times New Roman"/>
                <w:b w:val="false"/>
                <w:i w:val="false"/>
                <w:color w:val="000000"/>
                <w:sz w:val="20"/>
              </w:rPr>
              <w:t xml:space="preserve">
атмосферы в городах, где </w:t>
            </w:r>
            <w:r>
              <w:br/>
            </w:r>
            <w:r>
              <w:rPr>
                <w:rFonts w:ascii="Times New Roman"/>
                <w:b w:val="false"/>
                <w:i w:val="false"/>
                <w:color w:val="000000"/>
                <w:sz w:val="20"/>
              </w:rPr>
              <w:t xml:space="preserve">
ведется соответствующее </w:t>
            </w:r>
            <w:r>
              <w:br/>
            </w:r>
            <w:r>
              <w:rPr>
                <w:rFonts w:ascii="Times New Roman"/>
                <w:b w:val="false"/>
                <w:i w:val="false"/>
                <w:color w:val="000000"/>
                <w:sz w:val="20"/>
              </w:rPr>
              <w:t xml:space="preserve">
наблюдение, условных единиц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охрану окружающей </w:t>
            </w:r>
            <w:r>
              <w:br/>
            </w:r>
            <w:r>
              <w:rPr>
                <w:rFonts w:ascii="Times New Roman"/>
                <w:b w:val="false"/>
                <w:i w:val="false"/>
                <w:color w:val="000000"/>
                <w:sz w:val="20"/>
              </w:rPr>
              <w:t xml:space="preserve">
среды, % от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компаний, </w:t>
            </w:r>
            <w:r>
              <w:br/>
            </w:r>
            <w:r>
              <w:rPr>
                <w:rFonts w:ascii="Times New Roman"/>
                <w:b w:val="false"/>
                <w:i w:val="false"/>
                <w:color w:val="000000"/>
                <w:sz w:val="20"/>
              </w:rPr>
              <w:t xml:space="preserve">
сертифицированных на ISO 14001, </w:t>
            </w:r>
            <w:r>
              <w:br/>
            </w:r>
            <w:r>
              <w:rPr>
                <w:rFonts w:ascii="Times New Roman"/>
                <w:b w:val="false"/>
                <w:i w:val="false"/>
                <w:color w:val="000000"/>
                <w:sz w:val="20"/>
              </w:rPr>
              <w:t xml:space="preserve">
на миллиард тенге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Энергоемкость ВВП, тонн </w:t>
            </w:r>
            <w:r>
              <w:br/>
            </w:r>
            <w:r>
              <w:rPr>
                <w:rFonts w:ascii="Times New Roman"/>
                <w:b w:val="false"/>
                <w:i w:val="false"/>
                <w:color w:val="000000"/>
                <w:sz w:val="20"/>
              </w:rPr>
              <w:t xml:space="preserve">
нефтяного эквивалента на </w:t>
            </w:r>
            <w:r>
              <w:br/>
            </w:r>
            <w:r>
              <w:rPr>
                <w:rFonts w:ascii="Times New Roman"/>
                <w:b w:val="false"/>
                <w:i w:val="false"/>
                <w:color w:val="000000"/>
                <w:sz w:val="20"/>
              </w:rPr>
              <w:t xml:space="preserve">
миллион тенге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использования </w:t>
            </w:r>
            <w:r>
              <w:br/>
            </w:r>
            <w:r>
              <w:rPr>
                <w:rFonts w:ascii="Times New Roman"/>
                <w:b w:val="false"/>
                <w:i w:val="false"/>
                <w:color w:val="000000"/>
                <w:sz w:val="20"/>
              </w:rPr>
              <w:t xml:space="preserve">
альтернативных источников </w:t>
            </w:r>
            <w:r>
              <w:br/>
            </w:r>
            <w:r>
              <w:rPr>
                <w:rFonts w:ascii="Times New Roman"/>
                <w:b w:val="false"/>
                <w:i w:val="false"/>
                <w:color w:val="000000"/>
                <w:sz w:val="20"/>
              </w:rPr>
              <w:t xml:space="preserve">
энергии к общему объему </w:t>
            </w:r>
            <w:r>
              <w:br/>
            </w:r>
            <w:r>
              <w:rPr>
                <w:rFonts w:ascii="Times New Roman"/>
                <w:b w:val="false"/>
                <w:i w:val="false"/>
                <w:color w:val="000000"/>
                <w:sz w:val="20"/>
              </w:rPr>
              <w:t xml:space="preserve">
энергопотребления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Ожидаемая продолжительность </w:t>
            </w:r>
            <w:r>
              <w:br/>
            </w:r>
            <w:r>
              <w:rPr>
                <w:rFonts w:ascii="Times New Roman"/>
                <w:b w:val="false"/>
                <w:i w:val="false"/>
                <w:color w:val="000000"/>
                <w:sz w:val="20"/>
              </w:rPr>
              <w:t xml:space="preserve">
жизни (годы)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r>
    </w:tbl>
    <w:bookmarkStart w:name="z34" w:id="33"/>
    <w:p>
      <w:pPr>
        <w:spacing w:after="0"/>
        <w:ind w:left="0"/>
        <w:jc w:val="left"/>
      </w:pPr>
      <w:r>
        <w:rPr>
          <w:rFonts w:ascii="Times New Roman"/>
          <w:b/>
          <w:i w:val="false"/>
          <w:color w:val="000000"/>
        </w:rPr>
        <w:t xml:space="preserve"> 
  8. План мероприятий по реализации Программы "Охрана окружающей </w:t>
      </w:r>
      <w:r>
        <w:br/>
      </w:r>
      <w:r>
        <w:rPr>
          <w:rFonts w:ascii="Times New Roman"/>
          <w:b/>
          <w:i w:val="false"/>
          <w:color w:val="000000"/>
        </w:rPr>
        <w:t xml:space="preserve">
среды Республики Казахстан на 2008-2010 годы" </w:t>
      </w:r>
    </w:p>
    <w:bookmarkEnd w:id="33"/>
    <w:p>
      <w:pPr>
        <w:spacing w:after="0"/>
        <w:ind w:left="0"/>
        <w:jc w:val="both"/>
      </w:pPr>
      <w:r>
        <w:rPr>
          <w:rFonts w:ascii="Times New Roman"/>
          <w:b w:val="false"/>
          <w:i w:val="false"/>
          <w:color w:val="ff0000"/>
          <w:sz w:val="28"/>
        </w:rPr>
        <w:t xml:space="preserve">      Сноска. План мероприятий с изменениями, внесенными постановлением Правительства РК от 10.11.2009 </w:t>
      </w:r>
      <w:r>
        <w:rPr>
          <w:rFonts w:ascii="Times New Roman"/>
          <w:b w:val="false"/>
          <w:i w:val="false"/>
          <w:color w:val="ff0000"/>
          <w:sz w:val="28"/>
        </w:rPr>
        <w:t>№ 1803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792"/>
        <w:gridCol w:w="2690"/>
        <w:gridCol w:w="1900"/>
        <w:gridCol w:w="1494"/>
        <w:gridCol w:w="1900"/>
        <w:gridCol w:w="1718"/>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ОПТИМИЗАЦИЯ СИСТЕМЫ УПРАВЛЕНИЯ КАЧЕСТВОМ ОКРУЖАЮЩЕЙ СРЕДЫ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Экологизация законодательства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комплекса мер </w:t>
            </w:r>
            <w:r>
              <w:br/>
            </w:r>
            <w:r>
              <w:rPr>
                <w:rFonts w:ascii="Times New Roman"/>
                <w:b w:val="false"/>
                <w:i w:val="false"/>
                <w:color w:val="000000"/>
                <w:sz w:val="20"/>
              </w:rPr>
              <w:t xml:space="preserve">
по внедрению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"Зеленая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(внедрение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стандартов по </w:t>
            </w:r>
            <w:r>
              <w:br/>
            </w:r>
            <w:r>
              <w:rPr>
                <w:rFonts w:ascii="Times New Roman"/>
                <w:b w:val="false"/>
                <w:i w:val="false"/>
                <w:color w:val="000000"/>
                <w:sz w:val="20"/>
              </w:rPr>
              <w:t xml:space="preserve">
принципу </w:t>
            </w:r>
            <w:r>
              <w:br/>
            </w:r>
            <w:r>
              <w:rPr>
                <w:rFonts w:ascii="Times New Roman"/>
                <w:b w:val="false"/>
                <w:i w:val="false"/>
                <w:color w:val="000000"/>
                <w:sz w:val="20"/>
              </w:rPr>
              <w:t xml:space="preserve">
"Зеленая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совершенство- </w:t>
            </w:r>
            <w:r>
              <w:br/>
            </w:r>
            <w:r>
              <w:rPr>
                <w:rFonts w:ascii="Times New Roman"/>
                <w:b w:val="false"/>
                <w:i w:val="false"/>
                <w:color w:val="000000"/>
                <w:sz w:val="20"/>
              </w:rPr>
              <w:t xml:space="preserve">
вание норма- </w:t>
            </w:r>
            <w:r>
              <w:br/>
            </w:r>
            <w:r>
              <w:rPr>
                <w:rFonts w:ascii="Times New Roman"/>
                <w:b w:val="false"/>
                <w:i w:val="false"/>
                <w:color w:val="000000"/>
                <w:sz w:val="20"/>
              </w:rPr>
              <w:t xml:space="preserve">
тивной право- </w:t>
            </w:r>
            <w:r>
              <w:br/>
            </w:r>
            <w:r>
              <w:rPr>
                <w:rFonts w:ascii="Times New Roman"/>
                <w:b w:val="false"/>
                <w:i w:val="false"/>
                <w:color w:val="000000"/>
                <w:sz w:val="20"/>
              </w:rPr>
              <w:t xml:space="preserve">
вой базы)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Нормативные </w:t>
            </w:r>
            <w:r>
              <w:br/>
            </w:r>
            <w:r>
              <w:rPr>
                <w:rFonts w:ascii="Times New Roman"/>
                <w:b w:val="false"/>
                <w:i w:val="false"/>
                <w:color w:val="000000"/>
                <w:sz w:val="20"/>
              </w:rPr>
              <w:t xml:space="preserve">
правовые акты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МЭМР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методику и </w:t>
            </w:r>
            <w:r>
              <w:br/>
            </w:r>
            <w:r>
              <w:rPr>
                <w:rFonts w:ascii="Times New Roman"/>
                <w:b w:val="false"/>
                <w:i w:val="false"/>
                <w:color w:val="000000"/>
                <w:sz w:val="20"/>
              </w:rPr>
              <w:t xml:space="preserve">
оценить сте- </w:t>
            </w:r>
            <w:r>
              <w:br/>
            </w:r>
            <w:r>
              <w:rPr>
                <w:rFonts w:ascii="Times New Roman"/>
                <w:b w:val="false"/>
                <w:i w:val="false"/>
                <w:color w:val="000000"/>
                <w:sz w:val="20"/>
              </w:rPr>
              <w:t xml:space="preserve">
пень реали- </w:t>
            </w:r>
            <w:r>
              <w:br/>
            </w:r>
            <w:r>
              <w:rPr>
                <w:rFonts w:ascii="Times New Roman"/>
                <w:b w:val="false"/>
                <w:i w:val="false"/>
                <w:color w:val="000000"/>
                <w:sz w:val="20"/>
              </w:rPr>
              <w:t xml:space="preserve">
зации в </w:t>
            </w:r>
            <w:r>
              <w:br/>
            </w:r>
            <w:r>
              <w:rPr>
                <w:rFonts w:ascii="Times New Roman"/>
                <w:b w:val="false"/>
                <w:i w:val="false"/>
                <w:color w:val="000000"/>
                <w:sz w:val="20"/>
              </w:rPr>
              <w:t xml:space="preserve">
Казахстане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положений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природоохран- </w:t>
            </w:r>
            <w:r>
              <w:br/>
            </w:r>
            <w:r>
              <w:rPr>
                <w:rFonts w:ascii="Times New Roman"/>
                <w:b w:val="false"/>
                <w:i w:val="false"/>
                <w:color w:val="000000"/>
                <w:sz w:val="20"/>
              </w:rPr>
              <w:t xml:space="preserve">
ных Конвенций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0,7*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гранты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анализ не-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количеством </w:t>
            </w:r>
            <w:r>
              <w:br/>
            </w:r>
            <w:r>
              <w:rPr>
                <w:rFonts w:ascii="Times New Roman"/>
                <w:b w:val="false"/>
                <w:i w:val="false"/>
                <w:color w:val="000000"/>
                <w:sz w:val="20"/>
              </w:rPr>
              <w:t xml:space="preserve">
эмиссий, рас- </w:t>
            </w:r>
            <w:r>
              <w:br/>
            </w:r>
            <w:r>
              <w:rPr>
                <w:rFonts w:ascii="Times New Roman"/>
                <w:b w:val="false"/>
                <w:i w:val="false"/>
                <w:color w:val="000000"/>
                <w:sz w:val="20"/>
              </w:rPr>
              <w:t xml:space="preserve">
считываемых </w:t>
            </w:r>
            <w:r>
              <w:br/>
            </w:r>
            <w:r>
              <w:rPr>
                <w:rFonts w:ascii="Times New Roman"/>
                <w:b w:val="false"/>
                <w:i w:val="false"/>
                <w:color w:val="000000"/>
                <w:sz w:val="20"/>
              </w:rPr>
              <w:t xml:space="preserve">
согласно Меж- </w:t>
            </w:r>
            <w:r>
              <w:br/>
            </w:r>
            <w:r>
              <w:rPr>
                <w:rFonts w:ascii="Times New Roman"/>
                <w:b w:val="false"/>
                <w:i w:val="false"/>
                <w:color w:val="000000"/>
                <w:sz w:val="20"/>
              </w:rPr>
              <w:t xml:space="preserve">
дународному </w:t>
            </w:r>
            <w:r>
              <w:br/>
            </w:r>
            <w:r>
              <w:rPr>
                <w:rFonts w:ascii="Times New Roman"/>
                <w:b w:val="false"/>
                <w:i w:val="false"/>
                <w:color w:val="000000"/>
                <w:sz w:val="20"/>
              </w:rPr>
              <w:t xml:space="preserve">
руководству </w:t>
            </w:r>
            <w:r>
              <w:br/>
            </w:r>
            <w:r>
              <w:rPr>
                <w:rFonts w:ascii="Times New Roman"/>
                <w:b w:val="false"/>
                <w:i w:val="false"/>
                <w:color w:val="000000"/>
                <w:sz w:val="20"/>
              </w:rPr>
              <w:t xml:space="preserve">
по инвентари-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выбросов </w:t>
            </w:r>
            <w:r>
              <w:br/>
            </w:r>
            <w:r>
              <w:rPr>
                <w:rFonts w:ascii="Times New Roman"/>
                <w:b w:val="false"/>
                <w:i w:val="false"/>
                <w:color w:val="000000"/>
                <w:sz w:val="20"/>
              </w:rPr>
              <w:t xml:space="preserve">
загрязняющих </w:t>
            </w:r>
            <w:r>
              <w:br/>
            </w:r>
            <w:r>
              <w:rPr>
                <w:rFonts w:ascii="Times New Roman"/>
                <w:b w:val="false"/>
                <w:i w:val="false"/>
                <w:color w:val="000000"/>
                <w:sz w:val="20"/>
              </w:rPr>
              <w:t xml:space="preserve">
веществ и </w:t>
            </w:r>
            <w:r>
              <w:br/>
            </w:r>
            <w:r>
              <w:rPr>
                <w:rFonts w:ascii="Times New Roman"/>
                <w:b w:val="false"/>
                <w:i w:val="false"/>
                <w:color w:val="000000"/>
                <w:sz w:val="20"/>
              </w:rPr>
              <w:t xml:space="preserve">
фактическими </w:t>
            </w:r>
            <w:r>
              <w:br/>
            </w:r>
            <w:r>
              <w:rPr>
                <w:rFonts w:ascii="Times New Roman"/>
                <w:b w:val="false"/>
                <w:i w:val="false"/>
                <w:color w:val="000000"/>
                <w:sz w:val="20"/>
              </w:rPr>
              <w:t xml:space="preserve">
выбросами </w:t>
            </w:r>
            <w:r>
              <w:br/>
            </w:r>
            <w:r>
              <w:rPr>
                <w:rFonts w:ascii="Times New Roman"/>
                <w:b w:val="false"/>
                <w:i w:val="false"/>
                <w:color w:val="000000"/>
                <w:sz w:val="20"/>
              </w:rPr>
              <w:t xml:space="preserve">
предприятий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систему эко- </w:t>
            </w:r>
            <w:r>
              <w:br/>
            </w:r>
            <w:r>
              <w:rPr>
                <w:rFonts w:ascii="Times New Roman"/>
                <w:b w:val="false"/>
                <w:i w:val="false"/>
                <w:color w:val="000000"/>
                <w:sz w:val="20"/>
              </w:rPr>
              <w:t xml:space="preserve">
логического </w:t>
            </w:r>
            <w:r>
              <w:br/>
            </w:r>
            <w:r>
              <w:rPr>
                <w:rFonts w:ascii="Times New Roman"/>
                <w:b w:val="false"/>
                <w:i w:val="false"/>
                <w:color w:val="000000"/>
                <w:sz w:val="20"/>
              </w:rPr>
              <w:t xml:space="preserve">
нормирования </w:t>
            </w:r>
            <w:r>
              <w:br/>
            </w:r>
            <w:r>
              <w:rPr>
                <w:rFonts w:ascii="Times New Roman"/>
                <w:b w:val="false"/>
                <w:i w:val="false"/>
                <w:color w:val="000000"/>
                <w:sz w:val="20"/>
              </w:rPr>
              <w:t xml:space="preserve">
предельно- </w:t>
            </w:r>
            <w:r>
              <w:br/>
            </w:r>
            <w:r>
              <w:rPr>
                <w:rFonts w:ascii="Times New Roman"/>
                <w:b w:val="false"/>
                <w:i w:val="false"/>
                <w:color w:val="000000"/>
                <w:sz w:val="20"/>
              </w:rPr>
              <w:t xml:space="preserve">
допустимого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водно-земель- </w:t>
            </w:r>
            <w:r>
              <w:br/>
            </w:r>
            <w:r>
              <w:rPr>
                <w:rFonts w:ascii="Times New Roman"/>
                <w:b w:val="false"/>
                <w:i w:val="false"/>
                <w:color w:val="000000"/>
                <w:sz w:val="20"/>
              </w:rPr>
              <w:t xml:space="preserve">
ных ресурсов </w:t>
            </w:r>
            <w:r>
              <w:br/>
            </w:r>
            <w:r>
              <w:rPr>
                <w:rFonts w:ascii="Times New Roman"/>
                <w:b w:val="false"/>
                <w:i w:val="false"/>
                <w:color w:val="000000"/>
                <w:sz w:val="20"/>
              </w:rPr>
              <w:t xml:space="preserve">
в Казахстане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 </w:t>
            </w:r>
            <w:r>
              <w:br/>
            </w:r>
            <w:r>
              <w:rPr>
                <w:rFonts w:ascii="Times New Roman"/>
                <w:b w:val="false"/>
                <w:i w:val="false"/>
                <w:color w:val="000000"/>
                <w:sz w:val="20"/>
              </w:rPr>
              <w:t xml:space="preserve">
2009 г. - </w:t>
            </w:r>
            <w:r>
              <w:br/>
            </w:r>
            <w:r>
              <w:rPr>
                <w:rFonts w:ascii="Times New Roman"/>
                <w:b w:val="false"/>
                <w:i w:val="false"/>
                <w:color w:val="000000"/>
                <w:sz w:val="20"/>
              </w:rPr>
              <w:t xml:space="preserve">
1,6* </w:t>
            </w:r>
            <w:r>
              <w:br/>
            </w:r>
            <w:r>
              <w:rPr>
                <w:rFonts w:ascii="Times New Roman"/>
                <w:b w:val="false"/>
                <w:i w:val="false"/>
                <w:color w:val="000000"/>
                <w:sz w:val="20"/>
              </w:rPr>
              <w:t xml:space="preserve">
2010 г. - </w:t>
            </w:r>
            <w:r>
              <w:br/>
            </w:r>
            <w:r>
              <w:rPr>
                <w:rFonts w:ascii="Times New Roman"/>
                <w:b w:val="false"/>
                <w:i w:val="false"/>
                <w:color w:val="000000"/>
                <w:sz w:val="20"/>
              </w:rPr>
              <w:t xml:space="preserve">
4,5*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совершен- </w:t>
            </w:r>
            <w:r>
              <w:br/>
            </w:r>
            <w:r>
              <w:rPr>
                <w:rFonts w:ascii="Times New Roman"/>
                <w:b w:val="false"/>
                <w:i w:val="false"/>
                <w:color w:val="000000"/>
                <w:sz w:val="20"/>
              </w:rPr>
              <w:t xml:space="preserve">
ствованию </w:t>
            </w:r>
            <w:r>
              <w:br/>
            </w:r>
            <w:r>
              <w:rPr>
                <w:rFonts w:ascii="Times New Roman"/>
                <w:b w:val="false"/>
                <w:i w:val="false"/>
                <w:color w:val="000000"/>
                <w:sz w:val="20"/>
              </w:rPr>
              <w:t xml:space="preserve">
выполнения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Киотскому </w:t>
            </w:r>
            <w:r>
              <w:br/>
            </w:r>
            <w:r>
              <w:rPr>
                <w:rFonts w:ascii="Times New Roman"/>
                <w:b w:val="false"/>
                <w:i w:val="false"/>
                <w:color w:val="000000"/>
                <w:sz w:val="20"/>
              </w:rPr>
              <w:t xml:space="preserve">
протоколу к </w:t>
            </w:r>
            <w:r>
              <w:br/>
            </w:r>
            <w:r>
              <w:rPr>
                <w:rFonts w:ascii="Times New Roman"/>
                <w:b w:val="false"/>
                <w:i w:val="false"/>
                <w:color w:val="000000"/>
                <w:sz w:val="20"/>
              </w:rPr>
              <w:t xml:space="preserve">
Рамочной </w:t>
            </w:r>
            <w:r>
              <w:br/>
            </w:r>
            <w:r>
              <w:rPr>
                <w:rFonts w:ascii="Times New Roman"/>
                <w:b w:val="false"/>
                <w:i w:val="false"/>
                <w:color w:val="000000"/>
                <w:sz w:val="20"/>
              </w:rPr>
              <w:t xml:space="preserve">
конвенции ООН </w:t>
            </w:r>
            <w:r>
              <w:br/>
            </w:r>
            <w:r>
              <w:rPr>
                <w:rFonts w:ascii="Times New Roman"/>
                <w:b w:val="false"/>
                <w:i w:val="false"/>
                <w:color w:val="000000"/>
                <w:sz w:val="20"/>
              </w:rPr>
              <w:t xml:space="preserve">
об изменении </w:t>
            </w:r>
            <w:r>
              <w:br/>
            </w:r>
            <w:r>
              <w:rPr>
                <w:rFonts w:ascii="Times New Roman"/>
                <w:b w:val="false"/>
                <w:i w:val="false"/>
                <w:color w:val="000000"/>
                <w:sz w:val="20"/>
              </w:rPr>
              <w:t xml:space="preserve">
климата от </w:t>
            </w:r>
            <w:r>
              <w:br/>
            </w:r>
            <w:r>
              <w:rPr>
                <w:rFonts w:ascii="Times New Roman"/>
                <w:b w:val="false"/>
                <w:i w:val="false"/>
                <w:color w:val="000000"/>
                <w:sz w:val="20"/>
              </w:rPr>
              <w:t xml:space="preserve">
11 декабря </w:t>
            </w:r>
            <w:r>
              <w:br/>
            </w:r>
            <w:r>
              <w:rPr>
                <w:rFonts w:ascii="Times New Roman"/>
                <w:b w:val="false"/>
                <w:i w:val="false"/>
                <w:color w:val="000000"/>
                <w:sz w:val="20"/>
              </w:rPr>
              <w:t xml:space="preserve">
1997 года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Совершенствование разрешительной системы, экономических </w:t>
            </w:r>
            <w:r>
              <w:br/>
            </w:r>
            <w:r>
              <w:rPr>
                <w:rFonts w:ascii="Times New Roman"/>
                <w:b/>
                <w:i w:val="false"/>
                <w:color w:val="000000"/>
                <w:sz w:val="20"/>
              </w:rPr>
              <w:t>
инструментов охраны окружающей среды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внедрению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природополь- </w:t>
            </w:r>
            <w:r>
              <w:br/>
            </w:r>
            <w:r>
              <w:rPr>
                <w:rFonts w:ascii="Times New Roman"/>
                <w:b w:val="false"/>
                <w:i w:val="false"/>
                <w:color w:val="000000"/>
                <w:sz w:val="20"/>
              </w:rPr>
              <w:t xml:space="preserve">
зования и </w:t>
            </w:r>
            <w:r>
              <w:br/>
            </w:r>
            <w:r>
              <w:rPr>
                <w:rFonts w:ascii="Times New Roman"/>
                <w:b w:val="false"/>
                <w:i w:val="false"/>
                <w:color w:val="000000"/>
                <w:sz w:val="20"/>
              </w:rPr>
              <w:t xml:space="preserve">
охраны окру- </w:t>
            </w:r>
            <w:r>
              <w:br/>
            </w:r>
            <w:r>
              <w:rPr>
                <w:rFonts w:ascii="Times New Roman"/>
                <w:b w:val="false"/>
                <w:i w:val="false"/>
                <w:color w:val="000000"/>
                <w:sz w:val="20"/>
              </w:rPr>
              <w:t xml:space="preserve">
жающей среды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 установить </w:t>
            </w:r>
            <w:r>
              <w:br/>
            </w:r>
            <w:r>
              <w:rPr>
                <w:rFonts w:ascii="Times New Roman"/>
                <w:b w:val="false"/>
                <w:i w:val="false"/>
                <w:color w:val="000000"/>
                <w:sz w:val="20"/>
              </w:rPr>
              <w:t xml:space="preserve">
целевые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эмиссий для </w:t>
            </w:r>
            <w:r>
              <w:br/>
            </w:r>
            <w:r>
              <w:rPr>
                <w:rFonts w:ascii="Times New Roman"/>
                <w:b w:val="false"/>
                <w:i w:val="false"/>
                <w:color w:val="000000"/>
                <w:sz w:val="20"/>
              </w:rPr>
              <w:t xml:space="preserve">
крупных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объектов с </w:t>
            </w:r>
            <w:r>
              <w:br/>
            </w:r>
            <w:r>
              <w:rPr>
                <w:rFonts w:ascii="Times New Roman"/>
                <w:b w:val="false"/>
                <w:i w:val="false"/>
                <w:color w:val="000000"/>
                <w:sz w:val="20"/>
              </w:rPr>
              <w:t xml:space="preserve">
определением </w:t>
            </w:r>
            <w:r>
              <w:br/>
            </w:r>
            <w:r>
              <w:rPr>
                <w:rFonts w:ascii="Times New Roman"/>
                <w:b w:val="false"/>
                <w:i w:val="false"/>
                <w:color w:val="000000"/>
                <w:sz w:val="20"/>
              </w:rPr>
              <w:t xml:space="preserve">
сроков и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перехода на </w:t>
            </w:r>
            <w:r>
              <w:br/>
            </w:r>
            <w:r>
              <w:rPr>
                <w:rFonts w:ascii="Times New Roman"/>
                <w:b w:val="false"/>
                <w:i w:val="false"/>
                <w:color w:val="000000"/>
                <w:sz w:val="20"/>
              </w:rPr>
              <w:t xml:space="preserve">
наилучшие </w:t>
            </w:r>
            <w:r>
              <w:br/>
            </w:r>
            <w:r>
              <w:rPr>
                <w:rFonts w:ascii="Times New Roman"/>
                <w:b w:val="false"/>
                <w:i w:val="false"/>
                <w:color w:val="000000"/>
                <w:sz w:val="20"/>
              </w:rPr>
              <w:t xml:space="preserve">
доступные </w:t>
            </w:r>
            <w:r>
              <w:br/>
            </w:r>
            <w:r>
              <w:rPr>
                <w:rFonts w:ascii="Times New Roman"/>
                <w:b w:val="false"/>
                <w:i w:val="false"/>
                <w:color w:val="000000"/>
                <w:sz w:val="20"/>
              </w:rPr>
              <w:t xml:space="preserve">
технологии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15,3* </w:t>
            </w:r>
            <w:r>
              <w:br/>
            </w:r>
            <w:r>
              <w:rPr>
                <w:rFonts w:ascii="Times New Roman"/>
                <w:b w:val="false"/>
                <w:i w:val="false"/>
                <w:color w:val="000000"/>
                <w:sz w:val="20"/>
              </w:rPr>
              <w:t xml:space="preserve">
2010 г. - </w:t>
            </w:r>
            <w:r>
              <w:br/>
            </w:r>
            <w:r>
              <w:rPr>
                <w:rFonts w:ascii="Times New Roman"/>
                <w:b w:val="false"/>
                <w:i w:val="false"/>
                <w:color w:val="000000"/>
                <w:sz w:val="20"/>
              </w:rPr>
              <w:t xml:space="preserve">
17,5*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Проработка </w:t>
            </w:r>
            <w:r>
              <w:br/>
            </w:r>
            <w:r>
              <w:rPr>
                <w:rFonts w:ascii="Times New Roman"/>
                <w:b w:val="false"/>
                <w:i w:val="false"/>
                <w:color w:val="000000"/>
                <w:sz w:val="20"/>
              </w:rPr>
              <w:t xml:space="preserve">
вопросов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Центра для </w:t>
            </w:r>
            <w:r>
              <w:br/>
            </w:r>
            <w:r>
              <w:rPr>
                <w:rFonts w:ascii="Times New Roman"/>
                <w:b w:val="false"/>
                <w:i w:val="false"/>
                <w:color w:val="000000"/>
                <w:sz w:val="20"/>
              </w:rPr>
              <w:t xml:space="preserve">
генерации </w:t>
            </w:r>
            <w:r>
              <w:br/>
            </w:r>
            <w:r>
              <w:rPr>
                <w:rFonts w:ascii="Times New Roman"/>
                <w:b w:val="false"/>
                <w:i w:val="false"/>
                <w:color w:val="000000"/>
                <w:sz w:val="20"/>
              </w:rPr>
              <w:t xml:space="preserve">
инновационных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возобновляе- </w:t>
            </w:r>
            <w:r>
              <w:br/>
            </w:r>
            <w:r>
              <w:rPr>
                <w:rFonts w:ascii="Times New Roman"/>
                <w:b w:val="false"/>
                <w:i w:val="false"/>
                <w:color w:val="000000"/>
                <w:sz w:val="20"/>
              </w:rPr>
              <w:t xml:space="preserve">
мым источни- </w:t>
            </w:r>
            <w:r>
              <w:br/>
            </w:r>
            <w:r>
              <w:rPr>
                <w:rFonts w:ascii="Times New Roman"/>
                <w:b w:val="false"/>
                <w:i w:val="false"/>
                <w:color w:val="000000"/>
                <w:sz w:val="20"/>
              </w:rPr>
              <w:t xml:space="preserve">
кам энергии </w:t>
            </w:r>
            <w:r>
              <w:br/>
            </w:r>
            <w:r>
              <w:rPr>
                <w:rFonts w:ascii="Times New Roman"/>
                <w:b w:val="false"/>
                <w:i w:val="false"/>
                <w:color w:val="000000"/>
                <w:sz w:val="20"/>
              </w:rPr>
              <w:t xml:space="preserve">
и Центра по </w:t>
            </w:r>
            <w:r>
              <w:br/>
            </w:r>
            <w:r>
              <w:rPr>
                <w:rFonts w:ascii="Times New Roman"/>
                <w:b w:val="false"/>
                <w:i w:val="false"/>
                <w:color w:val="000000"/>
                <w:sz w:val="20"/>
              </w:rPr>
              <w:t xml:space="preserve">
проблемам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в </w:t>
            </w:r>
            <w:r>
              <w:br/>
            </w:r>
            <w:r>
              <w:rPr>
                <w:rFonts w:ascii="Times New Roman"/>
                <w:b w:val="false"/>
                <w:i w:val="false"/>
                <w:color w:val="000000"/>
                <w:sz w:val="20"/>
              </w:rPr>
              <w:t xml:space="preserve">
Боровом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МИТ,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г. Астаны </w:t>
            </w:r>
            <w:r>
              <w:br/>
            </w:r>
            <w:r>
              <w:rPr>
                <w:rFonts w:ascii="Times New Roman"/>
                <w:b w:val="false"/>
                <w:i w:val="false"/>
                <w:color w:val="000000"/>
                <w:sz w:val="20"/>
              </w:rPr>
              <w:t xml:space="preserve">
и Акмо- </w:t>
            </w:r>
            <w:r>
              <w:br/>
            </w:r>
            <w:r>
              <w:rPr>
                <w:rFonts w:ascii="Times New Roman"/>
                <w:b w:val="false"/>
                <w:i w:val="false"/>
                <w:color w:val="000000"/>
                <w:sz w:val="20"/>
              </w:rPr>
              <w:t xml:space="preserve">
линской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выполнению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по Стокгольм- </w:t>
            </w:r>
            <w:r>
              <w:br/>
            </w:r>
            <w:r>
              <w:rPr>
                <w:rFonts w:ascii="Times New Roman"/>
                <w:b w:val="false"/>
                <w:i w:val="false"/>
                <w:color w:val="000000"/>
                <w:sz w:val="20"/>
              </w:rPr>
              <w:t xml:space="preserve">
ской конвен- </w:t>
            </w:r>
            <w:r>
              <w:br/>
            </w:r>
            <w:r>
              <w:rPr>
                <w:rFonts w:ascii="Times New Roman"/>
                <w:b w:val="false"/>
                <w:i w:val="false"/>
                <w:color w:val="000000"/>
                <w:sz w:val="20"/>
              </w:rPr>
              <w:t xml:space="preserve">
ции о стойких </w:t>
            </w:r>
            <w:r>
              <w:br/>
            </w:r>
            <w:r>
              <w:rPr>
                <w:rFonts w:ascii="Times New Roman"/>
                <w:b w:val="false"/>
                <w:i w:val="false"/>
                <w:color w:val="000000"/>
                <w:sz w:val="20"/>
              </w:rPr>
              <w:t xml:space="preserve">
органических </w:t>
            </w:r>
            <w:r>
              <w:br/>
            </w:r>
            <w:r>
              <w:rPr>
                <w:rFonts w:ascii="Times New Roman"/>
                <w:b w:val="false"/>
                <w:i w:val="false"/>
                <w:color w:val="000000"/>
                <w:sz w:val="20"/>
              </w:rPr>
              <w:t xml:space="preserve">
загрязнителях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Экологизация общества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созданию и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"экологичес- </w:t>
            </w:r>
            <w:r>
              <w:br/>
            </w:r>
            <w:r>
              <w:rPr>
                <w:rFonts w:ascii="Times New Roman"/>
                <w:b w:val="false"/>
                <w:i w:val="false"/>
                <w:color w:val="000000"/>
                <w:sz w:val="20"/>
              </w:rPr>
              <w:t xml:space="preserve">
ких патрулей" </w:t>
            </w:r>
            <w:r>
              <w:br/>
            </w:r>
            <w:r>
              <w:rPr>
                <w:rFonts w:ascii="Times New Roman"/>
                <w:b w:val="false"/>
                <w:i w:val="false"/>
                <w:color w:val="000000"/>
                <w:sz w:val="20"/>
              </w:rPr>
              <w:t xml:space="preserve">
в городах </w:t>
            </w:r>
            <w:r>
              <w:br/>
            </w:r>
            <w:r>
              <w:rPr>
                <w:rFonts w:ascii="Times New Roman"/>
                <w:b w:val="false"/>
                <w:i w:val="false"/>
                <w:color w:val="000000"/>
                <w:sz w:val="20"/>
              </w:rPr>
              <w:t xml:space="preserve">
Казахстана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условий и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развития эко- </w:t>
            </w:r>
            <w:r>
              <w:br/>
            </w:r>
            <w:r>
              <w:rPr>
                <w:rFonts w:ascii="Times New Roman"/>
                <w:b w:val="false"/>
                <w:i w:val="false"/>
                <w:color w:val="000000"/>
                <w:sz w:val="20"/>
              </w:rPr>
              <w:t xml:space="preserve">
логического </w:t>
            </w:r>
            <w:r>
              <w:br/>
            </w:r>
            <w:r>
              <w:rPr>
                <w:rFonts w:ascii="Times New Roman"/>
                <w:b w:val="false"/>
                <w:i w:val="false"/>
                <w:color w:val="000000"/>
                <w:sz w:val="20"/>
              </w:rPr>
              <w:t xml:space="preserve">
туризма как </w:t>
            </w:r>
            <w:r>
              <w:br/>
            </w:r>
            <w:r>
              <w:rPr>
                <w:rFonts w:ascii="Times New Roman"/>
                <w:b w:val="false"/>
                <w:i w:val="false"/>
                <w:color w:val="000000"/>
                <w:sz w:val="20"/>
              </w:rPr>
              <w:t xml:space="preserve">
способа </w:t>
            </w:r>
            <w:r>
              <w:br/>
            </w:r>
            <w:r>
              <w:rPr>
                <w:rFonts w:ascii="Times New Roman"/>
                <w:b w:val="false"/>
                <w:i w:val="false"/>
                <w:color w:val="000000"/>
                <w:sz w:val="20"/>
              </w:rPr>
              <w:t xml:space="preserve">
рационального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ресурсов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выполнению </w:t>
            </w:r>
            <w:r>
              <w:br/>
            </w:r>
            <w:r>
              <w:rPr>
                <w:rFonts w:ascii="Times New Roman"/>
                <w:b w:val="false"/>
                <w:i w:val="false"/>
                <w:color w:val="000000"/>
                <w:sz w:val="20"/>
              </w:rPr>
              <w:t xml:space="preserve">
технических и </w:t>
            </w:r>
            <w:r>
              <w:br/>
            </w:r>
            <w:r>
              <w:rPr>
                <w:rFonts w:ascii="Times New Roman"/>
                <w:b w:val="false"/>
                <w:i w:val="false"/>
                <w:color w:val="000000"/>
                <w:sz w:val="20"/>
              </w:rPr>
              <w:t xml:space="preserve">
организацион- </w:t>
            </w:r>
            <w:r>
              <w:br/>
            </w:r>
            <w:r>
              <w:rPr>
                <w:rFonts w:ascii="Times New Roman"/>
                <w:b w:val="false"/>
                <w:i w:val="false"/>
                <w:color w:val="000000"/>
                <w:sz w:val="20"/>
              </w:rPr>
              <w:t xml:space="preserve">
ных работ по </w:t>
            </w:r>
            <w:r>
              <w:br/>
            </w:r>
            <w:r>
              <w:rPr>
                <w:rFonts w:ascii="Times New Roman"/>
                <w:b w:val="false"/>
                <w:i w:val="false"/>
                <w:color w:val="000000"/>
                <w:sz w:val="20"/>
              </w:rPr>
              <w:t xml:space="preserve">
популяриза- </w:t>
            </w:r>
            <w:r>
              <w:br/>
            </w:r>
            <w:r>
              <w:rPr>
                <w:rFonts w:ascii="Times New Roman"/>
                <w:b w:val="false"/>
                <w:i w:val="false"/>
                <w:color w:val="000000"/>
                <w:sz w:val="20"/>
              </w:rPr>
              <w:t xml:space="preserve">
ции, поддерж- </w:t>
            </w:r>
            <w:r>
              <w:br/>
            </w:r>
            <w:r>
              <w:rPr>
                <w:rFonts w:ascii="Times New Roman"/>
                <w:b w:val="false"/>
                <w:i w:val="false"/>
                <w:color w:val="000000"/>
                <w:sz w:val="20"/>
              </w:rPr>
              <w:t xml:space="preserve">
ке, внедрению </w:t>
            </w:r>
            <w:r>
              <w:br/>
            </w:r>
            <w:r>
              <w:rPr>
                <w:rFonts w:ascii="Times New Roman"/>
                <w:b w:val="false"/>
                <w:i w:val="false"/>
                <w:color w:val="000000"/>
                <w:sz w:val="20"/>
              </w:rPr>
              <w:t xml:space="preserve">
в различных </w:t>
            </w:r>
            <w:r>
              <w:br/>
            </w:r>
            <w:r>
              <w:rPr>
                <w:rFonts w:ascii="Times New Roman"/>
                <w:b w:val="false"/>
                <w:i w:val="false"/>
                <w:color w:val="000000"/>
                <w:sz w:val="20"/>
              </w:rPr>
              <w:t xml:space="preserve">
отраслях про- </w:t>
            </w:r>
            <w:r>
              <w:br/>
            </w:r>
            <w:r>
              <w:rPr>
                <w:rFonts w:ascii="Times New Roman"/>
                <w:b w:val="false"/>
                <w:i w:val="false"/>
                <w:color w:val="000000"/>
                <w:sz w:val="20"/>
              </w:rPr>
              <w:t xml:space="preserve">
мышленности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доступных </w:t>
            </w:r>
            <w:r>
              <w:br/>
            </w:r>
            <w:r>
              <w:rPr>
                <w:rFonts w:ascii="Times New Roman"/>
                <w:b w:val="false"/>
                <w:i w:val="false"/>
                <w:color w:val="000000"/>
                <w:sz w:val="20"/>
              </w:rPr>
              <w:t xml:space="preserve">
экологически </w:t>
            </w:r>
            <w:r>
              <w:br/>
            </w:r>
            <w:r>
              <w:rPr>
                <w:rFonts w:ascii="Times New Roman"/>
                <w:b w:val="false"/>
                <w:i w:val="false"/>
                <w:color w:val="000000"/>
                <w:sz w:val="20"/>
              </w:rPr>
              <w:t xml:space="preserve">
эффективных и </w:t>
            </w:r>
            <w:r>
              <w:br/>
            </w:r>
            <w:r>
              <w:rPr>
                <w:rFonts w:ascii="Times New Roman"/>
                <w:b w:val="false"/>
                <w:i w:val="false"/>
                <w:color w:val="000000"/>
                <w:sz w:val="20"/>
              </w:rPr>
              <w:t xml:space="preserve">
ресурсосбере- </w:t>
            </w:r>
            <w:r>
              <w:br/>
            </w:r>
            <w:r>
              <w:rPr>
                <w:rFonts w:ascii="Times New Roman"/>
                <w:b w:val="false"/>
                <w:i w:val="false"/>
                <w:color w:val="000000"/>
                <w:sz w:val="20"/>
              </w:rPr>
              <w:t xml:space="preserve">
гающих </w:t>
            </w:r>
            <w:r>
              <w:br/>
            </w:r>
            <w:r>
              <w:rPr>
                <w:rFonts w:ascii="Times New Roman"/>
                <w:b w:val="false"/>
                <w:i w:val="false"/>
                <w:color w:val="000000"/>
                <w:sz w:val="20"/>
              </w:rPr>
              <w:t xml:space="preserve">
технологий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созданию и </w:t>
            </w:r>
            <w:r>
              <w:br/>
            </w:r>
            <w:r>
              <w:rPr>
                <w:rFonts w:ascii="Times New Roman"/>
                <w:b w:val="false"/>
                <w:i w:val="false"/>
                <w:color w:val="000000"/>
                <w:sz w:val="20"/>
              </w:rPr>
              <w:t xml:space="preserve">
выполнению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периодических </w:t>
            </w:r>
            <w:r>
              <w:br/>
            </w:r>
            <w:r>
              <w:rPr>
                <w:rFonts w:ascii="Times New Roman"/>
                <w:b w:val="false"/>
                <w:i w:val="false"/>
                <w:color w:val="000000"/>
                <w:sz w:val="20"/>
              </w:rPr>
              <w:t xml:space="preserve">
изданий эко- </w:t>
            </w:r>
            <w:r>
              <w:br/>
            </w:r>
            <w:r>
              <w:rPr>
                <w:rFonts w:ascii="Times New Roman"/>
                <w:b w:val="false"/>
                <w:i w:val="false"/>
                <w:color w:val="000000"/>
                <w:sz w:val="20"/>
              </w:rPr>
              <w:t xml:space="preserve">
логического </w:t>
            </w:r>
            <w:r>
              <w:br/>
            </w:r>
            <w:r>
              <w:rPr>
                <w:rFonts w:ascii="Times New Roman"/>
                <w:b w:val="false"/>
                <w:i w:val="false"/>
                <w:color w:val="000000"/>
                <w:sz w:val="20"/>
              </w:rPr>
              <w:t xml:space="preserve">
содержания на </w:t>
            </w:r>
            <w:r>
              <w:br/>
            </w:r>
            <w:r>
              <w:rPr>
                <w:rFonts w:ascii="Times New Roman"/>
                <w:b w:val="false"/>
                <w:i w:val="false"/>
                <w:color w:val="000000"/>
                <w:sz w:val="20"/>
              </w:rPr>
              <w:t xml:space="preserve">
бумажных и </w:t>
            </w:r>
            <w:r>
              <w:br/>
            </w:r>
            <w:r>
              <w:rPr>
                <w:rFonts w:ascii="Times New Roman"/>
                <w:b w:val="false"/>
                <w:i w:val="false"/>
                <w:color w:val="000000"/>
                <w:sz w:val="20"/>
              </w:rPr>
              <w:t xml:space="preserve">
электронных </w:t>
            </w:r>
            <w:r>
              <w:br/>
            </w:r>
            <w:r>
              <w:rPr>
                <w:rFonts w:ascii="Times New Roman"/>
                <w:b w:val="false"/>
                <w:i w:val="false"/>
                <w:color w:val="000000"/>
                <w:sz w:val="20"/>
              </w:rPr>
              <w:t xml:space="preserve">
носителях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аналитических </w:t>
            </w:r>
            <w:r>
              <w:br/>
            </w:r>
            <w:r>
              <w:rPr>
                <w:rFonts w:ascii="Times New Roman"/>
                <w:b w:val="false"/>
                <w:i w:val="false"/>
                <w:color w:val="000000"/>
                <w:sz w:val="20"/>
              </w:rPr>
              <w:t xml:space="preserve">
центров по </w:t>
            </w:r>
            <w:r>
              <w:br/>
            </w:r>
            <w:r>
              <w:rPr>
                <w:rFonts w:ascii="Times New Roman"/>
                <w:b w:val="false"/>
                <w:i w:val="false"/>
                <w:color w:val="000000"/>
                <w:sz w:val="20"/>
              </w:rPr>
              <w:t xml:space="preserve">
проблемам </w:t>
            </w:r>
            <w:r>
              <w:br/>
            </w:r>
            <w:r>
              <w:rPr>
                <w:rFonts w:ascii="Times New Roman"/>
                <w:b w:val="false"/>
                <w:i w:val="false"/>
                <w:color w:val="000000"/>
                <w:sz w:val="20"/>
              </w:rPr>
              <w:t xml:space="preserve">
биоразнообра- </w:t>
            </w:r>
            <w:r>
              <w:br/>
            </w:r>
            <w:r>
              <w:rPr>
                <w:rFonts w:ascii="Times New Roman"/>
                <w:b w:val="false"/>
                <w:i w:val="false"/>
                <w:color w:val="000000"/>
                <w:sz w:val="20"/>
              </w:rPr>
              <w:t xml:space="preserve">
зия, очистки </w:t>
            </w:r>
            <w:r>
              <w:br/>
            </w:r>
            <w:r>
              <w:rPr>
                <w:rFonts w:ascii="Times New Roman"/>
                <w:b w:val="false"/>
                <w:i w:val="false"/>
                <w:color w:val="000000"/>
                <w:sz w:val="20"/>
              </w:rPr>
              <w:t xml:space="preserve">
сточных вод,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отходами, </w:t>
            </w:r>
            <w:r>
              <w:br/>
            </w:r>
            <w:r>
              <w:rPr>
                <w:rFonts w:ascii="Times New Roman"/>
                <w:b w:val="false"/>
                <w:i w:val="false"/>
                <w:color w:val="000000"/>
                <w:sz w:val="20"/>
              </w:rPr>
              <w:t xml:space="preserve">
гидрогеоэко- </w:t>
            </w:r>
            <w:r>
              <w:br/>
            </w:r>
            <w:r>
              <w:rPr>
                <w:rFonts w:ascii="Times New Roman"/>
                <w:b w:val="false"/>
                <w:i w:val="false"/>
                <w:color w:val="000000"/>
                <w:sz w:val="20"/>
              </w:rPr>
              <w:t xml:space="preserve">
логии, эколо- </w:t>
            </w:r>
            <w:r>
              <w:br/>
            </w:r>
            <w:r>
              <w:rPr>
                <w:rFonts w:ascii="Times New Roman"/>
                <w:b w:val="false"/>
                <w:i w:val="false"/>
                <w:color w:val="000000"/>
                <w:sz w:val="20"/>
              </w:rPr>
              <w:t xml:space="preserve">
гического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тельства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Орхусского </w:t>
            </w:r>
            <w:r>
              <w:br/>
            </w:r>
            <w:r>
              <w:rPr>
                <w:rFonts w:ascii="Times New Roman"/>
                <w:b w:val="false"/>
                <w:i w:val="false"/>
                <w:color w:val="000000"/>
                <w:sz w:val="20"/>
              </w:rPr>
              <w:t xml:space="preserve">
центра для </w:t>
            </w:r>
            <w:r>
              <w:br/>
            </w:r>
            <w:r>
              <w:rPr>
                <w:rFonts w:ascii="Times New Roman"/>
                <w:b w:val="false"/>
                <w:i w:val="false"/>
                <w:color w:val="000000"/>
                <w:sz w:val="20"/>
              </w:rPr>
              <w:t xml:space="preserve">
популяризации </w:t>
            </w:r>
            <w:r>
              <w:br/>
            </w:r>
            <w:r>
              <w:rPr>
                <w:rFonts w:ascii="Times New Roman"/>
                <w:b w:val="false"/>
                <w:i w:val="false"/>
                <w:color w:val="000000"/>
                <w:sz w:val="20"/>
              </w:rPr>
              <w:t xml:space="preserve">
положений </w:t>
            </w:r>
            <w:r>
              <w:br/>
            </w:r>
            <w:r>
              <w:rPr>
                <w:rFonts w:ascii="Times New Roman"/>
                <w:b w:val="false"/>
                <w:i w:val="false"/>
                <w:color w:val="000000"/>
                <w:sz w:val="20"/>
              </w:rPr>
              <w:t xml:space="preserve">
Орхусской </w:t>
            </w:r>
            <w:r>
              <w:br/>
            </w:r>
            <w:r>
              <w:rPr>
                <w:rFonts w:ascii="Times New Roman"/>
                <w:b w:val="false"/>
                <w:i w:val="false"/>
                <w:color w:val="000000"/>
                <w:sz w:val="20"/>
              </w:rPr>
              <w:t xml:space="preserve">
конвенции,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ния экологи-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населению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Развитие системы мониторинга состояния окружающей среды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метеорологи-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мониторинга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1661,2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комплекса мер </w:t>
            </w:r>
            <w:r>
              <w:br/>
            </w:r>
            <w:r>
              <w:rPr>
                <w:rFonts w:ascii="Times New Roman"/>
                <w:b w:val="false"/>
                <w:i w:val="false"/>
                <w:color w:val="000000"/>
                <w:sz w:val="20"/>
              </w:rPr>
              <w:t xml:space="preserve">
по модерниза- </w:t>
            </w:r>
            <w:r>
              <w:br/>
            </w:r>
            <w:r>
              <w:rPr>
                <w:rFonts w:ascii="Times New Roman"/>
                <w:b w:val="false"/>
                <w:i w:val="false"/>
                <w:color w:val="000000"/>
                <w:sz w:val="20"/>
              </w:rPr>
              <w:t xml:space="preserve">
ции системы </w:t>
            </w:r>
            <w:r>
              <w:br/>
            </w:r>
            <w:r>
              <w:rPr>
                <w:rFonts w:ascii="Times New Roman"/>
                <w:b w:val="false"/>
                <w:i w:val="false"/>
                <w:color w:val="000000"/>
                <w:sz w:val="20"/>
              </w:rPr>
              <w:t xml:space="preserve">
метеорологи-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программу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перевооруже- </w:t>
            </w:r>
            <w:r>
              <w:br/>
            </w:r>
            <w:r>
              <w:rPr>
                <w:rFonts w:ascii="Times New Roman"/>
                <w:b w:val="false"/>
                <w:i w:val="false"/>
                <w:color w:val="000000"/>
                <w:sz w:val="20"/>
              </w:rPr>
              <w:t xml:space="preserve">
ния, внедре- </w:t>
            </w:r>
            <w:r>
              <w:br/>
            </w:r>
            <w:r>
              <w:rPr>
                <w:rFonts w:ascii="Times New Roman"/>
                <w:b w:val="false"/>
                <w:i w:val="false"/>
                <w:color w:val="000000"/>
                <w:sz w:val="20"/>
              </w:rPr>
              <w:t xml:space="preserve">
ния информа-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технологий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новых средств </w:t>
            </w:r>
            <w:r>
              <w:br/>
            </w:r>
            <w:r>
              <w:rPr>
                <w:rFonts w:ascii="Times New Roman"/>
                <w:b w:val="false"/>
                <w:i w:val="false"/>
                <w:color w:val="000000"/>
                <w:sz w:val="20"/>
              </w:rPr>
              <w:t xml:space="preserve">
прогнозирова- </w:t>
            </w:r>
            <w:r>
              <w:br/>
            </w:r>
            <w:r>
              <w:rPr>
                <w:rFonts w:ascii="Times New Roman"/>
                <w:b w:val="false"/>
                <w:i w:val="false"/>
                <w:color w:val="000000"/>
                <w:sz w:val="20"/>
              </w:rPr>
              <w:t xml:space="preserve">
ния, а также </w:t>
            </w:r>
            <w:r>
              <w:br/>
            </w:r>
            <w:r>
              <w:rPr>
                <w:rFonts w:ascii="Times New Roman"/>
                <w:b w:val="false"/>
                <w:i w:val="false"/>
                <w:color w:val="000000"/>
                <w:sz w:val="20"/>
              </w:rPr>
              <w:t xml:space="preserve">
программу </w:t>
            </w:r>
            <w:r>
              <w:br/>
            </w:r>
            <w:r>
              <w:rPr>
                <w:rFonts w:ascii="Times New Roman"/>
                <w:b w:val="false"/>
                <w:i w:val="false"/>
                <w:color w:val="000000"/>
                <w:sz w:val="20"/>
              </w:rPr>
              <w:t xml:space="preserve">
обучения и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развития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новые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наблюдений,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метеостанции </w:t>
            </w:r>
            <w:r>
              <w:br/>
            </w:r>
            <w:r>
              <w:rPr>
                <w:rFonts w:ascii="Times New Roman"/>
                <w:b w:val="false"/>
                <w:i w:val="false"/>
                <w:color w:val="000000"/>
                <w:sz w:val="20"/>
              </w:rPr>
              <w:t xml:space="preserve">
- 3 шт </w:t>
            </w:r>
            <w:r>
              <w:br/>
            </w:r>
            <w:r>
              <w:rPr>
                <w:rFonts w:ascii="Times New Roman"/>
                <w:b w:val="false"/>
                <w:i w:val="false"/>
                <w:color w:val="000000"/>
                <w:sz w:val="20"/>
              </w:rPr>
              <w:t xml:space="preserve">
гидропосты - </w:t>
            </w:r>
            <w:r>
              <w:br/>
            </w:r>
            <w:r>
              <w:rPr>
                <w:rFonts w:ascii="Times New Roman"/>
                <w:b w:val="false"/>
                <w:i w:val="false"/>
                <w:color w:val="000000"/>
                <w:sz w:val="20"/>
              </w:rPr>
              <w:t xml:space="preserve">
15 шт </w:t>
            </w:r>
            <w:r>
              <w:br/>
            </w:r>
            <w:r>
              <w:rPr>
                <w:rFonts w:ascii="Times New Roman"/>
                <w:b w:val="false"/>
                <w:i w:val="false"/>
                <w:color w:val="000000"/>
                <w:sz w:val="20"/>
              </w:rPr>
              <w:t xml:space="preserve">
стационарные </w:t>
            </w:r>
            <w:r>
              <w:br/>
            </w:r>
            <w:r>
              <w:rPr>
                <w:rFonts w:ascii="Times New Roman"/>
                <w:b w:val="false"/>
                <w:i w:val="false"/>
                <w:color w:val="000000"/>
                <w:sz w:val="20"/>
              </w:rPr>
              <w:t xml:space="preserve">
агрометеоро- </w:t>
            </w:r>
            <w:r>
              <w:br/>
            </w:r>
            <w:r>
              <w:rPr>
                <w:rFonts w:ascii="Times New Roman"/>
                <w:b w:val="false"/>
                <w:i w:val="false"/>
                <w:color w:val="000000"/>
                <w:sz w:val="20"/>
              </w:rPr>
              <w:t xml:space="preserve">
логические </w:t>
            </w:r>
            <w:r>
              <w:br/>
            </w:r>
            <w:r>
              <w:rPr>
                <w:rFonts w:ascii="Times New Roman"/>
                <w:b w:val="false"/>
                <w:i w:val="false"/>
                <w:color w:val="000000"/>
                <w:sz w:val="20"/>
              </w:rPr>
              <w:t xml:space="preserve">
пункты - </w:t>
            </w:r>
            <w:r>
              <w:br/>
            </w:r>
            <w:r>
              <w:rPr>
                <w:rFonts w:ascii="Times New Roman"/>
                <w:b w:val="false"/>
                <w:i w:val="false"/>
                <w:color w:val="000000"/>
                <w:sz w:val="20"/>
              </w:rPr>
              <w:t xml:space="preserve">
16 шт.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157,1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w:t>
            </w:r>
            <w:r>
              <w:br/>
            </w:r>
            <w:r>
              <w:rPr>
                <w:rFonts w:ascii="Times New Roman"/>
                <w:b w:val="false"/>
                <w:i w:val="false"/>
                <w:color w:val="000000"/>
                <w:sz w:val="20"/>
              </w:rPr>
              <w:t xml:space="preserve">
мобильные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(24 шт.)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84,8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перевооруже- </w:t>
            </w:r>
            <w:r>
              <w:br/>
            </w:r>
            <w:r>
              <w:rPr>
                <w:rFonts w:ascii="Times New Roman"/>
                <w:b w:val="false"/>
                <w:i w:val="false"/>
                <w:color w:val="000000"/>
                <w:sz w:val="20"/>
              </w:rPr>
              <w:t xml:space="preserve">
ние системы </w:t>
            </w:r>
            <w:r>
              <w:br/>
            </w:r>
            <w:r>
              <w:rPr>
                <w:rFonts w:ascii="Times New Roman"/>
                <w:b w:val="false"/>
                <w:i w:val="false"/>
                <w:color w:val="000000"/>
                <w:sz w:val="20"/>
              </w:rPr>
              <w:t xml:space="preserve">
метеорологи-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мониторинга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43,9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метеорологии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охраны окру- </w:t>
            </w:r>
            <w:r>
              <w:br/>
            </w:r>
            <w:r>
              <w:rPr>
                <w:rFonts w:ascii="Times New Roman"/>
                <w:b w:val="false"/>
                <w:i w:val="false"/>
                <w:color w:val="000000"/>
                <w:sz w:val="20"/>
              </w:rPr>
              <w:t xml:space="preserve">
жающей среды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1064,4 </w:t>
            </w:r>
            <w:r>
              <w:br/>
            </w:r>
            <w:r>
              <w:rPr>
                <w:rFonts w:ascii="Times New Roman"/>
                <w:b w:val="false"/>
                <w:i w:val="false"/>
                <w:color w:val="000000"/>
                <w:sz w:val="20"/>
              </w:rPr>
              <w:t xml:space="preserve">
2009 г. - </w:t>
            </w:r>
            <w:r>
              <w:br/>
            </w:r>
            <w:r>
              <w:rPr>
                <w:rFonts w:ascii="Times New Roman"/>
                <w:b w:val="false"/>
                <w:i w:val="false"/>
                <w:color w:val="000000"/>
                <w:sz w:val="20"/>
              </w:rPr>
              <w:t xml:space="preserve">
400,0*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строительству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метеорологии </w:t>
            </w:r>
            <w:r>
              <w:br/>
            </w:r>
            <w:r>
              <w:rPr>
                <w:rFonts w:ascii="Times New Roman"/>
                <w:b w:val="false"/>
                <w:i w:val="false"/>
                <w:color w:val="000000"/>
                <w:sz w:val="20"/>
              </w:rPr>
              <w:t xml:space="preserve">
и изменению </w:t>
            </w:r>
            <w:r>
              <w:br/>
            </w:r>
            <w:r>
              <w:rPr>
                <w:rFonts w:ascii="Times New Roman"/>
                <w:b w:val="false"/>
                <w:i w:val="false"/>
                <w:color w:val="000000"/>
                <w:sz w:val="20"/>
              </w:rPr>
              <w:t xml:space="preserve">
климата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на </w:t>
            </w:r>
            <w:r>
              <w:br/>
            </w:r>
            <w:r>
              <w:rPr>
                <w:rFonts w:ascii="Times New Roman"/>
                <w:b w:val="false"/>
                <w:i w:val="false"/>
                <w:color w:val="000000"/>
                <w:sz w:val="20"/>
              </w:rPr>
              <w:t xml:space="preserve">
основной сети </w:t>
            </w:r>
            <w:r>
              <w:br/>
            </w:r>
            <w:r>
              <w:rPr>
                <w:rFonts w:ascii="Times New Roman"/>
                <w:b w:val="false"/>
                <w:i w:val="false"/>
                <w:color w:val="000000"/>
                <w:sz w:val="20"/>
              </w:rPr>
              <w:t xml:space="preserve">
наблюдений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163,8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и здо- </w:t>
            </w:r>
            <w:r>
              <w:br/>
            </w:r>
            <w:r>
              <w:rPr>
                <w:rFonts w:ascii="Times New Roman"/>
                <w:b w:val="false"/>
                <w:i w:val="false"/>
                <w:color w:val="000000"/>
                <w:sz w:val="20"/>
              </w:rPr>
              <w:t xml:space="preserve">
ровья населе- </w:t>
            </w:r>
            <w:r>
              <w:br/>
            </w:r>
            <w:r>
              <w:rPr>
                <w:rFonts w:ascii="Times New Roman"/>
                <w:b w:val="false"/>
                <w:i w:val="false"/>
                <w:color w:val="000000"/>
                <w:sz w:val="20"/>
              </w:rPr>
              <w:t xml:space="preserve">
ния Приаралья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9,5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зоны "Морпорт </w:t>
            </w:r>
            <w:r>
              <w:br/>
            </w:r>
            <w:r>
              <w:rPr>
                <w:rFonts w:ascii="Times New Roman"/>
                <w:b w:val="false"/>
                <w:i w:val="false"/>
                <w:color w:val="000000"/>
                <w:sz w:val="20"/>
              </w:rPr>
              <w:t xml:space="preserve">
"Актау"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озера Балхаш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12,1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Каспийского </w:t>
            </w:r>
            <w:r>
              <w:br/>
            </w:r>
            <w:r>
              <w:rPr>
                <w:rFonts w:ascii="Times New Roman"/>
                <w:b w:val="false"/>
                <w:i w:val="false"/>
                <w:color w:val="000000"/>
                <w:sz w:val="20"/>
              </w:rPr>
              <w:t xml:space="preserve">
моря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Щучинско- </w:t>
            </w:r>
            <w:r>
              <w:br/>
            </w:r>
            <w:r>
              <w:rPr>
                <w:rFonts w:ascii="Times New Roman"/>
                <w:b w:val="false"/>
                <w:i w:val="false"/>
                <w:color w:val="000000"/>
                <w:sz w:val="20"/>
              </w:rPr>
              <w:t xml:space="preserve">
Боровской </w:t>
            </w:r>
            <w:r>
              <w:br/>
            </w:r>
            <w:r>
              <w:rPr>
                <w:rFonts w:ascii="Times New Roman"/>
                <w:b w:val="false"/>
                <w:i w:val="false"/>
                <w:color w:val="000000"/>
                <w:sz w:val="20"/>
              </w:rPr>
              <w:t xml:space="preserve">
курортной </w:t>
            </w:r>
            <w:r>
              <w:br/>
            </w:r>
            <w:r>
              <w:rPr>
                <w:rFonts w:ascii="Times New Roman"/>
                <w:b w:val="false"/>
                <w:i w:val="false"/>
                <w:color w:val="000000"/>
                <w:sz w:val="20"/>
              </w:rPr>
              <w:t xml:space="preserve">
зоны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14,2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реки Нуры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9,1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трансгранич- </w:t>
            </w:r>
            <w:r>
              <w:br/>
            </w:r>
            <w:r>
              <w:rPr>
                <w:rFonts w:ascii="Times New Roman"/>
                <w:b w:val="false"/>
                <w:i w:val="false"/>
                <w:color w:val="000000"/>
                <w:sz w:val="20"/>
              </w:rPr>
              <w:t xml:space="preserve">
ного переноса </w:t>
            </w:r>
            <w:r>
              <w:br/>
            </w:r>
            <w:r>
              <w:rPr>
                <w:rFonts w:ascii="Times New Roman"/>
                <w:b w:val="false"/>
                <w:i w:val="false"/>
                <w:color w:val="000000"/>
                <w:sz w:val="20"/>
              </w:rPr>
              <w:t xml:space="preserve">
токсичных </w:t>
            </w:r>
            <w:r>
              <w:br/>
            </w:r>
            <w:r>
              <w:rPr>
                <w:rFonts w:ascii="Times New Roman"/>
                <w:b w:val="false"/>
                <w:i w:val="false"/>
                <w:color w:val="000000"/>
                <w:sz w:val="20"/>
              </w:rPr>
              <w:t xml:space="preserve">
компонентов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14,4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аэродинами-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ситуации </w:t>
            </w:r>
            <w:r>
              <w:br/>
            </w:r>
            <w:r>
              <w:rPr>
                <w:rFonts w:ascii="Times New Roman"/>
                <w:b w:val="false"/>
                <w:i w:val="false"/>
                <w:color w:val="000000"/>
                <w:sz w:val="20"/>
              </w:rPr>
              <w:t xml:space="preserve">
города Астаны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аэродинами-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ситуации </w:t>
            </w:r>
            <w:r>
              <w:br/>
            </w:r>
            <w:r>
              <w:rPr>
                <w:rFonts w:ascii="Times New Roman"/>
                <w:b w:val="false"/>
                <w:i w:val="false"/>
                <w:color w:val="000000"/>
                <w:sz w:val="20"/>
              </w:rPr>
              <w:t xml:space="preserve">
города Алматы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перевооруже- </w:t>
            </w:r>
            <w:r>
              <w:br/>
            </w:r>
            <w:r>
              <w:rPr>
                <w:rFonts w:ascii="Times New Roman"/>
                <w:b w:val="false"/>
                <w:i w:val="false"/>
                <w:color w:val="000000"/>
                <w:sz w:val="20"/>
              </w:rPr>
              <w:t xml:space="preserve">
ние и разви- </w:t>
            </w:r>
            <w:r>
              <w:br/>
            </w:r>
            <w:r>
              <w:rPr>
                <w:rFonts w:ascii="Times New Roman"/>
                <w:b w:val="false"/>
                <w:i w:val="false"/>
                <w:color w:val="000000"/>
                <w:sz w:val="20"/>
              </w:rPr>
              <w:t xml:space="preserve">
тие системы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монито- </w:t>
            </w:r>
            <w:r>
              <w:br/>
            </w:r>
            <w:r>
              <w:rPr>
                <w:rFonts w:ascii="Times New Roman"/>
                <w:b w:val="false"/>
                <w:i w:val="false"/>
                <w:color w:val="000000"/>
                <w:sz w:val="20"/>
              </w:rPr>
              <w:t xml:space="preserve">
ринга состоя- </w:t>
            </w:r>
            <w:r>
              <w:br/>
            </w:r>
            <w:r>
              <w:rPr>
                <w:rFonts w:ascii="Times New Roman"/>
                <w:b w:val="false"/>
                <w:i w:val="false"/>
                <w:color w:val="000000"/>
                <w:sz w:val="20"/>
              </w:rPr>
              <w:t xml:space="preserve">
ния окружаю- </w:t>
            </w:r>
            <w:r>
              <w:br/>
            </w:r>
            <w:r>
              <w:rPr>
                <w:rFonts w:ascii="Times New Roman"/>
                <w:b w:val="false"/>
                <w:i w:val="false"/>
                <w:color w:val="000000"/>
                <w:sz w:val="20"/>
              </w:rPr>
              <w:t xml:space="preserve">
щей среды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129,9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эколого- </w:t>
            </w:r>
            <w:r>
              <w:br/>
            </w:r>
            <w:r>
              <w:rPr>
                <w:rFonts w:ascii="Times New Roman"/>
                <w:b w:val="false"/>
                <w:i w:val="false"/>
                <w:color w:val="000000"/>
                <w:sz w:val="20"/>
              </w:rPr>
              <w:t xml:space="preserve">
демографичес- </w:t>
            </w:r>
            <w:r>
              <w:br/>
            </w:r>
            <w:r>
              <w:rPr>
                <w:rFonts w:ascii="Times New Roman"/>
                <w:b w:val="false"/>
                <w:i w:val="false"/>
                <w:color w:val="000000"/>
                <w:sz w:val="20"/>
              </w:rPr>
              <w:t xml:space="preserve">
кое обследо-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территорий с </w:t>
            </w:r>
            <w:r>
              <w:br/>
            </w:r>
            <w:r>
              <w:rPr>
                <w:rFonts w:ascii="Times New Roman"/>
                <w:b w:val="false"/>
                <w:i w:val="false"/>
                <w:color w:val="000000"/>
                <w:sz w:val="20"/>
              </w:rPr>
              <w:t xml:space="preserve">
целью созда- </w:t>
            </w:r>
            <w:r>
              <w:br/>
            </w:r>
            <w:r>
              <w:rPr>
                <w:rFonts w:ascii="Times New Roman"/>
                <w:b w:val="false"/>
                <w:i w:val="false"/>
                <w:color w:val="000000"/>
                <w:sz w:val="20"/>
              </w:rPr>
              <w:t xml:space="preserve">
ния экологи-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паспортов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округов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102,3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участков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подверженной </w:t>
            </w:r>
            <w:r>
              <w:br/>
            </w:r>
            <w:r>
              <w:rPr>
                <w:rFonts w:ascii="Times New Roman"/>
                <w:b w:val="false"/>
                <w:i w:val="false"/>
                <w:color w:val="000000"/>
                <w:sz w:val="20"/>
              </w:rPr>
              <w:t xml:space="preserve">
воздействию </w:t>
            </w:r>
            <w:r>
              <w:br/>
            </w:r>
            <w:r>
              <w:rPr>
                <w:rFonts w:ascii="Times New Roman"/>
                <w:b w:val="false"/>
                <w:i w:val="false"/>
                <w:color w:val="000000"/>
                <w:sz w:val="20"/>
              </w:rPr>
              <w:t xml:space="preserve">
ракетно- </w:t>
            </w:r>
            <w:r>
              <w:br/>
            </w:r>
            <w:r>
              <w:rPr>
                <w:rFonts w:ascii="Times New Roman"/>
                <w:b w:val="false"/>
                <w:i w:val="false"/>
                <w:color w:val="000000"/>
                <w:sz w:val="20"/>
              </w:rPr>
              <w:t xml:space="preserve">
космической </w:t>
            </w:r>
            <w:r>
              <w:br/>
            </w:r>
            <w:r>
              <w:rPr>
                <w:rFonts w:ascii="Times New Roman"/>
                <w:b w:val="false"/>
                <w:i w:val="false"/>
                <w:color w:val="000000"/>
                <w:sz w:val="20"/>
              </w:rPr>
              <w:t xml:space="preserve">
деятельности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25,0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аэрокосмичес-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казахстанско- </w:t>
            </w:r>
            <w:r>
              <w:br/>
            </w:r>
            <w:r>
              <w:rPr>
                <w:rFonts w:ascii="Times New Roman"/>
                <w:b w:val="false"/>
                <w:i w:val="false"/>
                <w:color w:val="000000"/>
                <w:sz w:val="20"/>
              </w:rPr>
              <w:t xml:space="preserve">
го сектора </w:t>
            </w:r>
            <w:r>
              <w:br/>
            </w:r>
            <w:r>
              <w:rPr>
                <w:rFonts w:ascii="Times New Roman"/>
                <w:b w:val="false"/>
                <w:i w:val="false"/>
                <w:color w:val="000000"/>
                <w:sz w:val="20"/>
              </w:rPr>
              <w:t xml:space="preserve">
Каспийского </w:t>
            </w:r>
            <w:r>
              <w:br/>
            </w:r>
            <w:r>
              <w:rPr>
                <w:rFonts w:ascii="Times New Roman"/>
                <w:b w:val="false"/>
                <w:i w:val="false"/>
                <w:color w:val="000000"/>
                <w:sz w:val="20"/>
              </w:rPr>
              <w:t xml:space="preserve">
моря с учетом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одобренной </w:t>
            </w:r>
            <w:r>
              <w:br/>
            </w:r>
            <w:r>
              <w:rPr>
                <w:rFonts w:ascii="Times New Roman"/>
                <w:b w:val="false"/>
                <w:i w:val="false"/>
                <w:color w:val="000000"/>
                <w:sz w:val="20"/>
              </w:rPr>
              <w:t xml:space="preserve">
концепции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радиационного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подверженной </w:t>
            </w:r>
            <w:r>
              <w:br/>
            </w:r>
            <w:r>
              <w:rPr>
                <w:rFonts w:ascii="Times New Roman"/>
                <w:b w:val="false"/>
                <w:i w:val="false"/>
                <w:color w:val="000000"/>
                <w:sz w:val="20"/>
              </w:rPr>
              <w:t xml:space="preserve">
воздействию </w:t>
            </w:r>
            <w:r>
              <w:br/>
            </w:r>
            <w:r>
              <w:rPr>
                <w:rFonts w:ascii="Times New Roman"/>
                <w:b w:val="false"/>
                <w:i w:val="false"/>
                <w:color w:val="000000"/>
                <w:sz w:val="20"/>
              </w:rPr>
              <w:t xml:space="preserve">
ракетно- </w:t>
            </w:r>
            <w:r>
              <w:br/>
            </w:r>
            <w:r>
              <w:rPr>
                <w:rFonts w:ascii="Times New Roman"/>
                <w:b w:val="false"/>
                <w:i w:val="false"/>
                <w:color w:val="000000"/>
                <w:sz w:val="20"/>
              </w:rPr>
              <w:t xml:space="preserve">
космической </w:t>
            </w:r>
            <w:r>
              <w:br/>
            </w:r>
            <w:r>
              <w:rPr>
                <w:rFonts w:ascii="Times New Roman"/>
                <w:b w:val="false"/>
                <w:i w:val="false"/>
                <w:color w:val="000000"/>
                <w:sz w:val="20"/>
              </w:rPr>
              <w:t xml:space="preserve">
деятельности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45,4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мониторинга и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стойкими </w:t>
            </w:r>
            <w:r>
              <w:br/>
            </w:r>
            <w:r>
              <w:rPr>
                <w:rFonts w:ascii="Times New Roman"/>
                <w:b w:val="false"/>
                <w:i w:val="false"/>
                <w:color w:val="000000"/>
                <w:sz w:val="20"/>
              </w:rPr>
              <w:t xml:space="preserve">
органическими </w:t>
            </w:r>
            <w:r>
              <w:br/>
            </w:r>
            <w:r>
              <w:rPr>
                <w:rFonts w:ascii="Times New Roman"/>
                <w:b w:val="false"/>
                <w:i w:val="false"/>
                <w:color w:val="000000"/>
                <w:sz w:val="20"/>
              </w:rPr>
              <w:t xml:space="preserve">
загрязните- </w:t>
            </w:r>
            <w:r>
              <w:br/>
            </w:r>
            <w:r>
              <w:rPr>
                <w:rFonts w:ascii="Times New Roman"/>
                <w:b w:val="false"/>
                <w:i w:val="false"/>
                <w:color w:val="000000"/>
                <w:sz w:val="20"/>
              </w:rPr>
              <w:t xml:space="preserve">
лями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и управления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об окружающей </w:t>
            </w:r>
            <w:r>
              <w:br/>
            </w:r>
            <w:r>
              <w:rPr>
                <w:rFonts w:ascii="Times New Roman"/>
                <w:b w:val="false"/>
                <w:i w:val="false"/>
                <w:color w:val="000000"/>
                <w:sz w:val="20"/>
              </w:rPr>
              <w:t xml:space="preserve">
среде для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землепользо- </w:t>
            </w:r>
            <w:r>
              <w:br/>
            </w:r>
            <w:r>
              <w:rPr>
                <w:rFonts w:ascii="Times New Roman"/>
                <w:b w:val="false"/>
                <w:i w:val="false"/>
                <w:color w:val="000000"/>
                <w:sz w:val="20"/>
              </w:rPr>
              <w:t xml:space="preserve">
вания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Научное обеспечение охраны окружающей среды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по оценке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ситуации в </w:t>
            </w:r>
            <w:r>
              <w:br/>
            </w:r>
            <w:r>
              <w:rPr>
                <w:rFonts w:ascii="Times New Roman"/>
                <w:b w:val="false"/>
                <w:i w:val="false"/>
                <w:color w:val="000000"/>
                <w:sz w:val="20"/>
              </w:rPr>
              <w:t xml:space="preserve">
Казахстане, </w:t>
            </w:r>
            <w:r>
              <w:br/>
            </w:r>
            <w:r>
              <w:rPr>
                <w:rFonts w:ascii="Times New Roman"/>
                <w:b w:val="false"/>
                <w:i w:val="false"/>
                <w:color w:val="000000"/>
                <w:sz w:val="20"/>
              </w:rPr>
              <w:t xml:space="preserve">
степень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влияния </w:t>
            </w:r>
            <w:r>
              <w:br/>
            </w:r>
            <w:r>
              <w:rPr>
                <w:rFonts w:ascii="Times New Roman"/>
                <w:b w:val="false"/>
                <w:i w:val="false"/>
                <w:color w:val="000000"/>
                <w:sz w:val="20"/>
              </w:rPr>
              <w:t xml:space="preserve">
хозяйственной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на окружающую </w:t>
            </w:r>
            <w:r>
              <w:br/>
            </w:r>
            <w:r>
              <w:rPr>
                <w:rFonts w:ascii="Times New Roman"/>
                <w:b w:val="false"/>
                <w:i w:val="false"/>
                <w:color w:val="000000"/>
                <w:sz w:val="20"/>
              </w:rPr>
              <w:t xml:space="preserve">
среду и меры, </w:t>
            </w:r>
            <w:r>
              <w:br/>
            </w:r>
            <w:r>
              <w:rPr>
                <w:rFonts w:ascii="Times New Roman"/>
                <w:b w:val="false"/>
                <w:i w:val="false"/>
                <w:color w:val="000000"/>
                <w:sz w:val="20"/>
              </w:rPr>
              <w:t xml:space="preserve">
предпринимае- </w:t>
            </w:r>
            <w:r>
              <w:br/>
            </w:r>
            <w:r>
              <w:rPr>
                <w:rFonts w:ascii="Times New Roman"/>
                <w:b w:val="false"/>
                <w:i w:val="false"/>
                <w:color w:val="000000"/>
                <w:sz w:val="20"/>
              </w:rPr>
              <w:t xml:space="preserve">
мые для сни- </w:t>
            </w:r>
            <w:r>
              <w:br/>
            </w:r>
            <w:r>
              <w:rPr>
                <w:rFonts w:ascii="Times New Roman"/>
                <w:b w:val="false"/>
                <w:i w:val="false"/>
                <w:color w:val="000000"/>
                <w:sz w:val="20"/>
              </w:rPr>
              <w:t xml:space="preserve">
жения нега- </w:t>
            </w:r>
            <w:r>
              <w:br/>
            </w:r>
            <w:r>
              <w:rPr>
                <w:rFonts w:ascii="Times New Roman"/>
                <w:b w:val="false"/>
                <w:i w:val="false"/>
                <w:color w:val="000000"/>
                <w:sz w:val="20"/>
              </w:rPr>
              <w:t xml:space="preserve">
тивного воз- </w:t>
            </w:r>
            <w:r>
              <w:br/>
            </w:r>
            <w:r>
              <w:rPr>
                <w:rFonts w:ascii="Times New Roman"/>
                <w:b w:val="false"/>
                <w:i w:val="false"/>
                <w:color w:val="000000"/>
                <w:sz w:val="20"/>
              </w:rPr>
              <w:t xml:space="preserve">
действия на </w:t>
            </w:r>
            <w:r>
              <w:br/>
            </w:r>
            <w:r>
              <w:rPr>
                <w:rFonts w:ascii="Times New Roman"/>
                <w:b w:val="false"/>
                <w:i w:val="false"/>
                <w:color w:val="000000"/>
                <w:sz w:val="20"/>
              </w:rPr>
              <w:t xml:space="preserve">
нее и другое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4,2 </w:t>
            </w:r>
            <w:r>
              <w:br/>
            </w:r>
            <w:r>
              <w:rPr>
                <w:rFonts w:ascii="Times New Roman"/>
                <w:b w:val="false"/>
                <w:i w:val="false"/>
                <w:color w:val="000000"/>
                <w:sz w:val="20"/>
              </w:rPr>
              <w:t xml:space="preserve">
2009 г. - </w:t>
            </w:r>
            <w:r>
              <w:br/>
            </w:r>
            <w:r>
              <w:rPr>
                <w:rFonts w:ascii="Times New Roman"/>
                <w:b w:val="false"/>
                <w:i w:val="false"/>
                <w:color w:val="000000"/>
                <w:sz w:val="20"/>
              </w:rPr>
              <w:t xml:space="preserve">
4,2* </w:t>
            </w:r>
            <w:r>
              <w:br/>
            </w:r>
            <w:r>
              <w:rPr>
                <w:rFonts w:ascii="Times New Roman"/>
                <w:b w:val="false"/>
                <w:i w:val="false"/>
                <w:color w:val="000000"/>
                <w:sz w:val="20"/>
              </w:rPr>
              <w:t xml:space="preserve">
2010 г. - </w:t>
            </w:r>
            <w:r>
              <w:br/>
            </w:r>
            <w:r>
              <w:rPr>
                <w:rFonts w:ascii="Times New Roman"/>
                <w:b w:val="false"/>
                <w:i w:val="false"/>
                <w:color w:val="000000"/>
                <w:sz w:val="20"/>
              </w:rPr>
              <w:t xml:space="preserve">
4,2*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методы оценки </w:t>
            </w:r>
            <w:r>
              <w:br/>
            </w:r>
            <w:r>
              <w:rPr>
                <w:rFonts w:ascii="Times New Roman"/>
                <w:b w:val="false"/>
                <w:i w:val="false"/>
                <w:color w:val="000000"/>
                <w:sz w:val="20"/>
              </w:rPr>
              <w:t xml:space="preserve">
и меры борьбы </w:t>
            </w:r>
            <w:r>
              <w:br/>
            </w:r>
            <w:r>
              <w:rPr>
                <w:rFonts w:ascii="Times New Roman"/>
                <w:b w:val="false"/>
                <w:i w:val="false"/>
                <w:color w:val="000000"/>
                <w:sz w:val="20"/>
              </w:rPr>
              <w:t xml:space="preserve">
с процессами </w:t>
            </w:r>
            <w:r>
              <w:br/>
            </w:r>
            <w:r>
              <w:rPr>
                <w:rFonts w:ascii="Times New Roman"/>
                <w:b w:val="false"/>
                <w:i w:val="false"/>
                <w:color w:val="000000"/>
                <w:sz w:val="20"/>
              </w:rPr>
              <w:t xml:space="preserve">
опустынивания </w:t>
            </w:r>
            <w:r>
              <w:br/>
            </w:r>
            <w:r>
              <w:rPr>
                <w:rFonts w:ascii="Times New Roman"/>
                <w:b w:val="false"/>
                <w:i w:val="false"/>
                <w:color w:val="000000"/>
                <w:sz w:val="20"/>
              </w:rPr>
              <w:t xml:space="preserve">
в очагах </w:t>
            </w:r>
            <w:r>
              <w:br/>
            </w:r>
            <w:r>
              <w:rPr>
                <w:rFonts w:ascii="Times New Roman"/>
                <w:b w:val="false"/>
                <w:i w:val="false"/>
                <w:color w:val="000000"/>
                <w:sz w:val="20"/>
              </w:rPr>
              <w:t xml:space="preserve">
экологическо- </w:t>
            </w:r>
            <w:r>
              <w:br/>
            </w:r>
            <w:r>
              <w:rPr>
                <w:rFonts w:ascii="Times New Roman"/>
                <w:b w:val="false"/>
                <w:i w:val="false"/>
                <w:color w:val="000000"/>
                <w:sz w:val="20"/>
              </w:rPr>
              <w:t xml:space="preserve">
го кризиса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w:t>
            </w:r>
            <w:r>
              <w:br/>
            </w:r>
            <w:r>
              <w:rPr>
                <w:rFonts w:ascii="Times New Roman"/>
                <w:b w:val="false"/>
                <w:i w:val="false"/>
                <w:color w:val="000000"/>
                <w:sz w:val="20"/>
              </w:rPr>
              <w:t xml:space="preserve">
интенсивность </w:t>
            </w:r>
            <w:r>
              <w:br/>
            </w:r>
            <w:r>
              <w:rPr>
                <w:rFonts w:ascii="Times New Roman"/>
                <w:b w:val="false"/>
                <w:i w:val="false"/>
                <w:color w:val="000000"/>
                <w:sz w:val="20"/>
              </w:rPr>
              <w:t xml:space="preserve">
дефляционных </w:t>
            </w:r>
            <w:r>
              <w:br/>
            </w:r>
            <w:r>
              <w:rPr>
                <w:rFonts w:ascii="Times New Roman"/>
                <w:b w:val="false"/>
                <w:i w:val="false"/>
                <w:color w:val="000000"/>
                <w:sz w:val="20"/>
              </w:rPr>
              <w:t xml:space="preserve">
процессов </w:t>
            </w:r>
            <w:r>
              <w:br/>
            </w:r>
            <w:r>
              <w:rPr>
                <w:rFonts w:ascii="Times New Roman"/>
                <w:b w:val="false"/>
                <w:i w:val="false"/>
                <w:color w:val="000000"/>
                <w:sz w:val="20"/>
              </w:rPr>
              <w:t xml:space="preserve">
в песчаных </w:t>
            </w:r>
            <w:r>
              <w:br/>
            </w:r>
            <w:r>
              <w:rPr>
                <w:rFonts w:ascii="Times New Roman"/>
                <w:b w:val="false"/>
                <w:i w:val="false"/>
                <w:color w:val="000000"/>
                <w:sz w:val="20"/>
              </w:rPr>
              <w:t xml:space="preserve">
пустынях </w:t>
            </w:r>
            <w:r>
              <w:br/>
            </w:r>
            <w:r>
              <w:rPr>
                <w:rFonts w:ascii="Times New Roman"/>
                <w:b w:val="false"/>
                <w:i w:val="false"/>
                <w:color w:val="000000"/>
                <w:sz w:val="20"/>
              </w:rPr>
              <w:t xml:space="preserve">
Казахстана и </w:t>
            </w:r>
            <w:r>
              <w:br/>
            </w:r>
            <w:r>
              <w:rPr>
                <w:rFonts w:ascii="Times New Roman"/>
                <w:b w:val="false"/>
                <w:i w:val="false"/>
                <w:color w:val="000000"/>
                <w:sz w:val="20"/>
              </w:rPr>
              <w:t xml:space="preserve">
выявить наи- </w:t>
            </w:r>
            <w:r>
              <w:br/>
            </w:r>
            <w:r>
              <w:rPr>
                <w:rFonts w:ascii="Times New Roman"/>
                <w:b w:val="false"/>
                <w:i w:val="false"/>
                <w:color w:val="000000"/>
                <w:sz w:val="20"/>
              </w:rPr>
              <w:t xml:space="preserve">
более опасные </w:t>
            </w:r>
            <w:r>
              <w:br/>
            </w:r>
            <w:r>
              <w:rPr>
                <w:rFonts w:ascii="Times New Roman"/>
                <w:b w:val="false"/>
                <w:i w:val="false"/>
                <w:color w:val="000000"/>
                <w:sz w:val="20"/>
              </w:rPr>
              <w:t xml:space="preserve">
районы их </w:t>
            </w:r>
            <w:r>
              <w:br/>
            </w:r>
            <w:r>
              <w:rPr>
                <w:rFonts w:ascii="Times New Roman"/>
                <w:b w:val="false"/>
                <w:i w:val="false"/>
                <w:color w:val="000000"/>
                <w:sz w:val="20"/>
              </w:rPr>
              <w:t xml:space="preserve">
развития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ус- </w:t>
            </w:r>
            <w:r>
              <w:br/>
            </w:r>
            <w:r>
              <w:rPr>
                <w:rFonts w:ascii="Times New Roman"/>
                <w:b w:val="false"/>
                <w:i w:val="false"/>
                <w:color w:val="000000"/>
                <w:sz w:val="20"/>
              </w:rPr>
              <w:t xml:space="preserve">
тойчивые ха- </w:t>
            </w:r>
            <w:r>
              <w:br/>
            </w:r>
            <w:r>
              <w:rPr>
                <w:rFonts w:ascii="Times New Roman"/>
                <w:b w:val="false"/>
                <w:i w:val="false"/>
                <w:color w:val="000000"/>
                <w:sz w:val="20"/>
              </w:rPr>
              <w:t xml:space="preserve">
рактеристики </w:t>
            </w:r>
            <w:r>
              <w:br/>
            </w:r>
            <w:r>
              <w:rPr>
                <w:rFonts w:ascii="Times New Roman"/>
                <w:b w:val="false"/>
                <w:i w:val="false"/>
                <w:color w:val="000000"/>
                <w:sz w:val="20"/>
              </w:rPr>
              <w:t xml:space="preserve">
и разработать </w:t>
            </w:r>
            <w:r>
              <w:br/>
            </w:r>
            <w:r>
              <w:rPr>
                <w:rFonts w:ascii="Times New Roman"/>
                <w:b w:val="false"/>
                <w:i w:val="false"/>
                <w:color w:val="000000"/>
                <w:sz w:val="20"/>
              </w:rPr>
              <w:t xml:space="preserve">
балансовую </w:t>
            </w:r>
            <w:r>
              <w:br/>
            </w:r>
            <w:r>
              <w:rPr>
                <w:rFonts w:ascii="Times New Roman"/>
                <w:b w:val="false"/>
                <w:i w:val="false"/>
                <w:color w:val="000000"/>
                <w:sz w:val="20"/>
              </w:rPr>
              <w:t xml:space="preserve">
математичес- </w:t>
            </w:r>
            <w:r>
              <w:br/>
            </w:r>
            <w:r>
              <w:rPr>
                <w:rFonts w:ascii="Times New Roman"/>
                <w:b w:val="false"/>
                <w:i w:val="false"/>
                <w:color w:val="000000"/>
                <w:sz w:val="20"/>
              </w:rPr>
              <w:t xml:space="preserve">
кую модель </w:t>
            </w:r>
            <w:r>
              <w:br/>
            </w:r>
            <w:r>
              <w:rPr>
                <w:rFonts w:ascii="Times New Roman"/>
                <w:b w:val="false"/>
                <w:i w:val="false"/>
                <w:color w:val="000000"/>
                <w:sz w:val="20"/>
              </w:rPr>
              <w:t xml:space="preserve">
круговорота </w:t>
            </w:r>
            <w:r>
              <w:br/>
            </w:r>
            <w:r>
              <w:rPr>
                <w:rFonts w:ascii="Times New Roman"/>
                <w:b w:val="false"/>
                <w:i w:val="false"/>
                <w:color w:val="000000"/>
                <w:sz w:val="20"/>
              </w:rPr>
              <w:t xml:space="preserve">
вещества и </w:t>
            </w:r>
            <w:r>
              <w:br/>
            </w:r>
            <w:r>
              <w:rPr>
                <w:rFonts w:ascii="Times New Roman"/>
                <w:b w:val="false"/>
                <w:i w:val="false"/>
                <w:color w:val="000000"/>
                <w:sz w:val="20"/>
              </w:rPr>
              <w:t xml:space="preserve">
энергии в </w:t>
            </w:r>
            <w:r>
              <w:br/>
            </w:r>
            <w:r>
              <w:rPr>
                <w:rFonts w:ascii="Times New Roman"/>
                <w:b w:val="false"/>
                <w:i w:val="false"/>
                <w:color w:val="000000"/>
                <w:sz w:val="20"/>
              </w:rPr>
              <w:t xml:space="preserve">
экосистемах </w:t>
            </w:r>
            <w:r>
              <w:br/>
            </w:r>
            <w:r>
              <w:rPr>
                <w:rFonts w:ascii="Times New Roman"/>
                <w:b w:val="false"/>
                <w:i w:val="false"/>
                <w:color w:val="000000"/>
                <w:sz w:val="20"/>
              </w:rPr>
              <w:t xml:space="preserve">
Карачаганак- </w:t>
            </w:r>
            <w:r>
              <w:br/>
            </w:r>
            <w:r>
              <w:rPr>
                <w:rFonts w:ascii="Times New Roman"/>
                <w:b w:val="false"/>
                <w:i w:val="false"/>
                <w:color w:val="000000"/>
                <w:sz w:val="20"/>
              </w:rPr>
              <w:t xml:space="preserve">
ского нефте- </w:t>
            </w:r>
            <w:r>
              <w:br/>
            </w:r>
            <w:r>
              <w:rPr>
                <w:rFonts w:ascii="Times New Roman"/>
                <w:b w:val="false"/>
                <w:i w:val="false"/>
                <w:color w:val="000000"/>
                <w:sz w:val="20"/>
              </w:rPr>
              <w:t xml:space="preserve">
газоконден- </w:t>
            </w:r>
            <w:r>
              <w:br/>
            </w:r>
            <w:r>
              <w:rPr>
                <w:rFonts w:ascii="Times New Roman"/>
                <w:b w:val="false"/>
                <w:i w:val="false"/>
                <w:color w:val="000000"/>
                <w:sz w:val="20"/>
              </w:rPr>
              <w:t xml:space="preserve">
сатного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(на основании </w:t>
            </w:r>
            <w:r>
              <w:br/>
            </w:r>
            <w:r>
              <w:rPr>
                <w:rFonts w:ascii="Times New Roman"/>
                <w:b w:val="false"/>
                <w:i w:val="false"/>
                <w:color w:val="000000"/>
                <w:sz w:val="20"/>
              </w:rPr>
              <w:t xml:space="preserve">
50-летнего </w:t>
            </w:r>
            <w:r>
              <w:br/>
            </w:r>
            <w:r>
              <w:rPr>
                <w:rFonts w:ascii="Times New Roman"/>
                <w:b w:val="false"/>
                <w:i w:val="false"/>
                <w:color w:val="000000"/>
                <w:sz w:val="20"/>
              </w:rPr>
              <w:t xml:space="preserve">
мониторинга)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3,5* </w:t>
            </w:r>
            <w:r>
              <w:br/>
            </w:r>
            <w:r>
              <w:rPr>
                <w:rFonts w:ascii="Times New Roman"/>
                <w:b w:val="false"/>
                <w:i w:val="false"/>
                <w:color w:val="000000"/>
                <w:sz w:val="20"/>
              </w:rPr>
              <w:t xml:space="preserve">
2010 г. - </w:t>
            </w:r>
            <w:r>
              <w:br/>
            </w:r>
            <w:r>
              <w:rPr>
                <w:rFonts w:ascii="Times New Roman"/>
                <w:b w:val="false"/>
                <w:i w:val="false"/>
                <w:color w:val="000000"/>
                <w:sz w:val="20"/>
              </w:rPr>
              <w:t xml:space="preserve">
10,0*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техническую </w:t>
            </w:r>
            <w:r>
              <w:br/>
            </w:r>
            <w:r>
              <w:rPr>
                <w:rFonts w:ascii="Times New Roman"/>
                <w:b w:val="false"/>
                <w:i w:val="false"/>
                <w:color w:val="000000"/>
                <w:sz w:val="20"/>
              </w:rPr>
              <w:t xml:space="preserve">
оценку эколо- </w:t>
            </w:r>
            <w:r>
              <w:br/>
            </w:r>
            <w:r>
              <w:rPr>
                <w:rFonts w:ascii="Times New Roman"/>
                <w:b w:val="false"/>
                <w:i w:val="false"/>
                <w:color w:val="000000"/>
                <w:sz w:val="20"/>
              </w:rPr>
              <w:t xml:space="preserve">
гического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нефтегазовых </w:t>
            </w:r>
            <w:r>
              <w:br/>
            </w:r>
            <w:r>
              <w:rPr>
                <w:rFonts w:ascii="Times New Roman"/>
                <w:b w:val="false"/>
                <w:i w:val="false"/>
                <w:color w:val="000000"/>
                <w:sz w:val="20"/>
              </w:rPr>
              <w:t xml:space="preserve">
месторождений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экологически </w:t>
            </w:r>
            <w:r>
              <w:br/>
            </w:r>
            <w:r>
              <w:rPr>
                <w:rFonts w:ascii="Times New Roman"/>
                <w:b w:val="false"/>
                <w:i w:val="false"/>
                <w:color w:val="000000"/>
                <w:sz w:val="20"/>
              </w:rPr>
              <w:t xml:space="preserve">
безопасную </w:t>
            </w:r>
            <w:r>
              <w:br/>
            </w:r>
            <w:r>
              <w:rPr>
                <w:rFonts w:ascii="Times New Roman"/>
                <w:b w:val="false"/>
                <w:i w:val="false"/>
                <w:color w:val="000000"/>
                <w:sz w:val="20"/>
              </w:rPr>
              <w:t xml:space="preserve">
технологию </w:t>
            </w:r>
            <w:r>
              <w:br/>
            </w:r>
            <w:r>
              <w:rPr>
                <w:rFonts w:ascii="Times New Roman"/>
                <w:b w:val="false"/>
                <w:i w:val="false"/>
                <w:color w:val="000000"/>
                <w:sz w:val="20"/>
              </w:rPr>
              <w:t xml:space="preserve">
применения </w:t>
            </w:r>
            <w:r>
              <w:br/>
            </w:r>
            <w:r>
              <w:rPr>
                <w:rFonts w:ascii="Times New Roman"/>
                <w:b w:val="false"/>
                <w:i w:val="false"/>
                <w:color w:val="000000"/>
                <w:sz w:val="20"/>
              </w:rPr>
              <w:t xml:space="preserve">
фосфогипса </w:t>
            </w:r>
            <w:r>
              <w:br/>
            </w:r>
            <w:r>
              <w:rPr>
                <w:rFonts w:ascii="Times New Roman"/>
                <w:b w:val="false"/>
                <w:i w:val="false"/>
                <w:color w:val="000000"/>
                <w:sz w:val="20"/>
              </w:rPr>
              <w:t xml:space="preserve">
для </w:t>
            </w:r>
            <w:r>
              <w:br/>
            </w:r>
            <w:r>
              <w:rPr>
                <w:rFonts w:ascii="Times New Roman"/>
                <w:b w:val="false"/>
                <w:i w:val="false"/>
                <w:color w:val="000000"/>
                <w:sz w:val="20"/>
              </w:rPr>
              <w:t xml:space="preserve">
химической </w:t>
            </w:r>
            <w:r>
              <w:br/>
            </w:r>
            <w:r>
              <w:rPr>
                <w:rFonts w:ascii="Times New Roman"/>
                <w:b w:val="false"/>
                <w:i w:val="false"/>
                <w:color w:val="000000"/>
                <w:sz w:val="20"/>
              </w:rPr>
              <w:t xml:space="preserve">
мелиорации </w:t>
            </w:r>
            <w:r>
              <w:br/>
            </w:r>
            <w:r>
              <w:rPr>
                <w:rFonts w:ascii="Times New Roman"/>
                <w:b w:val="false"/>
                <w:i w:val="false"/>
                <w:color w:val="000000"/>
                <w:sz w:val="20"/>
              </w:rPr>
              <w:t xml:space="preserve">
черноземных </w:t>
            </w:r>
            <w:r>
              <w:br/>
            </w:r>
            <w:r>
              <w:rPr>
                <w:rFonts w:ascii="Times New Roman"/>
                <w:b w:val="false"/>
                <w:i w:val="false"/>
                <w:color w:val="000000"/>
                <w:sz w:val="20"/>
              </w:rPr>
              <w:t xml:space="preserve">
мелких </w:t>
            </w:r>
            <w:r>
              <w:br/>
            </w:r>
            <w:r>
              <w:rPr>
                <w:rFonts w:ascii="Times New Roman"/>
                <w:b w:val="false"/>
                <w:i w:val="false"/>
                <w:color w:val="000000"/>
                <w:sz w:val="20"/>
              </w:rPr>
              <w:t xml:space="preserve">
солонцов </w:t>
            </w:r>
            <w:r>
              <w:br/>
            </w:r>
            <w:r>
              <w:rPr>
                <w:rFonts w:ascii="Times New Roman"/>
                <w:b w:val="false"/>
                <w:i w:val="false"/>
                <w:color w:val="000000"/>
                <w:sz w:val="20"/>
              </w:rPr>
              <w:t xml:space="preserve">
Северного </w:t>
            </w:r>
            <w:r>
              <w:br/>
            </w:r>
            <w:r>
              <w:rPr>
                <w:rFonts w:ascii="Times New Roman"/>
                <w:b w:val="false"/>
                <w:i w:val="false"/>
                <w:color w:val="000000"/>
                <w:sz w:val="20"/>
              </w:rPr>
              <w:t xml:space="preserve">
Казахстана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 </w:t>
            </w:r>
            <w:r>
              <w:br/>
            </w:r>
            <w:r>
              <w:rPr>
                <w:rFonts w:ascii="Times New Roman"/>
                <w:b w:val="false"/>
                <w:i w:val="false"/>
                <w:color w:val="000000"/>
                <w:sz w:val="20"/>
              </w:rPr>
              <w:t xml:space="preserve">
2009 г. - </w:t>
            </w:r>
            <w:r>
              <w:br/>
            </w:r>
            <w:r>
              <w:rPr>
                <w:rFonts w:ascii="Times New Roman"/>
                <w:b w:val="false"/>
                <w:i w:val="false"/>
                <w:color w:val="000000"/>
                <w:sz w:val="20"/>
              </w:rPr>
              <w:t xml:space="preserve">
1,6* </w:t>
            </w:r>
            <w:r>
              <w:br/>
            </w:r>
            <w:r>
              <w:rPr>
                <w:rFonts w:ascii="Times New Roman"/>
                <w:b w:val="false"/>
                <w:i w:val="false"/>
                <w:color w:val="000000"/>
                <w:sz w:val="20"/>
              </w:rPr>
              <w:t xml:space="preserve">
2010 г. - </w:t>
            </w:r>
            <w:r>
              <w:br/>
            </w:r>
            <w:r>
              <w:rPr>
                <w:rFonts w:ascii="Times New Roman"/>
                <w:b w:val="false"/>
                <w:i w:val="false"/>
                <w:color w:val="000000"/>
                <w:sz w:val="20"/>
              </w:rPr>
              <w:t xml:space="preserve">
3,4*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по предотвра- </w:t>
            </w:r>
            <w:r>
              <w:br/>
            </w:r>
            <w:r>
              <w:rPr>
                <w:rFonts w:ascii="Times New Roman"/>
                <w:b w:val="false"/>
                <w:i w:val="false"/>
                <w:color w:val="000000"/>
                <w:sz w:val="20"/>
              </w:rPr>
              <w:t xml:space="preserve">
щению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селевых и </w:t>
            </w:r>
            <w:r>
              <w:br/>
            </w:r>
            <w:r>
              <w:rPr>
                <w:rFonts w:ascii="Times New Roman"/>
                <w:b w:val="false"/>
                <w:i w:val="false"/>
                <w:color w:val="000000"/>
                <w:sz w:val="20"/>
              </w:rPr>
              <w:t xml:space="preserve">
оползневых </w:t>
            </w:r>
            <w:r>
              <w:br/>
            </w:r>
            <w:r>
              <w:rPr>
                <w:rFonts w:ascii="Times New Roman"/>
                <w:b w:val="false"/>
                <w:i w:val="false"/>
                <w:color w:val="000000"/>
                <w:sz w:val="20"/>
              </w:rPr>
              <w:t xml:space="preserve">
явлений в </w:t>
            </w:r>
            <w:r>
              <w:br/>
            </w:r>
            <w:r>
              <w:rPr>
                <w:rFonts w:ascii="Times New Roman"/>
                <w:b w:val="false"/>
                <w:i w:val="false"/>
                <w:color w:val="000000"/>
                <w:sz w:val="20"/>
              </w:rPr>
              <w:t xml:space="preserve">
горно-пред- </w:t>
            </w:r>
            <w:r>
              <w:br/>
            </w:r>
            <w:r>
              <w:rPr>
                <w:rFonts w:ascii="Times New Roman"/>
                <w:b w:val="false"/>
                <w:i w:val="false"/>
                <w:color w:val="000000"/>
                <w:sz w:val="20"/>
              </w:rPr>
              <w:t xml:space="preserve">
горной зоне </w:t>
            </w:r>
            <w:r>
              <w:br/>
            </w:r>
            <w:r>
              <w:rPr>
                <w:rFonts w:ascii="Times New Roman"/>
                <w:b w:val="false"/>
                <w:i w:val="false"/>
                <w:color w:val="000000"/>
                <w:sz w:val="20"/>
              </w:rPr>
              <w:t xml:space="preserve">
Заилийского </w:t>
            </w:r>
            <w:r>
              <w:br/>
            </w:r>
            <w:r>
              <w:rPr>
                <w:rFonts w:ascii="Times New Roman"/>
                <w:b w:val="false"/>
                <w:i w:val="false"/>
                <w:color w:val="000000"/>
                <w:sz w:val="20"/>
              </w:rPr>
              <w:t xml:space="preserve">
Алатау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r>
              <w:br/>
            </w:r>
            <w:r>
              <w:rPr>
                <w:rFonts w:ascii="Times New Roman"/>
                <w:b w:val="false"/>
                <w:i w:val="false"/>
                <w:color w:val="000000"/>
                <w:sz w:val="20"/>
              </w:rPr>
              <w:t xml:space="preserve">
2010 г. - </w:t>
            </w:r>
            <w:r>
              <w:br/>
            </w:r>
            <w:r>
              <w:rPr>
                <w:rFonts w:ascii="Times New Roman"/>
                <w:b w:val="false"/>
                <w:i w:val="false"/>
                <w:color w:val="000000"/>
                <w:sz w:val="20"/>
              </w:rPr>
              <w:t xml:space="preserve">
9,0*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Составить и </w:t>
            </w:r>
            <w:r>
              <w:br/>
            </w:r>
            <w:r>
              <w:rPr>
                <w:rFonts w:ascii="Times New Roman"/>
                <w:b w:val="false"/>
                <w:i w:val="false"/>
                <w:color w:val="000000"/>
                <w:sz w:val="20"/>
              </w:rPr>
              <w:t xml:space="preserve">
подготовить </w:t>
            </w:r>
            <w:r>
              <w:br/>
            </w:r>
            <w:r>
              <w:rPr>
                <w:rFonts w:ascii="Times New Roman"/>
                <w:b w:val="false"/>
                <w:i w:val="false"/>
                <w:color w:val="000000"/>
                <w:sz w:val="20"/>
              </w:rPr>
              <w:t xml:space="preserve">
к изданию </w:t>
            </w:r>
            <w:r>
              <w:br/>
            </w:r>
            <w:r>
              <w:rPr>
                <w:rFonts w:ascii="Times New Roman"/>
                <w:b w:val="false"/>
                <w:i w:val="false"/>
                <w:color w:val="000000"/>
                <w:sz w:val="20"/>
              </w:rPr>
              <w:t xml:space="preserve">
комплект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ванных эколо- </w:t>
            </w:r>
            <w:r>
              <w:br/>
            </w:r>
            <w:r>
              <w:rPr>
                <w:rFonts w:ascii="Times New Roman"/>
                <w:b w:val="false"/>
                <w:i w:val="false"/>
                <w:color w:val="000000"/>
                <w:sz w:val="20"/>
              </w:rPr>
              <w:t xml:space="preserve">
гических карт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масштаба </w:t>
            </w:r>
            <w:r>
              <w:br/>
            </w:r>
            <w:r>
              <w:rPr>
                <w:rFonts w:ascii="Times New Roman"/>
                <w:b w:val="false"/>
                <w:i w:val="false"/>
                <w:color w:val="000000"/>
                <w:sz w:val="20"/>
              </w:rPr>
              <w:t xml:space="preserve">
1:1 000 000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2,6 </w:t>
            </w:r>
            <w:r>
              <w:br/>
            </w:r>
            <w:r>
              <w:rPr>
                <w:rFonts w:ascii="Times New Roman"/>
                <w:b w:val="false"/>
                <w:i w:val="false"/>
                <w:color w:val="000000"/>
                <w:sz w:val="20"/>
              </w:rPr>
              <w:t xml:space="preserve">
2009 г. - </w:t>
            </w:r>
            <w:r>
              <w:br/>
            </w:r>
            <w:r>
              <w:rPr>
                <w:rFonts w:ascii="Times New Roman"/>
                <w:b w:val="false"/>
                <w:i w:val="false"/>
                <w:color w:val="000000"/>
                <w:sz w:val="20"/>
              </w:rPr>
              <w:t xml:space="preserve">
2,8*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работы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аппаратурно- </w:t>
            </w:r>
            <w:r>
              <w:br/>
            </w:r>
            <w:r>
              <w:rPr>
                <w:rFonts w:ascii="Times New Roman"/>
                <w:b w:val="false"/>
                <w:i w:val="false"/>
                <w:color w:val="000000"/>
                <w:sz w:val="20"/>
              </w:rPr>
              <w:t xml:space="preserve">
методического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для определе- </w:t>
            </w:r>
            <w:r>
              <w:br/>
            </w:r>
            <w:r>
              <w:rPr>
                <w:rFonts w:ascii="Times New Roman"/>
                <w:b w:val="false"/>
                <w:i w:val="false"/>
                <w:color w:val="000000"/>
                <w:sz w:val="20"/>
              </w:rPr>
              <w:t xml:space="preserve">
ния доз </w:t>
            </w:r>
            <w:r>
              <w:br/>
            </w:r>
            <w:r>
              <w:rPr>
                <w:rFonts w:ascii="Times New Roman"/>
                <w:b w:val="false"/>
                <w:i w:val="false"/>
                <w:color w:val="000000"/>
                <w:sz w:val="20"/>
              </w:rPr>
              <w:t xml:space="preserve">
облучения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4,0* </w:t>
            </w:r>
            <w:r>
              <w:br/>
            </w:r>
            <w:r>
              <w:rPr>
                <w:rFonts w:ascii="Times New Roman"/>
                <w:b w:val="false"/>
                <w:i w:val="false"/>
                <w:color w:val="000000"/>
                <w:sz w:val="20"/>
              </w:rPr>
              <w:t xml:space="preserve">
2010 г. - </w:t>
            </w:r>
            <w:r>
              <w:br/>
            </w:r>
            <w:r>
              <w:rPr>
                <w:rFonts w:ascii="Times New Roman"/>
                <w:b w:val="false"/>
                <w:i w:val="false"/>
                <w:color w:val="000000"/>
                <w:sz w:val="20"/>
              </w:rPr>
              <w:t xml:space="preserve">
11,2*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хранения и </w:t>
            </w:r>
            <w:r>
              <w:br/>
            </w:r>
            <w:r>
              <w:rPr>
                <w:rFonts w:ascii="Times New Roman"/>
                <w:b w:val="false"/>
                <w:i w:val="false"/>
                <w:color w:val="000000"/>
                <w:sz w:val="20"/>
              </w:rPr>
              <w:t xml:space="preserve">
консервации </w:t>
            </w:r>
            <w:r>
              <w:br/>
            </w:r>
            <w:r>
              <w:rPr>
                <w:rFonts w:ascii="Times New Roman"/>
                <w:b w:val="false"/>
                <w:i w:val="false"/>
                <w:color w:val="000000"/>
                <w:sz w:val="20"/>
              </w:rPr>
              <w:t xml:space="preserve">
радиоактивных </w:t>
            </w:r>
            <w:r>
              <w:br/>
            </w:r>
            <w:r>
              <w:rPr>
                <w:rFonts w:ascii="Times New Roman"/>
                <w:b w:val="false"/>
                <w:i w:val="false"/>
                <w:color w:val="000000"/>
                <w:sz w:val="20"/>
              </w:rPr>
              <w:t xml:space="preserve">
отходов, а </w:t>
            </w:r>
            <w:r>
              <w:br/>
            </w:r>
            <w:r>
              <w:rPr>
                <w:rFonts w:ascii="Times New Roman"/>
                <w:b w:val="false"/>
                <w:i w:val="false"/>
                <w:color w:val="000000"/>
                <w:sz w:val="20"/>
              </w:rPr>
              <w:t xml:space="preserve">
также их </w:t>
            </w:r>
            <w:r>
              <w:br/>
            </w:r>
            <w:r>
              <w:rPr>
                <w:rFonts w:ascii="Times New Roman"/>
                <w:b w:val="false"/>
                <w:i w:val="false"/>
                <w:color w:val="000000"/>
                <w:sz w:val="20"/>
              </w:rPr>
              <w:t xml:space="preserve">
влияние на </w:t>
            </w:r>
            <w:r>
              <w:br/>
            </w:r>
            <w:r>
              <w:rPr>
                <w:rFonts w:ascii="Times New Roman"/>
                <w:b w:val="false"/>
                <w:i w:val="false"/>
                <w:color w:val="000000"/>
                <w:sz w:val="20"/>
              </w:rPr>
              <w:t xml:space="preserve">
состояние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5,7 </w:t>
            </w:r>
            <w:r>
              <w:br/>
            </w:r>
            <w:r>
              <w:rPr>
                <w:rFonts w:ascii="Times New Roman"/>
                <w:b w:val="false"/>
                <w:i w:val="false"/>
                <w:color w:val="000000"/>
                <w:sz w:val="20"/>
              </w:rPr>
              <w:t xml:space="preserve">
2009 г. - </w:t>
            </w:r>
            <w:r>
              <w:br/>
            </w:r>
            <w:r>
              <w:rPr>
                <w:rFonts w:ascii="Times New Roman"/>
                <w:b w:val="false"/>
                <w:i w:val="false"/>
                <w:color w:val="000000"/>
                <w:sz w:val="20"/>
              </w:rPr>
              <w:t xml:space="preserve">
5,5*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научное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перехода на </w:t>
            </w:r>
            <w:r>
              <w:br/>
            </w:r>
            <w:r>
              <w:rPr>
                <w:rFonts w:ascii="Times New Roman"/>
                <w:b w:val="false"/>
                <w:i w:val="false"/>
                <w:color w:val="000000"/>
                <w:sz w:val="20"/>
              </w:rPr>
              <w:t xml:space="preserve">
международные </w:t>
            </w:r>
            <w:r>
              <w:br/>
            </w:r>
            <w:r>
              <w:rPr>
                <w:rFonts w:ascii="Times New Roman"/>
                <w:b w:val="false"/>
                <w:i w:val="false"/>
                <w:color w:val="000000"/>
                <w:sz w:val="20"/>
              </w:rPr>
              <w:t xml:space="preserve">
экологические </w:t>
            </w:r>
            <w:r>
              <w:br/>
            </w:r>
            <w:r>
              <w:rPr>
                <w:rFonts w:ascii="Times New Roman"/>
                <w:b w:val="false"/>
                <w:i w:val="false"/>
                <w:color w:val="000000"/>
                <w:sz w:val="20"/>
              </w:rPr>
              <w:t xml:space="preserve">
стандарты </w:t>
            </w:r>
            <w:r>
              <w:br/>
            </w:r>
            <w:r>
              <w:rPr>
                <w:rFonts w:ascii="Times New Roman"/>
                <w:b w:val="false"/>
                <w:i w:val="false"/>
                <w:color w:val="000000"/>
                <w:sz w:val="20"/>
              </w:rPr>
              <w:t xml:space="preserve">
ISO 14000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работы по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радиационной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в зоне потен- </w:t>
            </w:r>
            <w:r>
              <w:br/>
            </w:r>
            <w:r>
              <w:rPr>
                <w:rFonts w:ascii="Times New Roman"/>
                <w:b w:val="false"/>
                <w:i w:val="false"/>
                <w:color w:val="000000"/>
                <w:sz w:val="20"/>
              </w:rPr>
              <w:t xml:space="preserve">
циального </w:t>
            </w:r>
            <w:r>
              <w:br/>
            </w:r>
            <w:r>
              <w:rPr>
                <w:rFonts w:ascii="Times New Roman"/>
                <w:b w:val="false"/>
                <w:i w:val="false"/>
                <w:color w:val="000000"/>
                <w:sz w:val="20"/>
              </w:rPr>
              <w:t xml:space="preserve">
влияния </w:t>
            </w:r>
            <w:r>
              <w:br/>
            </w:r>
            <w:r>
              <w:rPr>
                <w:rFonts w:ascii="Times New Roman"/>
                <w:b w:val="false"/>
                <w:i w:val="false"/>
                <w:color w:val="000000"/>
                <w:sz w:val="20"/>
              </w:rPr>
              <w:t xml:space="preserve">
реки Шаган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3,2* </w:t>
            </w:r>
            <w:r>
              <w:br/>
            </w:r>
            <w:r>
              <w:rPr>
                <w:rFonts w:ascii="Times New Roman"/>
                <w:b w:val="false"/>
                <w:i w:val="false"/>
                <w:color w:val="000000"/>
                <w:sz w:val="20"/>
              </w:rPr>
              <w:t xml:space="preserve">
2010 г. - </w:t>
            </w:r>
            <w:r>
              <w:br/>
            </w:r>
            <w:r>
              <w:rPr>
                <w:rFonts w:ascii="Times New Roman"/>
                <w:b w:val="false"/>
                <w:i w:val="false"/>
                <w:color w:val="000000"/>
                <w:sz w:val="20"/>
              </w:rPr>
              <w:t xml:space="preserve">
9,0*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анализ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охраны и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поверхностных </w:t>
            </w:r>
            <w:r>
              <w:br/>
            </w:r>
            <w:r>
              <w:rPr>
                <w:rFonts w:ascii="Times New Roman"/>
                <w:b w:val="false"/>
                <w:i w:val="false"/>
                <w:color w:val="000000"/>
                <w:sz w:val="20"/>
              </w:rPr>
              <w:t xml:space="preserve">
вод Республи- </w:t>
            </w:r>
            <w:r>
              <w:br/>
            </w:r>
            <w:r>
              <w:rPr>
                <w:rFonts w:ascii="Times New Roman"/>
                <w:b w:val="false"/>
                <w:i w:val="false"/>
                <w:color w:val="000000"/>
                <w:sz w:val="20"/>
              </w:rPr>
              <w:t xml:space="preserve">
ки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3,7 </w:t>
            </w:r>
            <w:r>
              <w:br/>
            </w:r>
            <w:r>
              <w:rPr>
                <w:rFonts w:ascii="Times New Roman"/>
                <w:b w:val="false"/>
                <w:i w:val="false"/>
                <w:color w:val="000000"/>
                <w:sz w:val="20"/>
              </w:rPr>
              <w:t xml:space="preserve">
2009 г. - </w:t>
            </w:r>
            <w:r>
              <w:br/>
            </w:r>
            <w:r>
              <w:rPr>
                <w:rFonts w:ascii="Times New Roman"/>
                <w:b w:val="false"/>
                <w:i w:val="false"/>
                <w:color w:val="000000"/>
                <w:sz w:val="20"/>
              </w:rPr>
              <w:t xml:space="preserve">
4,0*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Научное </w:t>
            </w:r>
            <w:r>
              <w:br/>
            </w:r>
            <w:r>
              <w:rPr>
                <w:rFonts w:ascii="Times New Roman"/>
                <w:b w:val="false"/>
                <w:i w:val="false"/>
                <w:color w:val="000000"/>
                <w:sz w:val="20"/>
              </w:rPr>
              <w:t xml:space="preserve">
обоснование </w:t>
            </w:r>
            <w:r>
              <w:br/>
            </w:r>
            <w:r>
              <w:rPr>
                <w:rFonts w:ascii="Times New Roman"/>
                <w:b w:val="false"/>
                <w:i w:val="false"/>
                <w:color w:val="000000"/>
                <w:sz w:val="20"/>
              </w:rPr>
              <w:t xml:space="preserve">
комплексного </w:t>
            </w:r>
            <w:r>
              <w:br/>
            </w:r>
            <w:r>
              <w:rPr>
                <w:rFonts w:ascii="Times New Roman"/>
                <w:b w:val="false"/>
                <w:i w:val="false"/>
                <w:color w:val="000000"/>
                <w:sz w:val="20"/>
              </w:rPr>
              <w:t xml:space="preserve">
подхода к </w:t>
            </w:r>
            <w:r>
              <w:br/>
            </w:r>
            <w:r>
              <w:rPr>
                <w:rFonts w:ascii="Times New Roman"/>
                <w:b w:val="false"/>
                <w:i w:val="false"/>
                <w:color w:val="000000"/>
                <w:sz w:val="20"/>
              </w:rPr>
              <w:t xml:space="preserve">
изучению эко- </w:t>
            </w:r>
            <w:r>
              <w:br/>
            </w:r>
            <w:r>
              <w:rPr>
                <w:rFonts w:ascii="Times New Roman"/>
                <w:b w:val="false"/>
                <w:i w:val="false"/>
                <w:color w:val="000000"/>
                <w:sz w:val="20"/>
              </w:rPr>
              <w:t xml:space="preserve">
логии водных </w:t>
            </w:r>
            <w:r>
              <w:br/>
            </w:r>
            <w:r>
              <w:rPr>
                <w:rFonts w:ascii="Times New Roman"/>
                <w:b w:val="false"/>
                <w:i w:val="false"/>
                <w:color w:val="000000"/>
                <w:sz w:val="20"/>
              </w:rPr>
              <w:t xml:space="preserve">
бассейнов,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свойств воды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4,3*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Экологическая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загрязненных </w:t>
            </w:r>
            <w:r>
              <w:br/>
            </w:r>
            <w:r>
              <w:rPr>
                <w:rFonts w:ascii="Times New Roman"/>
                <w:b w:val="false"/>
                <w:i w:val="false"/>
                <w:color w:val="000000"/>
                <w:sz w:val="20"/>
              </w:rPr>
              <w:t xml:space="preserve">
полихлорди- </w:t>
            </w:r>
            <w:r>
              <w:br/>
            </w:r>
            <w:r>
              <w:rPr>
                <w:rFonts w:ascii="Times New Roman"/>
                <w:b w:val="false"/>
                <w:i w:val="false"/>
                <w:color w:val="000000"/>
                <w:sz w:val="20"/>
              </w:rPr>
              <w:t xml:space="preserve">
фенилами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7,4 </w:t>
            </w:r>
            <w:r>
              <w:br/>
            </w:r>
            <w:r>
              <w:rPr>
                <w:rFonts w:ascii="Times New Roman"/>
                <w:b w:val="false"/>
                <w:i w:val="false"/>
                <w:color w:val="000000"/>
                <w:sz w:val="20"/>
              </w:rPr>
              <w:t xml:space="preserve">
2009 г. - </w:t>
            </w:r>
            <w:r>
              <w:br/>
            </w:r>
            <w:r>
              <w:rPr>
                <w:rFonts w:ascii="Times New Roman"/>
                <w:b w:val="false"/>
                <w:i w:val="false"/>
                <w:color w:val="000000"/>
                <w:sz w:val="20"/>
              </w:rPr>
              <w:t xml:space="preserve">
7,9*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w:t>
            </w:r>
            <w:r>
              <w:br/>
            </w:r>
            <w:r>
              <w:rPr>
                <w:rFonts w:ascii="Times New Roman"/>
                <w:b w:val="false"/>
                <w:i w:val="false"/>
                <w:color w:val="000000"/>
                <w:sz w:val="20"/>
              </w:rPr>
              <w:t xml:space="preserve">
экологически </w:t>
            </w:r>
            <w:r>
              <w:br/>
            </w:r>
            <w:r>
              <w:rPr>
                <w:rFonts w:ascii="Times New Roman"/>
                <w:b w:val="false"/>
                <w:i w:val="false"/>
                <w:color w:val="000000"/>
                <w:sz w:val="20"/>
              </w:rPr>
              <w:t xml:space="preserve">
безопасного </w:t>
            </w:r>
            <w:r>
              <w:br/>
            </w:r>
            <w:r>
              <w:rPr>
                <w:rFonts w:ascii="Times New Roman"/>
                <w:b w:val="false"/>
                <w:i w:val="false"/>
                <w:color w:val="000000"/>
                <w:sz w:val="20"/>
              </w:rPr>
              <w:t xml:space="preserve">
разложения </w:t>
            </w:r>
            <w:r>
              <w:br/>
            </w:r>
            <w:r>
              <w:rPr>
                <w:rFonts w:ascii="Times New Roman"/>
                <w:b w:val="false"/>
                <w:i w:val="false"/>
                <w:color w:val="000000"/>
                <w:sz w:val="20"/>
              </w:rPr>
              <w:t xml:space="preserve">
отходов, </w:t>
            </w:r>
            <w:r>
              <w:br/>
            </w:r>
            <w:r>
              <w:rPr>
                <w:rFonts w:ascii="Times New Roman"/>
                <w:b w:val="false"/>
                <w:i w:val="false"/>
                <w:color w:val="000000"/>
                <w:sz w:val="20"/>
              </w:rPr>
              <w:t xml:space="preserve">
содержащих </w:t>
            </w:r>
            <w:r>
              <w:br/>
            </w:r>
            <w:r>
              <w:rPr>
                <w:rFonts w:ascii="Times New Roman"/>
                <w:b w:val="false"/>
                <w:i w:val="false"/>
                <w:color w:val="000000"/>
                <w:sz w:val="20"/>
              </w:rPr>
              <w:t xml:space="preserve">
полихлорди- </w:t>
            </w:r>
            <w:r>
              <w:br/>
            </w:r>
            <w:r>
              <w:rPr>
                <w:rFonts w:ascii="Times New Roman"/>
                <w:b w:val="false"/>
                <w:i w:val="false"/>
                <w:color w:val="000000"/>
                <w:sz w:val="20"/>
              </w:rPr>
              <w:t xml:space="preserve">
фенилы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систему </w:t>
            </w:r>
            <w:r>
              <w:br/>
            </w:r>
            <w:r>
              <w:rPr>
                <w:rFonts w:ascii="Times New Roman"/>
                <w:b w:val="false"/>
                <w:i w:val="false"/>
                <w:color w:val="000000"/>
                <w:sz w:val="20"/>
              </w:rPr>
              <w:t xml:space="preserve">
эффективного </w:t>
            </w:r>
            <w:r>
              <w:br/>
            </w:r>
            <w:r>
              <w:rPr>
                <w:rFonts w:ascii="Times New Roman"/>
                <w:b w:val="false"/>
                <w:i w:val="false"/>
                <w:color w:val="000000"/>
                <w:sz w:val="20"/>
              </w:rPr>
              <w:t xml:space="preserve">
и устойчивого </w:t>
            </w:r>
            <w:r>
              <w:br/>
            </w:r>
            <w:r>
              <w:rPr>
                <w:rFonts w:ascii="Times New Roman"/>
                <w:b w:val="false"/>
                <w:i w:val="false"/>
                <w:color w:val="000000"/>
                <w:sz w:val="20"/>
              </w:rPr>
              <w:t xml:space="preserve">
сокращения </w:t>
            </w:r>
            <w:r>
              <w:br/>
            </w:r>
            <w:r>
              <w:rPr>
                <w:rFonts w:ascii="Times New Roman"/>
                <w:b w:val="false"/>
                <w:i w:val="false"/>
                <w:color w:val="000000"/>
                <w:sz w:val="20"/>
              </w:rPr>
              <w:t xml:space="preserve">
запасов </w:t>
            </w:r>
            <w:r>
              <w:br/>
            </w:r>
            <w:r>
              <w:rPr>
                <w:rFonts w:ascii="Times New Roman"/>
                <w:b w:val="false"/>
                <w:i w:val="false"/>
                <w:color w:val="000000"/>
                <w:sz w:val="20"/>
              </w:rPr>
              <w:t xml:space="preserve">
полихлорди- </w:t>
            </w:r>
            <w:r>
              <w:br/>
            </w:r>
            <w:r>
              <w:rPr>
                <w:rFonts w:ascii="Times New Roman"/>
                <w:b w:val="false"/>
                <w:i w:val="false"/>
                <w:color w:val="000000"/>
                <w:sz w:val="20"/>
              </w:rPr>
              <w:t xml:space="preserve">
фенилов, </w:t>
            </w:r>
            <w:r>
              <w:br/>
            </w:r>
            <w:r>
              <w:rPr>
                <w:rFonts w:ascii="Times New Roman"/>
                <w:b w:val="false"/>
                <w:i w:val="false"/>
                <w:color w:val="000000"/>
                <w:sz w:val="20"/>
              </w:rPr>
              <w:t xml:space="preserve">
включая план </w:t>
            </w:r>
            <w:r>
              <w:br/>
            </w:r>
            <w:r>
              <w:rPr>
                <w:rFonts w:ascii="Times New Roman"/>
                <w:b w:val="false"/>
                <w:i w:val="false"/>
                <w:color w:val="000000"/>
                <w:sz w:val="20"/>
              </w:rPr>
              <w:t xml:space="preserve">
действий по </w:t>
            </w:r>
            <w:r>
              <w:br/>
            </w:r>
            <w:r>
              <w:rPr>
                <w:rFonts w:ascii="Times New Roman"/>
                <w:b w:val="false"/>
                <w:i w:val="false"/>
                <w:color w:val="000000"/>
                <w:sz w:val="20"/>
              </w:rPr>
              <w:t xml:space="preserve">
изъятию из </w:t>
            </w:r>
            <w:r>
              <w:br/>
            </w:r>
            <w:r>
              <w:rPr>
                <w:rFonts w:ascii="Times New Roman"/>
                <w:b w:val="false"/>
                <w:i w:val="false"/>
                <w:color w:val="000000"/>
                <w:sz w:val="20"/>
              </w:rPr>
              <w:t xml:space="preserve">
обращения </w:t>
            </w:r>
            <w:r>
              <w:br/>
            </w:r>
            <w:r>
              <w:rPr>
                <w:rFonts w:ascii="Times New Roman"/>
                <w:b w:val="false"/>
                <w:i w:val="false"/>
                <w:color w:val="000000"/>
                <w:sz w:val="20"/>
              </w:rPr>
              <w:t xml:space="preserve">
полихлорди-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содержащего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и приборов и </w:t>
            </w:r>
            <w:r>
              <w:br/>
            </w:r>
            <w:r>
              <w:rPr>
                <w:rFonts w:ascii="Times New Roman"/>
                <w:b w:val="false"/>
                <w:i w:val="false"/>
                <w:color w:val="000000"/>
                <w:sz w:val="20"/>
              </w:rPr>
              <w:t xml:space="preserve">
планы реаби- </w:t>
            </w:r>
            <w:r>
              <w:br/>
            </w:r>
            <w:r>
              <w:rPr>
                <w:rFonts w:ascii="Times New Roman"/>
                <w:b w:val="false"/>
                <w:i w:val="false"/>
                <w:color w:val="000000"/>
                <w:sz w:val="20"/>
              </w:rPr>
              <w:t xml:space="preserve">
литации </w:t>
            </w:r>
            <w:r>
              <w:br/>
            </w:r>
            <w:r>
              <w:rPr>
                <w:rFonts w:ascii="Times New Roman"/>
                <w:b w:val="false"/>
                <w:i w:val="false"/>
                <w:color w:val="000000"/>
                <w:sz w:val="20"/>
              </w:rPr>
              <w:t xml:space="preserve">
загрязненных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свалок и </w:t>
            </w:r>
            <w:r>
              <w:br/>
            </w:r>
            <w:r>
              <w:rPr>
                <w:rFonts w:ascii="Times New Roman"/>
                <w:b w:val="false"/>
                <w:i w:val="false"/>
                <w:color w:val="000000"/>
                <w:sz w:val="20"/>
              </w:rPr>
              <w:t xml:space="preserve">
складов </w:t>
            </w:r>
            <w:r>
              <w:br/>
            </w:r>
            <w:r>
              <w:rPr>
                <w:rFonts w:ascii="Times New Roman"/>
                <w:b w:val="false"/>
                <w:i w:val="false"/>
                <w:color w:val="000000"/>
                <w:sz w:val="20"/>
              </w:rPr>
              <w:t xml:space="preserve">
хранения </w:t>
            </w:r>
            <w:r>
              <w:br/>
            </w:r>
            <w:r>
              <w:rPr>
                <w:rFonts w:ascii="Times New Roman"/>
                <w:b w:val="false"/>
                <w:i w:val="false"/>
                <w:color w:val="000000"/>
                <w:sz w:val="20"/>
              </w:rPr>
              <w:t xml:space="preserve">
полихлорди- </w:t>
            </w:r>
            <w:r>
              <w:br/>
            </w:r>
            <w:r>
              <w:rPr>
                <w:rFonts w:ascii="Times New Roman"/>
                <w:b w:val="false"/>
                <w:i w:val="false"/>
                <w:color w:val="000000"/>
                <w:sz w:val="20"/>
              </w:rPr>
              <w:t xml:space="preserve">
фенилов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14,4* </w:t>
            </w:r>
            <w:r>
              <w:br/>
            </w:r>
            <w:r>
              <w:rPr>
                <w:rFonts w:ascii="Times New Roman"/>
                <w:b w:val="false"/>
                <w:i w:val="false"/>
                <w:color w:val="000000"/>
                <w:sz w:val="20"/>
              </w:rPr>
              <w:t xml:space="preserve">
2010 г. - </w:t>
            </w:r>
            <w:r>
              <w:br/>
            </w:r>
            <w:r>
              <w:rPr>
                <w:rFonts w:ascii="Times New Roman"/>
                <w:b w:val="false"/>
                <w:i w:val="false"/>
                <w:color w:val="000000"/>
                <w:sz w:val="20"/>
              </w:rPr>
              <w:t xml:space="preserve">
14,4*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гранты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w:t>
            </w:r>
            <w:r>
              <w:br/>
            </w:r>
            <w:r>
              <w:rPr>
                <w:rFonts w:ascii="Times New Roman"/>
                <w:b w:val="false"/>
                <w:i w:val="false"/>
                <w:color w:val="000000"/>
                <w:sz w:val="20"/>
              </w:rPr>
              <w:t xml:space="preserve">
радиоэкологи-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обстановки в </w:t>
            </w:r>
            <w:r>
              <w:br/>
            </w:r>
            <w:r>
              <w:rPr>
                <w:rFonts w:ascii="Times New Roman"/>
                <w:b w:val="false"/>
                <w:i w:val="false"/>
                <w:color w:val="000000"/>
                <w:sz w:val="20"/>
              </w:rPr>
              <w:t xml:space="preserve">
ураноносных </w:t>
            </w:r>
            <w:r>
              <w:br/>
            </w:r>
            <w:r>
              <w:rPr>
                <w:rFonts w:ascii="Times New Roman"/>
                <w:b w:val="false"/>
                <w:i w:val="false"/>
                <w:color w:val="000000"/>
                <w:sz w:val="20"/>
              </w:rPr>
              <w:t xml:space="preserve">
регионах юга </w:t>
            </w:r>
            <w:r>
              <w:br/>
            </w:r>
            <w:r>
              <w:rPr>
                <w:rFonts w:ascii="Times New Roman"/>
                <w:b w:val="false"/>
                <w:i w:val="false"/>
                <w:color w:val="000000"/>
                <w:sz w:val="20"/>
              </w:rPr>
              <w:t xml:space="preserve">
Казахстана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изготовление </w:t>
            </w:r>
            <w:r>
              <w:br/>
            </w:r>
            <w:r>
              <w:rPr>
                <w:rFonts w:ascii="Times New Roman"/>
                <w:b w:val="false"/>
                <w:i w:val="false"/>
                <w:color w:val="000000"/>
                <w:sz w:val="20"/>
              </w:rPr>
              <w:t xml:space="preserve">
термолюми- </w:t>
            </w:r>
            <w:r>
              <w:br/>
            </w:r>
            <w:r>
              <w:rPr>
                <w:rFonts w:ascii="Times New Roman"/>
                <w:b w:val="false"/>
                <w:i w:val="false"/>
                <w:color w:val="000000"/>
                <w:sz w:val="20"/>
              </w:rPr>
              <w:t xml:space="preserve">
несцентного </w:t>
            </w:r>
            <w:r>
              <w:br/>
            </w:r>
            <w:r>
              <w:rPr>
                <w:rFonts w:ascii="Times New Roman"/>
                <w:b w:val="false"/>
                <w:i w:val="false"/>
                <w:color w:val="000000"/>
                <w:sz w:val="20"/>
              </w:rPr>
              <w:t xml:space="preserve">
дозиметричес- </w:t>
            </w:r>
            <w:r>
              <w:br/>
            </w:r>
            <w:r>
              <w:rPr>
                <w:rFonts w:ascii="Times New Roman"/>
                <w:b w:val="false"/>
                <w:i w:val="false"/>
                <w:color w:val="000000"/>
                <w:sz w:val="20"/>
              </w:rPr>
              <w:t xml:space="preserve">
кого комплек- </w:t>
            </w:r>
            <w:r>
              <w:br/>
            </w:r>
            <w:r>
              <w:rPr>
                <w:rFonts w:ascii="Times New Roman"/>
                <w:b w:val="false"/>
                <w:i w:val="false"/>
                <w:color w:val="000000"/>
                <w:sz w:val="20"/>
              </w:rPr>
              <w:t xml:space="preserve">
са, методики </w:t>
            </w:r>
            <w:r>
              <w:br/>
            </w:r>
            <w:r>
              <w:rPr>
                <w:rFonts w:ascii="Times New Roman"/>
                <w:b w:val="false"/>
                <w:i w:val="false"/>
                <w:color w:val="000000"/>
                <w:sz w:val="20"/>
              </w:rPr>
              <w:t xml:space="preserve">
оценки уровня </w:t>
            </w:r>
            <w:r>
              <w:br/>
            </w:r>
            <w:r>
              <w:rPr>
                <w:rFonts w:ascii="Times New Roman"/>
                <w:b w:val="false"/>
                <w:i w:val="false"/>
                <w:color w:val="000000"/>
                <w:sz w:val="20"/>
              </w:rPr>
              <w:t xml:space="preserve">
радиационного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местности </w:t>
            </w:r>
            <w:r>
              <w:br/>
            </w:r>
            <w:r>
              <w:rPr>
                <w:rFonts w:ascii="Times New Roman"/>
                <w:b w:val="false"/>
                <w:i w:val="false"/>
                <w:color w:val="000000"/>
                <w:sz w:val="20"/>
              </w:rPr>
              <w:t xml:space="preserve">
радионуклида- </w:t>
            </w:r>
            <w:r>
              <w:br/>
            </w:r>
            <w:r>
              <w:rPr>
                <w:rFonts w:ascii="Times New Roman"/>
                <w:b w:val="false"/>
                <w:i w:val="false"/>
                <w:color w:val="000000"/>
                <w:sz w:val="20"/>
              </w:rPr>
              <w:t xml:space="preserve">
ми и состав- </w:t>
            </w:r>
            <w:r>
              <w:br/>
            </w:r>
            <w:r>
              <w:rPr>
                <w:rFonts w:ascii="Times New Roman"/>
                <w:b w:val="false"/>
                <w:i w:val="false"/>
                <w:color w:val="000000"/>
                <w:sz w:val="20"/>
              </w:rPr>
              <w:t xml:space="preserve">
ление карты </w:t>
            </w:r>
            <w:r>
              <w:br/>
            </w:r>
            <w:r>
              <w:rPr>
                <w:rFonts w:ascii="Times New Roman"/>
                <w:b w:val="false"/>
                <w:i w:val="false"/>
                <w:color w:val="000000"/>
                <w:sz w:val="20"/>
              </w:rPr>
              <w:t xml:space="preserve">
радиационного </w:t>
            </w:r>
            <w:r>
              <w:br/>
            </w:r>
            <w:r>
              <w:rPr>
                <w:rFonts w:ascii="Times New Roman"/>
                <w:b w:val="false"/>
                <w:i w:val="false"/>
                <w:color w:val="000000"/>
                <w:sz w:val="20"/>
              </w:rPr>
              <w:t xml:space="preserve">
фона по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7,5 </w:t>
            </w:r>
            <w:r>
              <w:br/>
            </w:r>
            <w:r>
              <w:rPr>
                <w:rFonts w:ascii="Times New Roman"/>
                <w:b w:val="false"/>
                <w:i w:val="false"/>
                <w:color w:val="000000"/>
                <w:sz w:val="20"/>
              </w:rPr>
              <w:t xml:space="preserve">
2009 г. - </w:t>
            </w:r>
            <w:r>
              <w:br/>
            </w:r>
            <w:r>
              <w:rPr>
                <w:rFonts w:ascii="Times New Roman"/>
                <w:b w:val="false"/>
                <w:i w:val="false"/>
                <w:color w:val="000000"/>
                <w:sz w:val="20"/>
              </w:rPr>
              <w:t xml:space="preserve">
11,0*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Комплексные </w:t>
            </w:r>
            <w:r>
              <w:br/>
            </w:r>
            <w:r>
              <w:rPr>
                <w:rFonts w:ascii="Times New Roman"/>
                <w:b w:val="false"/>
                <w:i w:val="false"/>
                <w:color w:val="000000"/>
                <w:sz w:val="20"/>
              </w:rPr>
              <w:t xml:space="preserve">
экологические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Щучинско- </w:t>
            </w:r>
            <w:r>
              <w:br/>
            </w:r>
            <w:r>
              <w:rPr>
                <w:rFonts w:ascii="Times New Roman"/>
                <w:b w:val="false"/>
                <w:i w:val="false"/>
                <w:color w:val="000000"/>
                <w:sz w:val="20"/>
              </w:rPr>
              <w:t xml:space="preserve">
Боровской </w:t>
            </w:r>
            <w:r>
              <w:br/>
            </w:r>
            <w:r>
              <w:rPr>
                <w:rFonts w:ascii="Times New Roman"/>
                <w:b w:val="false"/>
                <w:i w:val="false"/>
                <w:color w:val="000000"/>
                <w:sz w:val="20"/>
              </w:rPr>
              <w:t xml:space="preserve">
курортной </w:t>
            </w:r>
            <w:r>
              <w:br/>
            </w:r>
            <w:r>
              <w:rPr>
                <w:rFonts w:ascii="Times New Roman"/>
                <w:b w:val="false"/>
                <w:i w:val="false"/>
                <w:color w:val="000000"/>
                <w:sz w:val="20"/>
              </w:rPr>
              <w:t xml:space="preserve">
зоны для </w:t>
            </w:r>
            <w:r>
              <w:br/>
            </w:r>
            <w:r>
              <w:rPr>
                <w:rFonts w:ascii="Times New Roman"/>
                <w:b w:val="false"/>
                <w:i w:val="false"/>
                <w:color w:val="000000"/>
                <w:sz w:val="20"/>
              </w:rPr>
              <w:t xml:space="preserve">
определения </w:t>
            </w:r>
            <w:r>
              <w:br/>
            </w:r>
            <w:r>
              <w:rPr>
                <w:rFonts w:ascii="Times New Roman"/>
                <w:b w:val="false"/>
                <w:i w:val="false"/>
                <w:color w:val="000000"/>
                <w:sz w:val="20"/>
              </w:rPr>
              <w:t xml:space="preserve">
путей ее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9,5 </w:t>
            </w:r>
            <w:r>
              <w:br/>
            </w:r>
            <w:r>
              <w:rPr>
                <w:rFonts w:ascii="Times New Roman"/>
                <w:b w:val="false"/>
                <w:i w:val="false"/>
                <w:color w:val="000000"/>
                <w:sz w:val="20"/>
              </w:rPr>
              <w:t xml:space="preserve">
2009 г. - </w:t>
            </w:r>
            <w:r>
              <w:br/>
            </w:r>
            <w:r>
              <w:rPr>
                <w:rFonts w:ascii="Times New Roman"/>
                <w:b w:val="false"/>
                <w:i w:val="false"/>
                <w:color w:val="000000"/>
                <w:sz w:val="20"/>
              </w:rPr>
              <w:t xml:space="preserve">
10,7* </w:t>
            </w:r>
            <w:r>
              <w:br/>
            </w:r>
            <w:r>
              <w:rPr>
                <w:rFonts w:ascii="Times New Roman"/>
                <w:b w:val="false"/>
                <w:i w:val="false"/>
                <w:color w:val="000000"/>
                <w:sz w:val="20"/>
              </w:rPr>
              <w:t xml:space="preserve">
2010 г. - </w:t>
            </w:r>
            <w:r>
              <w:br/>
            </w:r>
            <w:r>
              <w:rPr>
                <w:rFonts w:ascii="Times New Roman"/>
                <w:b w:val="false"/>
                <w:i w:val="false"/>
                <w:color w:val="000000"/>
                <w:sz w:val="20"/>
              </w:rPr>
              <w:t xml:space="preserve">
5,0*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Исследование </w:t>
            </w:r>
            <w:r>
              <w:br/>
            </w:r>
            <w:r>
              <w:rPr>
                <w:rFonts w:ascii="Times New Roman"/>
                <w:b w:val="false"/>
                <w:i w:val="false"/>
                <w:color w:val="000000"/>
                <w:sz w:val="20"/>
              </w:rPr>
              <w:t xml:space="preserve">
динамики </w:t>
            </w:r>
            <w:r>
              <w:br/>
            </w:r>
            <w:r>
              <w:rPr>
                <w:rFonts w:ascii="Times New Roman"/>
                <w:b w:val="false"/>
                <w:i w:val="false"/>
                <w:color w:val="000000"/>
                <w:sz w:val="20"/>
              </w:rPr>
              <w:t xml:space="preserve">
ветропесчано- </w:t>
            </w:r>
            <w:r>
              <w:br/>
            </w:r>
            <w:r>
              <w:rPr>
                <w:rFonts w:ascii="Times New Roman"/>
                <w:b w:val="false"/>
                <w:i w:val="false"/>
                <w:color w:val="000000"/>
                <w:sz w:val="20"/>
              </w:rPr>
              <w:t xml:space="preserve">
го потока в </w:t>
            </w:r>
            <w:r>
              <w:br/>
            </w:r>
            <w:r>
              <w:rPr>
                <w:rFonts w:ascii="Times New Roman"/>
                <w:b w:val="false"/>
                <w:i w:val="false"/>
                <w:color w:val="000000"/>
                <w:sz w:val="20"/>
              </w:rPr>
              <w:t xml:space="preserve">
пограничном </w:t>
            </w:r>
            <w:r>
              <w:br/>
            </w:r>
            <w:r>
              <w:rPr>
                <w:rFonts w:ascii="Times New Roman"/>
                <w:b w:val="false"/>
                <w:i w:val="false"/>
                <w:color w:val="000000"/>
                <w:sz w:val="20"/>
              </w:rPr>
              <w:t xml:space="preserve">
(приповерх- </w:t>
            </w:r>
            <w:r>
              <w:br/>
            </w:r>
            <w:r>
              <w:rPr>
                <w:rFonts w:ascii="Times New Roman"/>
                <w:b w:val="false"/>
                <w:i w:val="false"/>
                <w:color w:val="000000"/>
                <w:sz w:val="20"/>
              </w:rPr>
              <w:t xml:space="preserve">
ностном) </w:t>
            </w:r>
            <w:r>
              <w:br/>
            </w:r>
            <w:r>
              <w:rPr>
                <w:rFonts w:ascii="Times New Roman"/>
                <w:b w:val="false"/>
                <w:i w:val="false"/>
                <w:color w:val="000000"/>
                <w:sz w:val="20"/>
              </w:rPr>
              <w:t xml:space="preserve">
слое над </w:t>
            </w:r>
            <w:r>
              <w:br/>
            </w:r>
            <w:r>
              <w:rPr>
                <w:rFonts w:ascii="Times New Roman"/>
                <w:b w:val="false"/>
                <w:i w:val="false"/>
                <w:color w:val="000000"/>
                <w:sz w:val="20"/>
              </w:rPr>
              <w:t xml:space="preserve">
дефлируемой </w:t>
            </w:r>
            <w:r>
              <w:br/>
            </w:r>
            <w:r>
              <w:rPr>
                <w:rFonts w:ascii="Times New Roman"/>
                <w:b w:val="false"/>
                <w:i w:val="false"/>
                <w:color w:val="000000"/>
                <w:sz w:val="20"/>
              </w:rPr>
              <w:t xml:space="preserve">
поверхностью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Исследование </w:t>
            </w:r>
            <w:r>
              <w:br/>
            </w:r>
            <w:r>
              <w:rPr>
                <w:rFonts w:ascii="Times New Roman"/>
                <w:b w:val="false"/>
                <w:i w:val="false"/>
                <w:color w:val="000000"/>
                <w:sz w:val="20"/>
              </w:rPr>
              <w:t xml:space="preserve">
экологическо- </w:t>
            </w:r>
            <w:r>
              <w:br/>
            </w:r>
            <w:r>
              <w:rPr>
                <w:rFonts w:ascii="Times New Roman"/>
                <w:b w:val="false"/>
                <w:i w:val="false"/>
                <w:color w:val="000000"/>
                <w:sz w:val="20"/>
              </w:rPr>
              <w:t xml:space="preserve">
го состояния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районов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для решения </w:t>
            </w:r>
            <w:r>
              <w:br/>
            </w:r>
            <w:r>
              <w:rPr>
                <w:rFonts w:ascii="Times New Roman"/>
                <w:b w:val="false"/>
                <w:i w:val="false"/>
                <w:color w:val="000000"/>
                <w:sz w:val="20"/>
              </w:rPr>
              <w:t xml:space="preserve">
проблем </w:t>
            </w:r>
            <w:r>
              <w:br/>
            </w:r>
            <w:r>
              <w:rPr>
                <w:rFonts w:ascii="Times New Roman"/>
                <w:b w:val="false"/>
                <w:i w:val="false"/>
                <w:color w:val="000000"/>
                <w:sz w:val="20"/>
              </w:rPr>
              <w:t xml:space="preserve">
трансгранич- </w:t>
            </w:r>
            <w:r>
              <w:br/>
            </w:r>
            <w:r>
              <w:rPr>
                <w:rFonts w:ascii="Times New Roman"/>
                <w:b w:val="false"/>
                <w:i w:val="false"/>
                <w:color w:val="000000"/>
                <w:sz w:val="20"/>
              </w:rPr>
              <w:t xml:space="preserve">
ного </w:t>
            </w:r>
            <w:r>
              <w:br/>
            </w:r>
            <w:r>
              <w:rPr>
                <w:rFonts w:ascii="Times New Roman"/>
                <w:b w:val="false"/>
                <w:i w:val="false"/>
                <w:color w:val="000000"/>
                <w:sz w:val="20"/>
              </w:rPr>
              <w:t xml:space="preserve">
характера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13,0* </w:t>
            </w:r>
            <w:r>
              <w:br/>
            </w:r>
            <w:r>
              <w:rPr>
                <w:rFonts w:ascii="Times New Roman"/>
                <w:b w:val="false"/>
                <w:i w:val="false"/>
                <w:color w:val="000000"/>
                <w:sz w:val="20"/>
              </w:rPr>
              <w:t xml:space="preserve">
2010 г. - </w:t>
            </w:r>
            <w:r>
              <w:br/>
            </w:r>
            <w:r>
              <w:rPr>
                <w:rFonts w:ascii="Times New Roman"/>
                <w:b w:val="false"/>
                <w:i w:val="false"/>
                <w:color w:val="000000"/>
                <w:sz w:val="20"/>
              </w:rPr>
              <w:t xml:space="preserve">
5,0*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экологический </w:t>
            </w:r>
            <w:r>
              <w:br/>
            </w:r>
            <w:r>
              <w:rPr>
                <w:rFonts w:ascii="Times New Roman"/>
                <w:b w:val="false"/>
                <w:i w:val="false"/>
                <w:color w:val="000000"/>
                <w:sz w:val="20"/>
              </w:rPr>
              <w:t xml:space="preserve">
атлас городов </w:t>
            </w:r>
            <w:r>
              <w:br/>
            </w:r>
            <w:r>
              <w:rPr>
                <w:rFonts w:ascii="Times New Roman"/>
                <w:b w:val="false"/>
                <w:i w:val="false"/>
                <w:color w:val="000000"/>
                <w:sz w:val="20"/>
              </w:rPr>
              <w:t xml:space="preserve">
Казахстана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5,0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экологическое </w:t>
            </w:r>
            <w:r>
              <w:br/>
            </w:r>
            <w:r>
              <w:rPr>
                <w:rFonts w:ascii="Times New Roman"/>
                <w:b w:val="false"/>
                <w:i w:val="false"/>
                <w:color w:val="000000"/>
                <w:sz w:val="20"/>
              </w:rPr>
              <w:t xml:space="preserve">
зонирование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6,6* </w:t>
            </w:r>
            <w:r>
              <w:br/>
            </w:r>
            <w:r>
              <w:rPr>
                <w:rFonts w:ascii="Times New Roman"/>
                <w:b w:val="false"/>
                <w:i w:val="false"/>
                <w:color w:val="000000"/>
                <w:sz w:val="20"/>
              </w:rPr>
              <w:t xml:space="preserve">
2010 г. - </w:t>
            </w:r>
            <w:r>
              <w:br/>
            </w:r>
            <w:r>
              <w:rPr>
                <w:rFonts w:ascii="Times New Roman"/>
                <w:b w:val="false"/>
                <w:i w:val="false"/>
                <w:color w:val="000000"/>
                <w:sz w:val="20"/>
              </w:rPr>
              <w:t xml:space="preserve">
13,5*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модели охраны </w:t>
            </w:r>
            <w:r>
              <w:br/>
            </w:r>
            <w:r>
              <w:rPr>
                <w:rFonts w:ascii="Times New Roman"/>
                <w:b w:val="false"/>
                <w:i w:val="false"/>
                <w:color w:val="000000"/>
                <w:sz w:val="20"/>
              </w:rPr>
              <w:t xml:space="preserve">
памятников </w:t>
            </w:r>
            <w:r>
              <w:br/>
            </w:r>
            <w:r>
              <w:rPr>
                <w:rFonts w:ascii="Times New Roman"/>
                <w:b w:val="false"/>
                <w:i w:val="false"/>
                <w:color w:val="000000"/>
                <w:sz w:val="20"/>
              </w:rPr>
              <w:t xml:space="preserve">
природы в </w:t>
            </w:r>
            <w:r>
              <w:br/>
            </w:r>
            <w:r>
              <w:rPr>
                <w:rFonts w:ascii="Times New Roman"/>
                <w:b w:val="false"/>
                <w:i w:val="false"/>
                <w:color w:val="000000"/>
                <w:sz w:val="20"/>
              </w:rPr>
              <w:t xml:space="preserve">
целях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на </w:t>
            </w:r>
            <w:r>
              <w:br/>
            </w:r>
            <w:r>
              <w:rPr>
                <w:rFonts w:ascii="Times New Roman"/>
                <w:b w:val="false"/>
                <w:i w:val="false"/>
                <w:color w:val="000000"/>
                <w:sz w:val="20"/>
              </w:rPr>
              <w:t xml:space="preserve">
примере </w:t>
            </w:r>
            <w:r>
              <w:br/>
            </w:r>
            <w:r>
              <w:rPr>
                <w:rFonts w:ascii="Times New Roman"/>
                <w:b w:val="false"/>
                <w:i w:val="false"/>
                <w:color w:val="000000"/>
                <w:sz w:val="20"/>
              </w:rPr>
              <w:t xml:space="preserve">
объекта </w:t>
            </w:r>
            <w:r>
              <w:br/>
            </w:r>
            <w:r>
              <w:rPr>
                <w:rFonts w:ascii="Times New Roman"/>
                <w:b w:val="false"/>
                <w:i w:val="false"/>
                <w:color w:val="000000"/>
                <w:sz w:val="20"/>
              </w:rPr>
              <w:t xml:space="preserve">
палеонтологи-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памятника </w:t>
            </w:r>
            <w:r>
              <w:br/>
            </w:r>
            <w:r>
              <w:rPr>
                <w:rFonts w:ascii="Times New Roman"/>
                <w:b w:val="false"/>
                <w:i w:val="false"/>
                <w:color w:val="000000"/>
                <w:sz w:val="20"/>
              </w:rPr>
              <w:t xml:space="preserve">
природы </w:t>
            </w:r>
            <w:r>
              <w:br/>
            </w:r>
            <w:r>
              <w:rPr>
                <w:rFonts w:ascii="Times New Roman"/>
                <w:b w:val="false"/>
                <w:i w:val="false"/>
                <w:color w:val="000000"/>
                <w:sz w:val="20"/>
              </w:rPr>
              <w:t xml:space="preserve">
"Гусиный </w:t>
            </w:r>
            <w:r>
              <w:br/>
            </w:r>
            <w:r>
              <w:rPr>
                <w:rFonts w:ascii="Times New Roman"/>
                <w:b w:val="false"/>
                <w:i w:val="false"/>
                <w:color w:val="000000"/>
                <w:sz w:val="20"/>
              </w:rPr>
              <w:t xml:space="preserve">
перелет"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по обеспече- </w:t>
            </w:r>
            <w:r>
              <w:br/>
            </w:r>
            <w:r>
              <w:rPr>
                <w:rFonts w:ascii="Times New Roman"/>
                <w:b w:val="false"/>
                <w:i w:val="false"/>
                <w:color w:val="000000"/>
                <w:sz w:val="20"/>
              </w:rPr>
              <w:t xml:space="preserve">
нию экологи-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автомобильно- </w:t>
            </w:r>
            <w:r>
              <w:br/>
            </w:r>
            <w:r>
              <w:rPr>
                <w:rFonts w:ascii="Times New Roman"/>
                <w:b w:val="false"/>
                <w:i w:val="false"/>
                <w:color w:val="000000"/>
                <w:sz w:val="20"/>
              </w:rPr>
              <w:t xml:space="preserve">
го транспорта </w:t>
            </w:r>
            <w:r>
              <w:br/>
            </w:r>
            <w:r>
              <w:rPr>
                <w:rFonts w:ascii="Times New Roman"/>
                <w:b w:val="false"/>
                <w:i w:val="false"/>
                <w:color w:val="000000"/>
                <w:sz w:val="20"/>
              </w:rPr>
              <w:t xml:space="preserve">
с оценкой </w:t>
            </w:r>
            <w:r>
              <w:br/>
            </w:r>
            <w:r>
              <w:rPr>
                <w:rFonts w:ascii="Times New Roman"/>
                <w:b w:val="false"/>
                <w:i w:val="false"/>
                <w:color w:val="000000"/>
                <w:sz w:val="20"/>
              </w:rPr>
              <w:t xml:space="preserve">
возможности </w:t>
            </w:r>
            <w:r>
              <w:br/>
            </w:r>
            <w:r>
              <w:rPr>
                <w:rFonts w:ascii="Times New Roman"/>
                <w:b w:val="false"/>
                <w:i w:val="false"/>
                <w:color w:val="000000"/>
                <w:sz w:val="20"/>
              </w:rPr>
              <w:t xml:space="preserve">
перехода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к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стандартам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3,4* </w:t>
            </w:r>
            <w:r>
              <w:br/>
            </w:r>
            <w:r>
              <w:rPr>
                <w:rFonts w:ascii="Times New Roman"/>
                <w:b w:val="false"/>
                <w:i w:val="false"/>
                <w:color w:val="000000"/>
                <w:sz w:val="20"/>
              </w:rPr>
              <w:t xml:space="preserve">
2010 г. - </w:t>
            </w:r>
            <w:r>
              <w:br/>
            </w:r>
            <w:r>
              <w:rPr>
                <w:rFonts w:ascii="Times New Roman"/>
                <w:b w:val="false"/>
                <w:i w:val="false"/>
                <w:color w:val="000000"/>
                <w:sz w:val="20"/>
              </w:rPr>
              <w:t xml:space="preserve">
9,0*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 создать </w:t>
            </w:r>
            <w:r>
              <w:br/>
            </w:r>
            <w:r>
              <w:rPr>
                <w:rFonts w:ascii="Times New Roman"/>
                <w:b w:val="false"/>
                <w:i w:val="false"/>
                <w:color w:val="000000"/>
                <w:sz w:val="20"/>
              </w:rPr>
              <w:t xml:space="preserve">
установки фо- </w:t>
            </w:r>
            <w:r>
              <w:br/>
            </w:r>
            <w:r>
              <w:rPr>
                <w:rFonts w:ascii="Times New Roman"/>
                <w:b w:val="false"/>
                <w:i w:val="false"/>
                <w:color w:val="000000"/>
                <w:sz w:val="20"/>
              </w:rPr>
              <w:t xml:space="preserve">
торезонансной </w:t>
            </w:r>
            <w:r>
              <w:br/>
            </w:r>
            <w:r>
              <w:rPr>
                <w:rFonts w:ascii="Times New Roman"/>
                <w:b w:val="false"/>
                <w:i w:val="false"/>
                <w:color w:val="000000"/>
                <w:sz w:val="20"/>
              </w:rPr>
              <w:t xml:space="preserve">
биоактивации </w:t>
            </w:r>
            <w:r>
              <w:br/>
            </w:r>
            <w:r>
              <w:rPr>
                <w:rFonts w:ascii="Times New Roman"/>
                <w:b w:val="false"/>
                <w:i w:val="false"/>
                <w:color w:val="000000"/>
                <w:sz w:val="20"/>
              </w:rPr>
              <w:t xml:space="preserve">
цеолита для </w:t>
            </w:r>
            <w:r>
              <w:br/>
            </w:r>
            <w:r>
              <w:rPr>
                <w:rFonts w:ascii="Times New Roman"/>
                <w:b w:val="false"/>
                <w:i w:val="false"/>
                <w:color w:val="000000"/>
                <w:sz w:val="20"/>
              </w:rPr>
              <w:t xml:space="preserve">
очистки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и бытовых </w:t>
            </w:r>
            <w:r>
              <w:br/>
            </w:r>
            <w:r>
              <w:rPr>
                <w:rFonts w:ascii="Times New Roman"/>
                <w:b w:val="false"/>
                <w:i w:val="false"/>
                <w:color w:val="000000"/>
                <w:sz w:val="20"/>
              </w:rPr>
              <w:t xml:space="preserve">
сточных вод с </w:t>
            </w:r>
            <w:r>
              <w:br/>
            </w:r>
            <w:r>
              <w:rPr>
                <w:rFonts w:ascii="Times New Roman"/>
                <w:b w:val="false"/>
                <w:i w:val="false"/>
                <w:color w:val="000000"/>
                <w:sz w:val="20"/>
              </w:rPr>
              <w:t xml:space="preserve">
возвратом в </w:t>
            </w:r>
            <w:r>
              <w:br/>
            </w:r>
            <w:r>
              <w:rPr>
                <w:rFonts w:ascii="Times New Roman"/>
                <w:b w:val="false"/>
                <w:i w:val="false"/>
                <w:color w:val="000000"/>
                <w:sz w:val="20"/>
              </w:rPr>
              <w:t xml:space="preserve">
экосистему </w:t>
            </w:r>
            <w:r>
              <w:br/>
            </w:r>
            <w:r>
              <w:rPr>
                <w:rFonts w:ascii="Times New Roman"/>
                <w:b w:val="false"/>
                <w:i w:val="false"/>
                <w:color w:val="000000"/>
                <w:sz w:val="20"/>
              </w:rPr>
              <w:t xml:space="preserve">
биологически </w:t>
            </w:r>
            <w:r>
              <w:br/>
            </w:r>
            <w:r>
              <w:rPr>
                <w:rFonts w:ascii="Times New Roman"/>
                <w:b w:val="false"/>
                <w:i w:val="false"/>
                <w:color w:val="000000"/>
                <w:sz w:val="20"/>
              </w:rPr>
              <w:t xml:space="preserve">
полноценной </w:t>
            </w:r>
            <w:r>
              <w:br/>
            </w:r>
            <w:r>
              <w:rPr>
                <w:rFonts w:ascii="Times New Roman"/>
                <w:b w:val="false"/>
                <w:i w:val="false"/>
                <w:color w:val="000000"/>
                <w:sz w:val="20"/>
              </w:rPr>
              <w:t xml:space="preserve">
воды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3,2*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научное </w:t>
            </w:r>
            <w:r>
              <w:br/>
            </w:r>
            <w:r>
              <w:rPr>
                <w:rFonts w:ascii="Times New Roman"/>
                <w:b w:val="false"/>
                <w:i w:val="false"/>
                <w:color w:val="000000"/>
                <w:sz w:val="20"/>
              </w:rPr>
              <w:t xml:space="preserve">
обоснование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индикаторов </w:t>
            </w:r>
            <w:r>
              <w:br/>
            </w:r>
            <w:r>
              <w:rPr>
                <w:rFonts w:ascii="Times New Roman"/>
                <w:b w:val="false"/>
                <w:i w:val="false"/>
                <w:color w:val="000000"/>
                <w:sz w:val="20"/>
              </w:rPr>
              <w:t xml:space="preserve">
(целевых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для </w:t>
            </w:r>
            <w:r>
              <w:br/>
            </w:r>
            <w:r>
              <w:rPr>
                <w:rFonts w:ascii="Times New Roman"/>
                <w:b w:val="false"/>
                <w:i w:val="false"/>
                <w:color w:val="000000"/>
                <w:sz w:val="20"/>
              </w:rPr>
              <w:t xml:space="preserve">
всех регионов </w:t>
            </w:r>
            <w:r>
              <w:br/>
            </w:r>
            <w:r>
              <w:rPr>
                <w:rFonts w:ascii="Times New Roman"/>
                <w:b w:val="false"/>
                <w:i w:val="false"/>
                <w:color w:val="000000"/>
                <w:sz w:val="20"/>
              </w:rPr>
              <w:t xml:space="preserve">
(отраслей)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5,7 </w:t>
            </w:r>
            <w:r>
              <w:br/>
            </w:r>
            <w:r>
              <w:rPr>
                <w:rFonts w:ascii="Times New Roman"/>
                <w:b w:val="false"/>
                <w:i w:val="false"/>
                <w:color w:val="000000"/>
                <w:sz w:val="20"/>
              </w:rPr>
              <w:t xml:space="preserve">
2009 г. - </w:t>
            </w:r>
            <w:r>
              <w:br/>
            </w:r>
            <w:r>
              <w:rPr>
                <w:rFonts w:ascii="Times New Roman"/>
                <w:b w:val="false"/>
                <w:i w:val="false"/>
                <w:color w:val="000000"/>
                <w:sz w:val="20"/>
              </w:rPr>
              <w:t xml:space="preserve">
6,1* </w:t>
            </w:r>
            <w:r>
              <w:br/>
            </w:r>
            <w:r>
              <w:rPr>
                <w:rFonts w:ascii="Times New Roman"/>
                <w:b w:val="false"/>
                <w:i w:val="false"/>
                <w:color w:val="000000"/>
                <w:sz w:val="20"/>
              </w:rPr>
              <w:t xml:space="preserve">
2010 г. - </w:t>
            </w:r>
            <w:r>
              <w:br/>
            </w:r>
            <w:r>
              <w:rPr>
                <w:rFonts w:ascii="Times New Roman"/>
                <w:b w:val="false"/>
                <w:i w:val="false"/>
                <w:color w:val="000000"/>
                <w:sz w:val="20"/>
              </w:rPr>
              <w:t xml:space="preserve">
80,0*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ресурсов для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3,2*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 </w:t>
            </w:r>
            <w:r>
              <w:br/>
            </w:r>
            <w:r>
              <w:rPr>
                <w:rFonts w:ascii="Times New Roman"/>
                <w:b w:val="false"/>
                <w:i w:val="false"/>
                <w:color w:val="000000"/>
                <w:sz w:val="20"/>
              </w:rPr>
              <w:t xml:space="preserve">
следование по </w:t>
            </w:r>
            <w:r>
              <w:br/>
            </w:r>
            <w:r>
              <w:rPr>
                <w:rFonts w:ascii="Times New Roman"/>
                <w:b w:val="false"/>
                <w:i w:val="false"/>
                <w:color w:val="000000"/>
                <w:sz w:val="20"/>
              </w:rPr>
              <w:t xml:space="preserve">
определению </w:t>
            </w:r>
            <w:r>
              <w:br/>
            </w:r>
            <w:r>
              <w:rPr>
                <w:rFonts w:ascii="Times New Roman"/>
                <w:b w:val="false"/>
                <w:i w:val="false"/>
                <w:color w:val="000000"/>
                <w:sz w:val="20"/>
              </w:rPr>
              <w:t xml:space="preserve">
"прорывных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для их </w:t>
            </w:r>
            <w:r>
              <w:br/>
            </w:r>
            <w:r>
              <w:rPr>
                <w:rFonts w:ascii="Times New Roman"/>
                <w:b w:val="false"/>
                <w:i w:val="false"/>
                <w:color w:val="000000"/>
                <w:sz w:val="20"/>
              </w:rPr>
              <w:t xml:space="preserve">
внедрения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3,2*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научное </w:t>
            </w:r>
            <w:r>
              <w:br/>
            </w:r>
            <w:r>
              <w:rPr>
                <w:rFonts w:ascii="Times New Roman"/>
                <w:b w:val="false"/>
                <w:i w:val="false"/>
                <w:color w:val="000000"/>
                <w:sz w:val="20"/>
              </w:rPr>
              <w:t xml:space="preserve">
обоснование </w:t>
            </w:r>
            <w:r>
              <w:br/>
            </w:r>
            <w:r>
              <w:rPr>
                <w:rFonts w:ascii="Times New Roman"/>
                <w:b w:val="false"/>
                <w:i w:val="false"/>
                <w:color w:val="000000"/>
                <w:sz w:val="20"/>
              </w:rPr>
              <w:t xml:space="preserve">
гармонизации </w:t>
            </w:r>
            <w:r>
              <w:br/>
            </w:r>
            <w:r>
              <w:rPr>
                <w:rFonts w:ascii="Times New Roman"/>
                <w:b w:val="false"/>
                <w:i w:val="false"/>
                <w:color w:val="000000"/>
                <w:sz w:val="20"/>
              </w:rPr>
              <w:t xml:space="preserve">
санитарно- </w:t>
            </w:r>
            <w:r>
              <w:br/>
            </w:r>
            <w:r>
              <w:rPr>
                <w:rFonts w:ascii="Times New Roman"/>
                <w:b w:val="false"/>
                <w:i w:val="false"/>
                <w:color w:val="000000"/>
                <w:sz w:val="20"/>
              </w:rPr>
              <w:t xml:space="preserve">
гигиенических </w:t>
            </w:r>
            <w:r>
              <w:br/>
            </w:r>
            <w:r>
              <w:rPr>
                <w:rFonts w:ascii="Times New Roman"/>
                <w:b w:val="false"/>
                <w:i w:val="false"/>
                <w:color w:val="000000"/>
                <w:sz w:val="20"/>
              </w:rPr>
              <w:t xml:space="preserve">
нормативов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на тер- </w:t>
            </w:r>
            <w:r>
              <w:br/>
            </w:r>
            <w:r>
              <w:rPr>
                <w:rFonts w:ascii="Times New Roman"/>
                <w:b w:val="false"/>
                <w:i w:val="false"/>
                <w:color w:val="000000"/>
                <w:sz w:val="20"/>
              </w:rPr>
              <w:t xml:space="preserve">
ритории насе- </w:t>
            </w:r>
            <w:r>
              <w:br/>
            </w:r>
            <w:r>
              <w:rPr>
                <w:rFonts w:ascii="Times New Roman"/>
                <w:b w:val="false"/>
                <w:i w:val="false"/>
                <w:color w:val="000000"/>
                <w:sz w:val="20"/>
              </w:rPr>
              <w:t xml:space="preserve">
ленных пунк- </w:t>
            </w:r>
            <w:r>
              <w:br/>
            </w:r>
            <w:r>
              <w:rPr>
                <w:rFonts w:ascii="Times New Roman"/>
                <w:b w:val="false"/>
                <w:i w:val="false"/>
                <w:color w:val="000000"/>
                <w:sz w:val="20"/>
              </w:rPr>
              <w:t xml:space="preserve">
тов с между- </w:t>
            </w:r>
            <w:r>
              <w:br/>
            </w:r>
            <w:r>
              <w:rPr>
                <w:rFonts w:ascii="Times New Roman"/>
                <w:b w:val="false"/>
                <w:i w:val="false"/>
                <w:color w:val="000000"/>
                <w:sz w:val="20"/>
              </w:rPr>
              <w:t xml:space="preserve">
народными </w:t>
            </w:r>
            <w:r>
              <w:br/>
            </w:r>
            <w:r>
              <w:rPr>
                <w:rFonts w:ascii="Times New Roman"/>
                <w:b w:val="false"/>
                <w:i w:val="false"/>
                <w:color w:val="000000"/>
                <w:sz w:val="20"/>
              </w:rPr>
              <w:t xml:space="preserve">
стандартами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3,2*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научные ис- </w:t>
            </w:r>
            <w:r>
              <w:br/>
            </w:r>
            <w:r>
              <w:rPr>
                <w:rFonts w:ascii="Times New Roman"/>
                <w:b w:val="false"/>
                <w:i w:val="false"/>
                <w:color w:val="000000"/>
                <w:sz w:val="20"/>
              </w:rPr>
              <w:t xml:space="preserve">
следования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целевых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для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уровня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4,3*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научное </w:t>
            </w:r>
            <w:r>
              <w:br/>
            </w:r>
            <w:r>
              <w:rPr>
                <w:rFonts w:ascii="Times New Roman"/>
                <w:b w:val="false"/>
                <w:i w:val="false"/>
                <w:color w:val="000000"/>
                <w:sz w:val="20"/>
              </w:rPr>
              <w:t xml:space="preserve">
обоснование </w:t>
            </w:r>
            <w:r>
              <w:br/>
            </w:r>
            <w:r>
              <w:rPr>
                <w:rFonts w:ascii="Times New Roman"/>
                <w:b w:val="false"/>
                <w:i w:val="false"/>
                <w:color w:val="000000"/>
                <w:sz w:val="20"/>
              </w:rPr>
              <w:t xml:space="preserve">
создания семи </w:t>
            </w:r>
            <w:r>
              <w:br/>
            </w:r>
            <w:r>
              <w:rPr>
                <w:rFonts w:ascii="Times New Roman"/>
                <w:b w:val="false"/>
                <w:i w:val="false"/>
                <w:color w:val="000000"/>
                <w:sz w:val="20"/>
              </w:rPr>
              <w:t xml:space="preserve">
экосистемных </w:t>
            </w:r>
            <w:r>
              <w:br/>
            </w:r>
            <w:r>
              <w:rPr>
                <w:rFonts w:ascii="Times New Roman"/>
                <w:b w:val="false"/>
                <w:i w:val="false"/>
                <w:color w:val="000000"/>
                <w:sz w:val="20"/>
              </w:rPr>
              <w:t xml:space="preserve">
зон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на примере </w:t>
            </w:r>
            <w:r>
              <w:br/>
            </w:r>
            <w:r>
              <w:rPr>
                <w:rFonts w:ascii="Times New Roman"/>
                <w:b w:val="false"/>
                <w:i w:val="false"/>
                <w:color w:val="000000"/>
                <w:sz w:val="20"/>
              </w:rPr>
              <w:t xml:space="preserve">
Урало- </w:t>
            </w:r>
            <w:r>
              <w:br/>
            </w:r>
            <w:r>
              <w:rPr>
                <w:rFonts w:ascii="Times New Roman"/>
                <w:b w:val="false"/>
                <w:i w:val="false"/>
                <w:color w:val="000000"/>
                <w:sz w:val="20"/>
              </w:rPr>
              <w:t xml:space="preserve">
Каспийской </w:t>
            </w:r>
            <w:r>
              <w:br/>
            </w:r>
            <w:r>
              <w:rPr>
                <w:rFonts w:ascii="Times New Roman"/>
                <w:b w:val="false"/>
                <w:i w:val="false"/>
                <w:color w:val="000000"/>
                <w:sz w:val="20"/>
              </w:rPr>
              <w:t xml:space="preserve">
зоны устойчи- </w:t>
            </w:r>
            <w:r>
              <w:br/>
            </w:r>
            <w:r>
              <w:rPr>
                <w:rFonts w:ascii="Times New Roman"/>
                <w:b w:val="false"/>
                <w:i w:val="false"/>
                <w:color w:val="000000"/>
                <w:sz w:val="20"/>
              </w:rPr>
              <w:t xml:space="preserve">
вого развития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4,5 </w:t>
            </w:r>
            <w:r>
              <w:br/>
            </w:r>
            <w:r>
              <w:rPr>
                <w:rFonts w:ascii="Times New Roman"/>
                <w:b w:val="false"/>
                <w:i w:val="false"/>
                <w:color w:val="000000"/>
                <w:sz w:val="20"/>
              </w:rPr>
              <w:t xml:space="preserve">
2009 г. - </w:t>
            </w:r>
            <w:r>
              <w:br/>
            </w:r>
            <w:r>
              <w:rPr>
                <w:rFonts w:ascii="Times New Roman"/>
                <w:b w:val="false"/>
                <w:i w:val="false"/>
                <w:color w:val="000000"/>
                <w:sz w:val="20"/>
              </w:rPr>
              <w:t xml:space="preserve">
4,5*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ложения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геоинформа-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системы для </w:t>
            </w:r>
            <w:r>
              <w:br/>
            </w:r>
            <w:r>
              <w:rPr>
                <w:rFonts w:ascii="Times New Roman"/>
                <w:b w:val="false"/>
                <w:i w:val="false"/>
                <w:color w:val="000000"/>
                <w:sz w:val="20"/>
              </w:rPr>
              <w:t xml:space="preserve">
компьютерного </w:t>
            </w:r>
            <w:r>
              <w:br/>
            </w:r>
            <w:r>
              <w:rPr>
                <w:rFonts w:ascii="Times New Roman"/>
                <w:b w:val="false"/>
                <w:i w:val="false"/>
                <w:color w:val="000000"/>
                <w:sz w:val="20"/>
              </w:rPr>
              <w:t xml:space="preserve">
моделирования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атмосферных </w:t>
            </w:r>
            <w:r>
              <w:br/>
            </w:r>
            <w:r>
              <w:rPr>
                <w:rFonts w:ascii="Times New Roman"/>
                <w:b w:val="false"/>
                <w:i w:val="false"/>
                <w:color w:val="000000"/>
                <w:sz w:val="20"/>
              </w:rPr>
              <w:t xml:space="preserve">
процессов и </w:t>
            </w:r>
            <w:r>
              <w:br/>
            </w:r>
            <w:r>
              <w:rPr>
                <w:rFonts w:ascii="Times New Roman"/>
                <w:b w:val="false"/>
                <w:i w:val="false"/>
                <w:color w:val="000000"/>
                <w:sz w:val="20"/>
              </w:rPr>
              <w:t xml:space="preserve">
дальнего </w:t>
            </w:r>
            <w:r>
              <w:br/>
            </w:r>
            <w:r>
              <w:rPr>
                <w:rFonts w:ascii="Times New Roman"/>
                <w:b w:val="false"/>
                <w:i w:val="false"/>
                <w:color w:val="000000"/>
                <w:sz w:val="20"/>
              </w:rPr>
              <w:t xml:space="preserve">
переноса </w:t>
            </w:r>
            <w:r>
              <w:br/>
            </w:r>
            <w:r>
              <w:rPr>
                <w:rFonts w:ascii="Times New Roman"/>
                <w:b w:val="false"/>
                <w:i w:val="false"/>
                <w:color w:val="000000"/>
                <w:sz w:val="20"/>
              </w:rPr>
              <w:t xml:space="preserve">
примесей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внедрение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модели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качеством </w:t>
            </w:r>
            <w:r>
              <w:br/>
            </w:r>
            <w:r>
              <w:rPr>
                <w:rFonts w:ascii="Times New Roman"/>
                <w:b w:val="false"/>
                <w:i w:val="false"/>
                <w:color w:val="000000"/>
                <w:sz w:val="20"/>
              </w:rPr>
              <w:t xml:space="preserve">
атмосферного </w:t>
            </w:r>
            <w:r>
              <w:br/>
            </w:r>
            <w:r>
              <w:rPr>
                <w:rFonts w:ascii="Times New Roman"/>
                <w:b w:val="false"/>
                <w:i w:val="false"/>
                <w:color w:val="000000"/>
                <w:sz w:val="20"/>
              </w:rPr>
              <w:t xml:space="preserve">
воздуха </w:t>
            </w:r>
            <w:r>
              <w:br/>
            </w:r>
            <w:r>
              <w:rPr>
                <w:rFonts w:ascii="Times New Roman"/>
                <w:b w:val="false"/>
                <w:i w:val="false"/>
                <w:color w:val="000000"/>
                <w:sz w:val="20"/>
              </w:rPr>
              <w:t xml:space="preserve">
урбанизиро-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2,5 </w:t>
            </w:r>
            <w:r>
              <w:br/>
            </w:r>
            <w:r>
              <w:rPr>
                <w:rFonts w:ascii="Times New Roman"/>
                <w:b w:val="false"/>
                <w:i w:val="false"/>
                <w:color w:val="000000"/>
                <w:sz w:val="20"/>
              </w:rPr>
              <w:t xml:space="preserve">
2009 г. - </w:t>
            </w:r>
            <w:r>
              <w:br/>
            </w:r>
            <w:r>
              <w:rPr>
                <w:rFonts w:ascii="Times New Roman"/>
                <w:b w:val="false"/>
                <w:i w:val="false"/>
                <w:color w:val="000000"/>
                <w:sz w:val="20"/>
              </w:rPr>
              <w:t xml:space="preserve">
2,7*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ложения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критериев по </w:t>
            </w:r>
            <w:r>
              <w:br/>
            </w:r>
            <w:r>
              <w:rPr>
                <w:rFonts w:ascii="Times New Roman"/>
                <w:b w:val="false"/>
                <w:i w:val="false"/>
                <w:color w:val="000000"/>
                <w:sz w:val="20"/>
              </w:rPr>
              <w:t xml:space="preserve">
установлению </w:t>
            </w:r>
            <w:r>
              <w:br/>
            </w:r>
            <w:r>
              <w:rPr>
                <w:rFonts w:ascii="Times New Roman"/>
                <w:b w:val="false"/>
                <w:i w:val="false"/>
                <w:color w:val="000000"/>
                <w:sz w:val="20"/>
              </w:rPr>
              <w:t xml:space="preserve">
целевых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воздушной </w:t>
            </w:r>
            <w:r>
              <w:br/>
            </w:r>
            <w:r>
              <w:rPr>
                <w:rFonts w:ascii="Times New Roman"/>
                <w:b w:val="false"/>
                <w:i w:val="false"/>
                <w:color w:val="000000"/>
                <w:sz w:val="20"/>
              </w:rPr>
              <w:t xml:space="preserve">
среды в </w:t>
            </w:r>
            <w:r>
              <w:br/>
            </w:r>
            <w:r>
              <w:rPr>
                <w:rFonts w:ascii="Times New Roman"/>
                <w:b w:val="false"/>
                <w:i w:val="false"/>
                <w:color w:val="000000"/>
                <w:sz w:val="20"/>
              </w:rPr>
              <w:t xml:space="preserve">
городах и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центрах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современного </w:t>
            </w:r>
            <w:r>
              <w:br/>
            </w:r>
            <w:r>
              <w:rPr>
                <w:rFonts w:ascii="Times New Roman"/>
                <w:b w:val="false"/>
                <w:i w:val="false"/>
                <w:color w:val="000000"/>
                <w:sz w:val="20"/>
              </w:rPr>
              <w:t xml:space="preserve">
экологическо- </w:t>
            </w:r>
            <w:r>
              <w:br/>
            </w:r>
            <w:r>
              <w:rPr>
                <w:rFonts w:ascii="Times New Roman"/>
                <w:b w:val="false"/>
                <w:i w:val="false"/>
                <w:color w:val="000000"/>
                <w:sz w:val="20"/>
              </w:rPr>
              <w:t xml:space="preserve">
го состояния </w:t>
            </w:r>
            <w:r>
              <w:br/>
            </w:r>
            <w:r>
              <w:rPr>
                <w:rFonts w:ascii="Times New Roman"/>
                <w:b w:val="false"/>
                <w:i w:val="false"/>
                <w:color w:val="000000"/>
                <w:sz w:val="20"/>
              </w:rPr>
              <w:t xml:space="preserve">
почв орошае- </w:t>
            </w:r>
            <w:r>
              <w:br/>
            </w:r>
            <w:r>
              <w:rPr>
                <w:rFonts w:ascii="Times New Roman"/>
                <w:b w:val="false"/>
                <w:i w:val="false"/>
                <w:color w:val="000000"/>
                <w:sz w:val="20"/>
              </w:rPr>
              <w:t xml:space="preserve">
мой зоны в </w:t>
            </w:r>
            <w:r>
              <w:br/>
            </w:r>
            <w:r>
              <w:rPr>
                <w:rFonts w:ascii="Times New Roman"/>
                <w:b w:val="false"/>
                <w:i w:val="false"/>
                <w:color w:val="000000"/>
                <w:sz w:val="20"/>
              </w:rPr>
              <w:t xml:space="preserve">
ареале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фторсодержа- </w:t>
            </w:r>
            <w:r>
              <w:br/>
            </w:r>
            <w:r>
              <w:rPr>
                <w:rFonts w:ascii="Times New Roman"/>
                <w:b w:val="false"/>
                <w:i w:val="false"/>
                <w:color w:val="000000"/>
                <w:sz w:val="20"/>
              </w:rPr>
              <w:t xml:space="preserve">
щих выбросов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химической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рекомендаций </w:t>
            </w:r>
            <w:r>
              <w:br/>
            </w:r>
            <w:r>
              <w:rPr>
                <w:rFonts w:ascii="Times New Roman"/>
                <w:b w:val="false"/>
                <w:i w:val="false"/>
                <w:color w:val="000000"/>
                <w:sz w:val="20"/>
              </w:rPr>
              <w:t xml:space="preserve">
по снижению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фторидов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3,5 </w:t>
            </w:r>
            <w:r>
              <w:br/>
            </w:r>
            <w:r>
              <w:rPr>
                <w:rFonts w:ascii="Times New Roman"/>
                <w:b w:val="false"/>
                <w:i w:val="false"/>
                <w:color w:val="000000"/>
                <w:sz w:val="20"/>
              </w:rPr>
              <w:t xml:space="preserve">
2009 г. - </w:t>
            </w:r>
            <w:r>
              <w:br/>
            </w:r>
            <w:r>
              <w:rPr>
                <w:rFonts w:ascii="Times New Roman"/>
                <w:b w:val="false"/>
                <w:i w:val="false"/>
                <w:color w:val="000000"/>
                <w:sz w:val="20"/>
              </w:rPr>
              <w:t xml:space="preserve">
3,7*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Исследование </w:t>
            </w:r>
            <w:r>
              <w:br/>
            </w:r>
            <w:r>
              <w:rPr>
                <w:rFonts w:ascii="Times New Roman"/>
                <w:b w:val="false"/>
                <w:i w:val="false"/>
                <w:color w:val="000000"/>
                <w:sz w:val="20"/>
              </w:rPr>
              <w:t xml:space="preserve">
техногенного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орошаемых </w:t>
            </w:r>
            <w:r>
              <w:br/>
            </w:r>
            <w:r>
              <w:rPr>
                <w:rFonts w:ascii="Times New Roman"/>
                <w:b w:val="false"/>
                <w:i w:val="false"/>
                <w:color w:val="000000"/>
                <w:sz w:val="20"/>
              </w:rPr>
              <w:t xml:space="preserve">
земель Южного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при примене- </w:t>
            </w:r>
            <w:r>
              <w:br/>
            </w:r>
            <w:r>
              <w:rPr>
                <w:rFonts w:ascii="Times New Roman"/>
                <w:b w:val="false"/>
                <w:i w:val="false"/>
                <w:color w:val="000000"/>
                <w:sz w:val="20"/>
              </w:rPr>
              <w:t xml:space="preserve">
нии средств </w:t>
            </w:r>
            <w:r>
              <w:br/>
            </w:r>
            <w:r>
              <w:rPr>
                <w:rFonts w:ascii="Times New Roman"/>
                <w:b w:val="false"/>
                <w:i w:val="false"/>
                <w:color w:val="000000"/>
                <w:sz w:val="20"/>
              </w:rPr>
              <w:t xml:space="preserve">
химизации и </w:t>
            </w:r>
            <w:r>
              <w:br/>
            </w:r>
            <w:r>
              <w:rPr>
                <w:rFonts w:ascii="Times New Roman"/>
                <w:b w:val="false"/>
                <w:i w:val="false"/>
                <w:color w:val="000000"/>
                <w:sz w:val="20"/>
              </w:rPr>
              <w:t xml:space="preserve">
их влияние </w:t>
            </w:r>
            <w:r>
              <w:br/>
            </w:r>
            <w:r>
              <w:rPr>
                <w:rFonts w:ascii="Times New Roman"/>
                <w:b w:val="false"/>
                <w:i w:val="false"/>
                <w:color w:val="000000"/>
                <w:sz w:val="20"/>
              </w:rPr>
              <w:t xml:space="preserve">
на свойства </w:t>
            </w:r>
            <w:r>
              <w:br/>
            </w:r>
            <w:r>
              <w:rPr>
                <w:rFonts w:ascii="Times New Roman"/>
                <w:b w:val="false"/>
                <w:i w:val="false"/>
                <w:color w:val="000000"/>
                <w:sz w:val="20"/>
              </w:rPr>
              <w:t xml:space="preserve">
почв и </w:t>
            </w:r>
            <w:r>
              <w:br/>
            </w:r>
            <w:r>
              <w:rPr>
                <w:rFonts w:ascii="Times New Roman"/>
                <w:b w:val="false"/>
                <w:i w:val="false"/>
                <w:color w:val="000000"/>
                <w:sz w:val="20"/>
              </w:rPr>
              <w:t xml:space="preserve">
экологическую </w:t>
            </w:r>
            <w:r>
              <w:br/>
            </w:r>
            <w:r>
              <w:rPr>
                <w:rFonts w:ascii="Times New Roman"/>
                <w:b w:val="false"/>
                <w:i w:val="false"/>
                <w:color w:val="000000"/>
                <w:sz w:val="20"/>
              </w:rPr>
              <w:t xml:space="preserve">
ситуацию </w:t>
            </w:r>
            <w:r>
              <w:br/>
            </w:r>
            <w:r>
              <w:rPr>
                <w:rFonts w:ascii="Times New Roman"/>
                <w:b w:val="false"/>
                <w:i w:val="false"/>
                <w:color w:val="000000"/>
                <w:sz w:val="20"/>
              </w:rPr>
              <w:t xml:space="preserve">
региона (на </w:t>
            </w:r>
            <w:r>
              <w:br/>
            </w:r>
            <w:r>
              <w:rPr>
                <w:rFonts w:ascii="Times New Roman"/>
                <w:b w:val="false"/>
                <w:i w:val="false"/>
                <w:color w:val="000000"/>
                <w:sz w:val="20"/>
              </w:rPr>
              <w:t xml:space="preserve">
примере </w:t>
            </w:r>
            <w:r>
              <w:br/>
            </w:r>
            <w:r>
              <w:rPr>
                <w:rFonts w:ascii="Times New Roman"/>
                <w:b w:val="false"/>
                <w:i w:val="false"/>
                <w:color w:val="000000"/>
                <w:sz w:val="20"/>
              </w:rPr>
              <w:t xml:space="preserve">
Тасоткельско- </w:t>
            </w:r>
            <w:r>
              <w:br/>
            </w:r>
            <w:r>
              <w:rPr>
                <w:rFonts w:ascii="Times New Roman"/>
                <w:b w:val="false"/>
                <w:i w:val="false"/>
                <w:color w:val="000000"/>
                <w:sz w:val="20"/>
              </w:rPr>
              <w:t xml:space="preserve">
го массива </w:t>
            </w:r>
            <w:r>
              <w:br/>
            </w:r>
            <w:r>
              <w:rPr>
                <w:rFonts w:ascii="Times New Roman"/>
                <w:b w:val="false"/>
                <w:i w:val="false"/>
                <w:color w:val="000000"/>
                <w:sz w:val="20"/>
              </w:rPr>
              <w:t xml:space="preserve">
орошения)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2,5 </w:t>
            </w:r>
            <w:r>
              <w:br/>
            </w:r>
            <w:r>
              <w:rPr>
                <w:rFonts w:ascii="Times New Roman"/>
                <w:b w:val="false"/>
                <w:i w:val="false"/>
                <w:color w:val="000000"/>
                <w:sz w:val="20"/>
              </w:rPr>
              <w:t xml:space="preserve">
2009 г. - </w:t>
            </w:r>
            <w:r>
              <w:br/>
            </w:r>
            <w:r>
              <w:rPr>
                <w:rFonts w:ascii="Times New Roman"/>
                <w:b w:val="false"/>
                <w:i w:val="false"/>
                <w:color w:val="000000"/>
                <w:sz w:val="20"/>
              </w:rPr>
              <w:t xml:space="preserve">
2,7*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методики </w:t>
            </w:r>
            <w:r>
              <w:br/>
            </w:r>
            <w:r>
              <w:rPr>
                <w:rFonts w:ascii="Times New Roman"/>
                <w:b w:val="false"/>
                <w:i w:val="false"/>
                <w:color w:val="000000"/>
                <w:sz w:val="20"/>
              </w:rPr>
              <w:t xml:space="preserve">
прогноза </w:t>
            </w:r>
            <w:r>
              <w:br/>
            </w:r>
            <w:r>
              <w:rPr>
                <w:rFonts w:ascii="Times New Roman"/>
                <w:b w:val="false"/>
                <w:i w:val="false"/>
                <w:color w:val="000000"/>
                <w:sz w:val="20"/>
              </w:rPr>
              <w:t xml:space="preserve">
стока реки </w:t>
            </w:r>
            <w:r>
              <w:br/>
            </w:r>
            <w:r>
              <w:rPr>
                <w:rFonts w:ascii="Times New Roman"/>
                <w:b w:val="false"/>
                <w:i w:val="false"/>
                <w:color w:val="000000"/>
                <w:sz w:val="20"/>
              </w:rPr>
              <w:t xml:space="preserve">
Сырдарьи с </w:t>
            </w:r>
            <w:r>
              <w:br/>
            </w:r>
            <w:r>
              <w:rPr>
                <w:rFonts w:ascii="Times New Roman"/>
                <w:b w:val="false"/>
                <w:i w:val="false"/>
                <w:color w:val="000000"/>
                <w:sz w:val="20"/>
              </w:rPr>
              <w:t xml:space="preserve">
учетом изме- </w:t>
            </w:r>
            <w:r>
              <w:br/>
            </w:r>
            <w:r>
              <w:rPr>
                <w:rFonts w:ascii="Times New Roman"/>
                <w:b w:val="false"/>
                <w:i w:val="false"/>
                <w:color w:val="000000"/>
                <w:sz w:val="20"/>
              </w:rPr>
              <w:t xml:space="preserve">
нения климата </w:t>
            </w:r>
            <w:r>
              <w:br/>
            </w:r>
            <w:r>
              <w:rPr>
                <w:rFonts w:ascii="Times New Roman"/>
                <w:b w:val="false"/>
                <w:i w:val="false"/>
                <w:color w:val="000000"/>
                <w:sz w:val="20"/>
              </w:rPr>
              <w:t xml:space="preserve">
региона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2,5 </w:t>
            </w:r>
            <w:r>
              <w:br/>
            </w:r>
            <w:r>
              <w:rPr>
                <w:rFonts w:ascii="Times New Roman"/>
                <w:b w:val="false"/>
                <w:i w:val="false"/>
                <w:color w:val="000000"/>
                <w:sz w:val="20"/>
              </w:rPr>
              <w:t xml:space="preserve">
2009 г. - </w:t>
            </w:r>
            <w:r>
              <w:br/>
            </w:r>
            <w:r>
              <w:rPr>
                <w:rFonts w:ascii="Times New Roman"/>
                <w:b w:val="false"/>
                <w:i w:val="false"/>
                <w:color w:val="000000"/>
                <w:sz w:val="20"/>
              </w:rPr>
              <w:t xml:space="preserve">
2,3*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приемы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устойчивости </w:t>
            </w:r>
            <w:r>
              <w:br/>
            </w:r>
            <w:r>
              <w:rPr>
                <w:rFonts w:ascii="Times New Roman"/>
                <w:b w:val="false"/>
                <w:i w:val="false"/>
                <w:color w:val="000000"/>
                <w:sz w:val="20"/>
              </w:rPr>
              <w:t xml:space="preserve">
пустынных аг- </w:t>
            </w:r>
            <w:r>
              <w:br/>
            </w:r>
            <w:r>
              <w:rPr>
                <w:rFonts w:ascii="Times New Roman"/>
                <w:b w:val="false"/>
                <w:i w:val="false"/>
                <w:color w:val="000000"/>
                <w:sz w:val="20"/>
              </w:rPr>
              <w:t xml:space="preserve">
роландшафтов </w:t>
            </w:r>
            <w:r>
              <w:br/>
            </w:r>
            <w:r>
              <w:rPr>
                <w:rFonts w:ascii="Times New Roman"/>
                <w:b w:val="false"/>
                <w:i w:val="false"/>
                <w:color w:val="000000"/>
                <w:sz w:val="20"/>
              </w:rPr>
              <w:t xml:space="preserve">
Прибалхашья </w:t>
            </w:r>
            <w:r>
              <w:br/>
            </w:r>
            <w:r>
              <w:rPr>
                <w:rFonts w:ascii="Times New Roman"/>
                <w:b w:val="false"/>
                <w:i w:val="false"/>
                <w:color w:val="000000"/>
                <w:sz w:val="20"/>
              </w:rPr>
              <w:t xml:space="preserve">
системами </w:t>
            </w:r>
            <w:r>
              <w:br/>
            </w:r>
            <w:r>
              <w:rPr>
                <w:rFonts w:ascii="Times New Roman"/>
                <w:b w:val="false"/>
                <w:i w:val="false"/>
                <w:color w:val="000000"/>
                <w:sz w:val="20"/>
              </w:rPr>
              <w:t xml:space="preserve">
оазисного </w:t>
            </w:r>
            <w:r>
              <w:br/>
            </w:r>
            <w:r>
              <w:rPr>
                <w:rFonts w:ascii="Times New Roman"/>
                <w:b w:val="false"/>
                <w:i w:val="false"/>
                <w:color w:val="000000"/>
                <w:sz w:val="20"/>
              </w:rPr>
              <w:t xml:space="preserve">
орошения с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нием подзем- </w:t>
            </w:r>
            <w:r>
              <w:br/>
            </w:r>
            <w:r>
              <w:rPr>
                <w:rFonts w:ascii="Times New Roman"/>
                <w:b w:val="false"/>
                <w:i w:val="false"/>
                <w:color w:val="000000"/>
                <w:sz w:val="20"/>
              </w:rPr>
              <w:t xml:space="preserve">
ных вод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3,5 </w:t>
            </w:r>
            <w:r>
              <w:br/>
            </w:r>
            <w:r>
              <w:rPr>
                <w:rFonts w:ascii="Times New Roman"/>
                <w:b w:val="false"/>
                <w:i w:val="false"/>
                <w:color w:val="000000"/>
                <w:sz w:val="20"/>
              </w:rPr>
              <w:t xml:space="preserve">
2009 г. - </w:t>
            </w:r>
            <w:r>
              <w:br/>
            </w:r>
            <w:r>
              <w:rPr>
                <w:rFonts w:ascii="Times New Roman"/>
                <w:b w:val="false"/>
                <w:i w:val="false"/>
                <w:color w:val="000000"/>
                <w:sz w:val="20"/>
              </w:rPr>
              <w:t xml:space="preserve">
2,3*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исследование </w:t>
            </w:r>
            <w:r>
              <w:br/>
            </w:r>
            <w:r>
              <w:rPr>
                <w:rFonts w:ascii="Times New Roman"/>
                <w:b w:val="false"/>
                <w:i w:val="false"/>
                <w:color w:val="000000"/>
                <w:sz w:val="20"/>
              </w:rPr>
              <w:t xml:space="preserve">
сточных и </w:t>
            </w:r>
            <w:r>
              <w:br/>
            </w:r>
            <w:r>
              <w:rPr>
                <w:rFonts w:ascii="Times New Roman"/>
                <w:b w:val="false"/>
                <w:i w:val="false"/>
                <w:color w:val="000000"/>
                <w:sz w:val="20"/>
              </w:rPr>
              <w:t xml:space="preserve">
коллекторно- </w:t>
            </w:r>
            <w:r>
              <w:br/>
            </w:r>
            <w:r>
              <w:rPr>
                <w:rFonts w:ascii="Times New Roman"/>
                <w:b w:val="false"/>
                <w:i w:val="false"/>
                <w:color w:val="000000"/>
                <w:sz w:val="20"/>
              </w:rPr>
              <w:t xml:space="preserve">
дренажных вод </w:t>
            </w:r>
            <w:r>
              <w:br/>
            </w:r>
            <w:r>
              <w:rPr>
                <w:rFonts w:ascii="Times New Roman"/>
                <w:b w:val="false"/>
                <w:i w:val="false"/>
                <w:color w:val="000000"/>
                <w:sz w:val="20"/>
              </w:rPr>
              <w:t xml:space="preserve">
и разработать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эффектив- </w:t>
            </w:r>
            <w:r>
              <w:br/>
            </w:r>
            <w:r>
              <w:rPr>
                <w:rFonts w:ascii="Times New Roman"/>
                <w:b w:val="false"/>
                <w:i w:val="false"/>
                <w:color w:val="000000"/>
                <w:sz w:val="20"/>
              </w:rPr>
              <w:t xml:space="preserve">
ной их </w:t>
            </w:r>
            <w:r>
              <w:br/>
            </w:r>
            <w:r>
              <w:rPr>
                <w:rFonts w:ascii="Times New Roman"/>
                <w:b w:val="false"/>
                <w:i w:val="false"/>
                <w:color w:val="000000"/>
                <w:sz w:val="20"/>
              </w:rPr>
              <w:t xml:space="preserve">
очистке и </w:t>
            </w:r>
            <w:r>
              <w:br/>
            </w:r>
            <w:r>
              <w:rPr>
                <w:rFonts w:ascii="Times New Roman"/>
                <w:b w:val="false"/>
                <w:i w:val="false"/>
                <w:color w:val="000000"/>
                <w:sz w:val="20"/>
              </w:rPr>
              <w:t xml:space="preserve">
повторному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на орошение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2,6 </w:t>
            </w:r>
            <w:r>
              <w:br/>
            </w:r>
            <w:r>
              <w:rPr>
                <w:rFonts w:ascii="Times New Roman"/>
                <w:b w:val="false"/>
                <w:i w:val="false"/>
                <w:color w:val="000000"/>
                <w:sz w:val="20"/>
              </w:rPr>
              <w:t xml:space="preserve">
2009 г. - </w:t>
            </w:r>
            <w:r>
              <w:br/>
            </w:r>
            <w:r>
              <w:rPr>
                <w:rFonts w:ascii="Times New Roman"/>
                <w:b w:val="false"/>
                <w:i w:val="false"/>
                <w:color w:val="000000"/>
                <w:sz w:val="20"/>
              </w:rPr>
              <w:t xml:space="preserve">
2,8*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 Китайской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Республикой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и изучение </w:t>
            </w:r>
            <w:r>
              <w:br/>
            </w:r>
            <w:r>
              <w:rPr>
                <w:rFonts w:ascii="Times New Roman"/>
                <w:b w:val="false"/>
                <w:i w:val="false"/>
                <w:color w:val="000000"/>
                <w:sz w:val="20"/>
              </w:rPr>
              <w:t xml:space="preserve">
имеющихся у </w:t>
            </w:r>
            <w:r>
              <w:br/>
            </w:r>
            <w:r>
              <w:rPr>
                <w:rFonts w:ascii="Times New Roman"/>
                <w:b w:val="false"/>
                <w:i w:val="false"/>
                <w:color w:val="000000"/>
                <w:sz w:val="20"/>
              </w:rPr>
              <w:t xml:space="preserve">
обеих сторон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нормирования </w:t>
            </w:r>
            <w:r>
              <w:br/>
            </w:r>
            <w:r>
              <w:rPr>
                <w:rFonts w:ascii="Times New Roman"/>
                <w:b w:val="false"/>
                <w:i w:val="false"/>
                <w:color w:val="000000"/>
                <w:sz w:val="20"/>
              </w:rPr>
              <w:t xml:space="preserve">
водопотребле- </w:t>
            </w:r>
            <w:r>
              <w:br/>
            </w:r>
            <w:r>
              <w:rPr>
                <w:rFonts w:ascii="Times New Roman"/>
                <w:b w:val="false"/>
                <w:i w:val="false"/>
                <w:color w:val="000000"/>
                <w:sz w:val="20"/>
              </w:rPr>
              <w:t xml:space="preserve">
ния, водоот- </w:t>
            </w:r>
            <w:r>
              <w:br/>
            </w:r>
            <w:r>
              <w:rPr>
                <w:rFonts w:ascii="Times New Roman"/>
                <w:b w:val="false"/>
                <w:i w:val="false"/>
                <w:color w:val="000000"/>
                <w:sz w:val="20"/>
              </w:rPr>
              <w:t xml:space="preserve">
ведения, </w:t>
            </w:r>
            <w:r>
              <w:br/>
            </w:r>
            <w:r>
              <w:rPr>
                <w:rFonts w:ascii="Times New Roman"/>
                <w:b w:val="false"/>
                <w:i w:val="false"/>
                <w:color w:val="000000"/>
                <w:sz w:val="20"/>
              </w:rPr>
              <w:t xml:space="preserve">
качества вод- </w:t>
            </w:r>
            <w:r>
              <w:br/>
            </w:r>
            <w:r>
              <w:rPr>
                <w:rFonts w:ascii="Times New Roman"/>
                <w:b w:val="false"/>
                <w:i w:val="false"/>
                <w:color w:val="000000"/>
                <w:sz w:val="20"/>
              </w:rPr>
              <w:t xml:space="preserve">
ных ресурсов, </w:t>
            </w:r>
            <w:r>
              <w:br/>
            </w:r>
            <w:r>
              <w:rPr>
                <w:rFonts w:ascii="Times New Roman"/>
                <w:b w:val="false"/>
                <w:i w:val="false"/>
                <w:color w:val="000000"/>
                <w:sz w:val="20"/>
              </w:rPr>
              <w:t xml:space="preserve">
водосберегаю- </w:t>
            </w:r>
            <w:r>
              <w:br/>
            </w:r>
            <w:r>
              <w:rPr>
                <w:rFonts w:ascii="Times New Roman"/>
                <w:b w:val="false"/>
                <w:i w:val="false"/>
                <w:color w:val="000000"/>
                <w:sz w:val="20"/>
              </w:rPr>
              <w:t xml:space="preserve">
щим техноло- </w:t>
            </w:r>
            <w:r>
              <w:br/>
            </w:r>
            <w:r>
              <w:rPr>
                <w:rFonts w:ascii="Times New Roman"/>
                <w:b w:val="false"/>
                <w:i w:val="false"/>
                <w:color w:val="000000"/>
                <w:sz w:val="20"/>
              </w:rPr>
              <w:t xml:space="preserve">
гиям, оптими- </w:t>
            </w:r>
            <w:r>
              <w:br/>
            </w:r>
            <w:r>
              <w:rPr>
                <w:rFonts w:ascii="Times New Roman"/>
                <w:b w:val="false"/>
                <w:i w:val="false"/>
                <w:color w:val="000000"/>
                <w:sz w:val="20"/>
              </w:rPr>
              <w:t xml:space="preserve">
зации водо- </w:t>
            </w:r>
            <w:r>
              <w:br/>
            </w:r>
            <w:r>
              <w:rPr>
                <w:rFonts w:ascii="Times New Roman"/>
                <w:b w:val="false"/>
                <w:i w:val="false"/>
                <w:color w:val="000000"/>
                <w:sz w:val="20"/>
              </w:rPr>
              <w:t xml:space="preserve">
пользования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w:t>
            </w:r>
            <w:r>
              <w:br/>
            </w:r>
            <w:r>
              <w:rPr>
                <w:rFonts w:ascii="Times New Roman"/>
                <w:b w:val="false"/>
                <w:i w:val="false"/>
                <w:color w:val="000000"/>
                <w:sz w:val="20"/>
              </w:rPr>
              <w:t xml:space="preserve">
агроклимати-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обоснование </w:t>
            </w:r>
            <w:r>
              <w:br/>
            </w:r>
            <w:r>
              <w:rPr>
                <w:rFonts w:ascii="Times New Roman"/>
                <w:b w:val="false"/>
                <w:i w:val="false"/>
                <w:color w:val="000000"/>
                <w:sz w:val="20"/>
              </w:rPr>
              <w:t xml:space="preserve">
фитомелиора- </w:t>
            </w:r>
            <w:r>
              <w:br/>
            </w:r>
            <w:r>
              <w:rPr>
                <w:rFonts w:ascii="Times New Roman"/>
                <w:b w:val="false"/>
                <w:i w:val="false"/>
                <w:color w:val="000000"/>
                <w:sz w:val="20"/>
              </w:rPr>
              <w:t xml:space="preserve">
ции пустынных </w:t>
            </w:r>
            <w:r>
              <w:br/>
            </w:r>
            <w:r>
              <w:rPr>
                <w:rFonts w:ascii="Times New Roman"/>
                <w:b w:val="false"/>
                <w:i w:val="false"/>
                <w:color w:val="000000"/>
                <w:sz w:val="20"/>
              </w:rPr>
              <w:t xml:space="preserve">
пастбищ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МООС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МОН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Расширение международного сотрудничества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трансгранич- </w:t>
            </w:r>
            <w:r>
              <w:br/>
            </w:r>
            <w:r>
              <w:rPr>
                <w:rFonts w:ascii="Times New Roman"/>
                <w:b w:val="false"/>
                <w:i w:val="false"/>
                <w:color w:val="000000"/>
                <w:sz w:val="20"/>
              </w:rPr>
              <w:t xml:space="preserve">
ных зон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с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участием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бассейнового </w:t>
            </w:r>
            <w:r>
              <w:br/>
            </w:r>
            <w:r>
              <w:rPr>
                <w:rFonts w:ascii="Times New Roman"/>
                <w:b w:val="false"/>
                <w:i w:val="false"/>
                <w:color w:val="000000"/>
                <w:sz w:val="20"/>
              </w:rPr>
              <w:t xml:space="preserve">
принципа с </w:t>
            </w:r>
            <w:r>
              <w:br/>
            </w:r>
            <w:r>
              <w:rPr>
                <w:rFonts w:ascii="Times New Roman"/>
                <w:b w:val="false"/>
                <w:i w:val="false"/>
                <w:color w:val="000000"/>
                <w:sz w:val="20"/>
              </w:rPr>
              <w:t xml:space="preserve">
изучением </w:t>
            </w:r>
            <w:r>
              <w:br/>
            </w:r>
            <w:r>
              <w:rPr>
                <w:rFonts w:ascii="Times New Roman"/>
                <w:b w:val="false"/>
                <w:i w:val="false"/>
                <w:color w:val="000000"/>
                <w:sz w:val="20"/>
              </w:rPr>
              <w:t xml:space="preserve">
функциониро-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Дунайского, </w:t>
            </w:r>
            <w:r>
              <w:br/>
            </w:r>
            <w:r>
              <w:rPr>
                <w:rFonts w:ascii="Times New Roman"/>
                <w:b w:val="false"/>
                <w:i w:val="false"/>
                <w:color w:val="000000"/>
                <w:sz w:val="20"/>
              </w:rPr>
              <w:t xml:space="preserve">
Альпийского, </w:t>
            </w:r>
            <w:r>
              <w:br/>
            </w:r>
            <w:r>
              <w:rPr>
                <w:rFonts w:ascii="Times New Roman"/>
                <w:b w:val="false"/>
                <w:i w:val="false"/>
                <w:color w:val="000000"/>
                <w:sz w:val="20"/>
              </w:rPr>
              <w:t xml:space="preserve">
Андского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соглашений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Выполнять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по поддержке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формировании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политики в </w:t>
            </w:r>
            <w:r>
              <w:br/>
            </w:r>
            <w:r>
              <w:rPr>
                <w:rFonts w:ascii="Times New Roman"/>
                <w:b w:val="false"/>
                <w:i w:val="false"/>
                <w:color w:val="000000"/>
                <w:sz w:val="20"/>
              </w:rPr>
              <w:t xml:space="preserve">
различных </w:t>
            </w:r>
            <w:r>
              <w:br/>
            </w:r>
            <w:r>
              <w:rPr>
                <w:rFonts w:ascii="Times New Roman"/>
                <w:b w:val="false"/>
                <w:i w:val="false"/>
                <w:color w:val="000000"/>
                <w:sz w:val="20"/>
              </w:rPr>
              <w:t xml:space="preserve">
секторах </w:t>
            </w:r>
            <w:r>
              <w:br/>
            </w:r>
            <w:r>
              <w:rPr>
                <w:rFonts w:ascii="Times New Roman"/>
                <w:b w:val="false"/>
                <w:i w:val="false"/>
                <w:color w:val="000000"/>
                <w:sz w:val="20"/>
              </w:rPr>
              <w:t xml:space="preserve">
хозяйства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125,0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125,0* </w:t>
            </w:r>
            <w:r>
              <w:br/>
            </w:r>
            <w:r>
              <w:rPr>
                <w:rFonts w:ascii="Times New Roman"/>
                <w:b w:val="false"/>
                <w:i w:val="false"/>
                <w:color w:val="000000"/>
                <w:sz w:val="20"/>
              </w:rPr>
              <w:t xml:space="preserve">
2010 г. - </w:t>
            </w:r>
            <w:r>
              <w:br/>
            </w:r>
            <w:r>
              <w:rPr>
                <w:rFonts w:ascii="Times New Roman"/>
                <w:b w:val="false"/>
                <w:i w:val="false"/>
                <w:color w:val="000000"/>
                <w:sz w:val="20"/>
              </w:rPr>
              <w:t xml:space="preserve">
125,0*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гранты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наращиванию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технических и </w:t>
            </w:r>
            <w:r>
              <w:br/>
            </w:r>
            <w:r>
              <w:rPr>
                <w:rFonts w:ascii="Times New Roman"/>
                <w:b w:val="false"/>
                <w:i w:val="false"/>
                <w:color w:val="000000"/>
                <w:sz w:val="20"/>
              </w:rPr>
              <w:t xml:space="preserve">
научно-иссле- </w:t>
            </w:r>
            <w:r>
              <w:br/>
            </w:r>
            <w:r>
              <w:rPr>
                <w:rFonts w:ascii="Times New Roman"/>
                <w:b w:val="false"/>
                <w:i w:val="false"/>
                <w:color w:val="000000"/>
                <w:sz w:val="20"/>
              </w:rPr>
              <w:t xml:space="preserve">
довательских </w:t>
            </w:r>
            <w:r>
              <w:br/>
            </w:r>
            <w:r>
              <w:rPr>
                <w:rFonts w:ascii="Times New Roman"/>
                <w:b w:val="false"/>
                <w:i w:val="false"/>
                <w:color w:val="000000"/>
                <w:sz w:val="20"/>
              </w:rPr>
              <w:t xml:space="preserve">
работ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борьбы с </w:t>
            </w:r>
            <w:r>
              <w:br/>
            </w:r>
            <w:r>
              <w:rPr>
                <w:rFonts w:ascii="Times New Roman"/>
                <w:b w:val="false"/>
                <w:i w:val="false"/>
                <w:color w:val="000000"/>
                <w:sz w:val="20"/>
              </w:rPr>
              <w:t xml:space="preserve">
опустынива- </w:t>
            </w:r>
            <w:r>
              <w:br/>
            </w:r>
            <w:r>
              <w:rPr>
                <w:rFonts w:ascii="Times New Roman"/>
                <w:b w:val="false"/>
                <w:i w:val="false"/>
                <w:color w:val="000000"/>
                <w:sz w:val="20"/>
              </w:rPr>
              <w:t xml:space="preserve">
нием и </w:t>
            </w:r>
            <w:r>
              <w:br/>
            </w:r>
            <w:r>
              <w:rPr>
                <w:rFonts w:ascii="Times New Roman"/>
                <w:b w:val="false"/>
                <w:i w:val="false"/>
                <w:color w:val="000000"/>
                <w:sz w:val="20"/>
              </w:rPr>
              <w:t xml:space="preserve">
смягчения </w:t>
            </w:r>
            <w:r>
              <w:br/>
            </w:r>
            <w:r>
              <w:rPr>
                <w:rFonts w:ascii="Times New Roman"/>
                <w:b w:val="false"/>
                <w:i w:val="false"/>
                <w:color w:val="000000"/>
                <w:sz w:val="20"/>
              </w:rPr>
              <w:t xml:space="preserve">
последствий </w:t>
            </w:r>
            <w:r>
              <w:br/>
            </w:r>
            <w:r>
              <w:rPr>
                <w:rFonts w:ascii="Times New Roman"/>
                <w:b w:val="false"/>
                <w:i w:val="false"/>
                <w:color w:val="000000"/>
                <w:sz w:val="20"/>
              </w:rPr>
              <w:t xml:space="preserve">
засухи, </w:t>
            </w:r>
            <w:r>
              <w:br/>
            </w:r>
            <w:r>
              <w:rPr>
                <w:rFonts w:ascii="Times New Roman"/>
                <w:b w:val="false"/>
                <w:i w:val="false"/>
                <w:color w:val="000000"/>
                <w:sz w:val="20"/>
              </w:rPr>
              <w:t xml:space="preserve">
проводимых </w:t>
            </w:r>
            <w:r>
              <w:br/>
            </w:r>
            <w:r>
              <w:rPr>
                <w:rFonts w:ascii="Times New Roman"/>
                <w:b w:val="false"/>
                <w:i w:val="false"/>
                <w:color w:val="000000"/>
                <w:sz w:val="20"/>
              </w:rPr>
              <w:t xml:space="preserve">
научно-иссле- </w:t>
            </w:r>
            <w:r>
              <w:br/>
            </w:r>
            <w:r>
              <w:rPr>
                <w:rFonts w:ascii="Times New Roman"/>
                <w:b w:val="false"/>
                <w:i w:val="false"/>
                <w:color w:val="000000"/>
                <w:sz w:val="20"/>
              </w:rPr>
              <w:t xml:space="preserve">
довательскими </w:t>
            </w:r>
            <w:r>
              <w:br/>
            </w:r>
            <w:r>
              <w:rPr>
                <w:rFonts w:ascii="Times New Roman"/>
                <w:b w:val="false"/>
                <w:i w:val="false"/>
                <w:color w:val="000000"/>
                <w:sz w:val="20"/>
              </w:rPr>
              <w:t xml:space="preserve">
институтами в </w:t>
            </w:r>
            <w:r>
              <w:br/>
            </w:r>
            <w:r>
              <w:rPr>
                <w:rFonts w:ascii="Times New Roman"/>
                <w:b w:val="false"/>
                <w:i w:val="false"/>
                <w:color w:val="000000"/>
                <w:sz w:val="20"/>
              </w:rPr>
              <w:t xml:space="preserve">
сотрудни- </w:t>
            </w:r>
            <w:r>
              <w:br/>
            </w:r>
            <w:r>
              <w:rPr>
                <w:rFonts w:ascii="Times New Roman"/>
                <w:b w:val="false"/>
                <w:i w:val="false"/>
                <w:color w:val="000000"/>
                <w:sz w:val="20"/>
              </w:rPr>
              <w:t xml:space="preserve">
честве с </w:t>
            </w:r>
            <w:r>
              <w:br/>
            </w:r>
            <w:r>
              <w:rPr>
                <w:rFonts w:ascii="Times New Roman"/>
                <w:b w:val="false"/>
                <w:i w:val="false"/>
                <w:color w:val="000000"/>
                <w:sz w:val="20"/>
              </w:rPr>
              <w:t xml:space="preserve">
региональными </w:t>
            </w:r>
            <w:r>
              <w:br/>
            </w:r>
            <w:r>
              <w:rPr>
                <w:rFonts w:ascii="Times New Roman"/>
                <w:b w:val="false"/>
                <w:i w:val="false"/>
                <w:color w:val="000000"/>
                <w:sz w:val="20"/>
              </w:rPr>
              <w:t xml:space="preserve">
и международ- </w:t>
            </w:r>
            <w:r>
              <w:br/>
            </w:r>
            <w:r>
              <w:rPr>
                <w:rFonts w:ascii="Times New Roman"/>
                <w:b w:val="false"/>
                <w:i w:val="false"/>
                <w:color w:val="000000"/>
                <w:sz w:val="20"/>
              </w:rPr>
              <w:t xml:space="preserve">
ными </w:t>
            </w:r>
            <w:r>
              <w:br/>
            </w:r>
            <w:r>
              <w:rPr>
                <w:rFonts w:ascii="Times New Roman"/>
                <w:b w:val="false"/>
                <w:i w:val="false"/>
                <w:color w:val="000000"/>
                <w:sz w:val="20"/>
              </w:rPr>
              <w:t xml:space="preserve">
организациями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СОХРАНЕНИЕ И ВОССТАНОВЛЕНИЕ ПРИРОДНОЙ СРЕДЫ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 Снижение антропогенного воздействия на климат </w:t>
            </w:r>
            <w:r>
              <w:br/>
            </w:r>
            <w:r>
              <w:rPr>
                <w:rFonts w:ascii="Times New Roman"/>
                <w:b/>
                <w:i w:val="false"/>
                <w:color w:val="000000"/>
                <w:sz w:val="20"/>
              </w:rPr>
              <w:t>
и озоновый слой Земли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ко- </w:t>
            </w:r>
            <w:r>
              <w:br/>
            </w:r>
            <w:r>
              <w:rPr>
                <w:rFonts w:ascii="Times New Roman"/>
                <w:b w:val="false"/>
                <w:i w:val="false"/>
                <w:color w:val="000000"/>
                <w:sz w:val="20"/>
              </w:rPr>
              <w:t xml:space="preserve">
личественную </w:t>
            </w:r>
            <w:r>
              <w:br/>
            </w:r>
            <w:r>
              <w:rPr>
                <w:rFonts w:ascii="Times New Roman"/>
                <w:b w:val="false"/>
                <w:i w:val="false"/>
                <w:color w:val="000000"/>
                <w:sz w:val="20"/>
              </w:rPr>
              <w:t xml:space="preserve">
оценку выбро- </w:t>
            </w:r>
            <w:r>
              <w:br/>
            </w:r>
            <w:r>
              <w:rPr>
                <w:rFonts w:ascii="Times New Roman"/>
                <w:b w:val="false"/>
                <w:i w:val="false"/>
                <w:color w:val="000000"/>
                <w:sz w:val="20"/>
              </w:rPr>
              <w:t xml:space="preserve">
сов парнико- </w:t>
            </w:r>
            <w:r>
              <w:br/>
            </w:r>
            <w:r>
              <w:rPr>
                <w:rFonts w:ascii="Times New Roman"/>
                <w:b w:val="false"/>
                <w:i w:val="false"/>
                <w:color w:val="000000"/>
                <w:sz w:val="20"/>
              </w:rPr>
              <w:t xml:space="preserve">
вых газов, </w:t>
            </w:r>
            <w:r>
              <w:br/>
            </w:r>
            <w:r>
              <w:rPr>
                <w:rFonts w:ascii="Times New Roman"/>
                <w:b w:val="false"/>
                <w:i w:val="false"/>
                <w:color w:val="000000"/>
                <w:sz w:val="20"/>
              </w:rPr>
              <w:t xml:space="preserve">
разработать </w:t>
            </w:r>
            <w:r>
              <w:br/>
            </w:r>
            <w:r>
              <w:rPr>
                <w:rFonts w:ascii="Times New Roman"/>
                <w:b w:val="false"/>
                <w:i w:val="false"/>
                <w:color w:val="000000"/>
                <w:sz w:val="20"/>
              </w:rPr>
              <w:t xml:space="preserve">
сценарии </w:t>
            </w:r>
            <w:r>
              <w:br/>
            </w:r>
            <w:r>
              <w:rPr>
                <w:rFonts w:ascii="Times New Roman"/>
                <w:b w:val="false"/>
                <w:i w:val="false"/>
                <w:color w:val="000000"/>
                <w:sz w:val="20"/>
              </w:rPr>
              <w:t xml:space="preserve">
эмиссий </w:t>
            </w:r>
            <w:r>
              <w:br/>
            </w:r>
            <w:r>
              <w:rPr>
                <w:rFonts w:ascii="Times New Roman"/>
                <w:b w:val="false"/>
                <w:i w:val="false"/>
                <w:color w:val="000000"/>
                <w:sz w:val="20"/>
              </w:rPr>
              <w:t xml:space="preserve">
парниковых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разработать </w:t>
            </w:r>
            <w:r>
              <w:br/>
            </w:r>
            <w:r>
              <w:rPr>
                <w:rFonts w:ascii="Times New Roman"/>
                <w:b w:val="false"/>
                <w:i w:val="false"/>
                <w:color w:val="000000"/>
                <w:sz w:val="20"/>
              </w:rPr>
              <w:t xml:space="preserve">
национальную </w:t>
            </w:r>
            <w:r>
              <w:br/>
            </w:r>
            <w:r>
              <w:rPr>
                <w:rFonts w:ascii="Times New Roman"/>
                <w:b w:val="false"/>
                <w:i w:val="false"/>
                <w:color w:val="000000"/>
                <w:sz w:val="20"/>
              </w:rPr>
              <w:t xml:space="preserve">
стратегию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по снижению </w:t>
            </w:r>
            <w:r>
              <w:br/>
            </w:r>
            <w:r>
              <w:rPr>
                <w:rFonts w:ascii="Times New Roman"/>
                <w:b w:val="false"/>
                <w:i w:val="false"/>
                <w:color w:val="000000"/>
                <w:sz w:val="20"/>
              </w:rPr>
              <w:t xml:space="preserve">
эмиссий </w:t>
            </w:r>
            <w:r>
              <w:br/>
            </w:r>
            <w:r>
              <w:rPr>
                <w:rFonts w:ascii="Times New Roman"/>
                <w:b w:val="false"/>
                <w:i w:val="false"/>
                <w:color w:val="000000"/>
                <w:sz w:val="20"/>
              </w:rPr>
              <w:t xml:space="preserve">
парниковых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подготовить </w:t>
            </w:r>
            <w:r>
              <w:br/>
            </w:r>
            <w:r>
              <w:rPr>
                <w:rFonts w:ascii="Times New Roman"/>
                <w:b w:val="false"/>
                <w:i w:val="false"/>
                <w:color w:val="000000"/>
                <w:sz w:val="20"/>
              </w:rPr>
              <w:t xml:space="preserve">
условия для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системы ли- </w:t>
            </w:r>
            <w:r>
              <w:br/>
            </w:r>
            <w:r>
              <w:rPr>
                <w:rFonts w:ascii="Times New Roman"/>
                <w:b w:val="false"/>
                <w:i w:val="false"/>
                <w:color w:val="000000"/>
                <w:sz w:val="20"/>
              </w:rPr>
              <w:t xml:space="preserve">
цензирования </w:t>
            </w:r>
            <w:r>
              <w:br/>
            </w:r>
            <w:r>
              <w:rPr>
                <w:rFonts w:ascii="Times New Roman"/>
                <w:b w:val="false"/>
                <w:i w:val="false"/>
                <w:color w:val="000000"/>
                <w:sz w:val="20"/>
              </w:rPr>
              <w:t xml:space="preserve">
квот на вы- </w:t>
            </w:r>
            <w:r>
              <w:br/>
            </w:r>
            <w:r>
              <w:rPr>
                <w:rFonts w:ascii="Times New Roman"/>
                <w:b w:val="false"/>
                <w:i w:val="false"/>
                <w:color w:val="000000"/>
                <w:sz w:val="20"/>
              </w:rPr>
              <w:t xml:space="preserve">
бросы парни- </w:t>
            </w:r>
            <w:r>
              <w:br/>
            </w:r>
            <w:r>
              <w:rPr>
                <w:rFonts w:ascii="Times New Roman"/>
                <w:b w:val="false"/>
                <w:i w:val="false"/>
                <w:color w:val="000000"/>
                <w:sz w:val="20"/>
              </w:rPr>
              <w:t xml:space="preserve">
ковых газов, </w:t>
            </w:r>
            <w:r>
              <w:br/>
            </w:r>
            <w:r>
              <w:rPr>
                <w:rFonts w:ascii="Times New Roman"/>
                <w:b w:val="false"/>
                <w:i w:val="false"/>
                <w:color w:val="000000"/>
                <w:sz w:val="20"/>
              </w:rPr>
              <w:t xml:space="preserve">
наладить </w:t>
            </w:r>
            <w:r>
              <w:br/>
            </w:r>
            <w:r>
              <w:rPr>
                <w:rFonts w:ascii="Times New Roman"/>
                <w:b w:val="false"/>
                <w:i w:val="false"/>
                <w:color w:val="000000"/>
                <w:sz w:val="20"/>
              </w:rPr>
              <w:t xml:space="preserve">
систему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и отчетности </w:t>
            </w:r>
            <w:r>
              <w:br/>
            </w:r>
            <w:r>
              <w:rPr>
                <w:rFonts w:ascii="Times New Roman"/>
                <w:b w:val="false"/>
                <w:i w:val="false"/>
                <w:color w:val="000000"/>
                <w:sz w:val="20"/>
              </w:rPr>
              <w:t xml:space="preserve">
по эмиссиям/ </w:t>
            </w:r>
            <w:r>
              <w:br/>
            </w:r>
            <w:r>
              <w:rPr>
                <w:rFonts w:ascii="Times New Roman"/>
                <w:b w:val="false"/>
                <w:i w:val="false"/>
                <w:color w:val="000000"/>
                <w:sz w:val="20"/>
              </w:rPr>
              <w:t xml:space="preserve">
стоку парни- </w:t>
            </w:r>
            <w:r>
              <w:br/>
            </w:r>
            <w:r>
              <w:rPr>
                <w:rFonts w:ascii="Times New Roman"/>
                <w:b w:val="false"/>
                <w:i w:val="false"/>
                <w:color w:val="000000"/>
                <w:sz w:val="20"/>
              </w:rPr>
              <w:t xml:space="preserve">
ковых газов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МИТ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4,5 </w:t>
            </w:r>
            <w:r>
              <w:br/>
            </w:r>
            <w:r>
              <w:rPr>
                <w:rFonts w:ascii="Times New Roman"/>
                <w:b w:val="false"/>
                <w:i w:val="false"/>
                <w:color w:val="000000"/>
                <w:sz w:val="20"/>
              </w:rPr>
              <w:t xml:space="preserve">
2009 г. - </w:t>
            </w:r>
            <w:r>
              <w:br/>
            </w:r>
            <w:r>
              <w:rPr>
                <w:rFonts w:ascii="Times New Roman"/>
                <w:b w:val="false"/>
                <w:i w:val="false"/>
                <w:color w:val="000000"/>
                <w:sz w:val="20"/>
              </w:rPr>
              <w:t xml:space="preserve">
4,8* </w:t>
            </w:r>
            <w:r>
              <w:br/>
            </w:r>
            <w:r>
              <w:rPr>
                <w:rFonts w:ascii="Times New Roman"/>
                <w:b w:val="false"/>
                <w:i w:val="false"/>
                <w:color w:val="000000"/>
                <w:sz w:val="20"/>
              </w:rPr>
              <w:t xml:space="preserve">
2010 г. - </w:t>
            </w:r>
            <w:r>
              <w:br/>
            </w:r>
            <w:r>
              <w:rPr>
                <w:rFonts w:ascii="Times New Roman"/>
                <w:b w:val="false"/>
                <w:i w:val="false"/>
                <w:color w:val="000000"/>
                <w:sz w:val="20"/>
              </w:rPr>
              <w:t xml:space="preserve">
6,3*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w:t>
            </w:r>
            <w:r>
              <w:br/>
            </w:r>
            <w:r>
              <w:rPr>
                <w:rFonts w:ascii="Times New Roman"/>
                <w:b w:val="false"/>
                <w:i w:val="false"/>
                <w:color w:val="000000"/>
                <w:sz w:val="20"/>
              </w:rPr>
              <w:t xml:space="preserve">
оценку </w:t>
            </w:r>
            <w:r>
              <w:br/>
            </w:r>
            <w:r>
              <w:rPr>
                <w:rFonts w:ascii="Times New Roman"/>
                <w:b w:val="false"/>
                <w:i w:val="false"/>
                <w:color w:val="000000"/>
                <w:sz w:val="20"/>
              </w:rPr>
              <w:t xml:space="preserve">
современного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секторов </w:t>
            </w:r>
            <w:r>
              <w:br/>
            </w:r>
            <w:r>
              <w:rPr>
                <w:rFonts w:ascii="Times New Roman"/>
                <w:b w:val="false"/>
                <w:i w:val="false"/>
                <w:color w:val="000000"/>
                <w:sz w:val="20"/>
              </w:rPr>
              <w:t xml:space="preserve">
потребителей </w:t>
            </w:r>
            <w:r>
              <w:br/>
            </w:r>
            <w:r>
              <w:rPr>
                <w:rFonts w:ascii="Times New Roman"/>
                <w:b w:val="false"/>
                <w:i w:val="false"/>
                <w:color w:val="000000"/>
                <w:sz w:val="20"/>
              </w:rPr>
              <w:t xml:space="preserve">
озоноразру- </w:t>
            </w:r>
            <w:r>
              <w:br/>
            </w:r>
            <w:r>
              <w:rPr>
                <w:rFonts w:ascii="Times New Roman"/>
                <w:b w:val="false"/>
                <w:i w:val="false"/>
                <w:color w:val="000000"/>
                <w:sz w:val="20"/>
              </w:rPr>
              <w:t xml:space="preserve">
шающих </w:t>
            </w:r>
            <w:r>
              <w:br/>
            </w:r>
            <w:r>
              <w:rPr>
                <w:rFonts w:ascii="Times New Roman"/>
                <w:b w:val="false"/>
                <w:i w:val="false"/>
                <w:color w:val="000000"/>
                <w:sz w:val="20"/>
              </w:rPr>
              <w:t xml:space="preserve">
веществ и их </w:t>
            </w:r>
            <w:r>
              <w:br/>
            </w:r>
            <w:r>
              <w:rPr>
                <w:rFonts w:ascii="Times New Roman"/>
                <w:b w:val="false"/>
                <w:i w:val="false"/>
                <w:color w:val="000000"/>
                <w:sz w:val="20"/>
              </w:rPr>
              <w:t xml:space="preserve">
воздействие </w:t>
            </w:r>
            <w:r>
              <w:br/>
            </w:r>
            <w:r>
              <w:rPr>
                <w:rFonts w:ascii="Times New Roman"/>
                <w:b w:val="false"/>
                <w:i w:val="false"/>
                <w:color w:val="000000"/>
                <w:sz w:val="20"/>
              </w:rPr>
              <w:t xml:space="preserve">
на озоновый </w:t>
            </w:r>
            <w:r>
              <w:br/>
            </w:r>
            <w:r>
              <w:rPr>
                <w:rFonts w:ascii="Times New Roman"/>
                <w:b w:val="false"/>
                <w:i w:val="false"/>
                <w:color w:val="000000"/>
                <w:sz w:val="20"/>
              </w:rPr>
              <w:t xml:space="preserve">
слой и </w:t>
            </w:r>
            <w:r>
              <w:br/>
            </w:r>
            <w:r>
              <w:rPr>
                <w:rFonts w:ascii="Times New Roman"/>
                <w:b w:val="false"/>
                <w:i w:val="false"/>
                <w:color w:val="000000"/>
                <w:sz w:val="20"/>
              </w:rPr>
              <w:t xml:space="preserve">
изменения </w:t>
            </w:r>
            <w:r>
              <w:br/>
            </w:r>
            <w:r>
              <w:rPr>
                <w:rFonts w:ascii="Times New Roman"/>
                <w:b w:val="false"/>
                <w:i w:val="false"/>
                <w:color w:val="000000"/>
                <w:sz w:val="20"/>
              </w:rPr>
              <w:t xml:space="preserve">
климата. </w:t>
            </w:r>
            <w:r>
              <w:br/>
            </w:r>
            <w:r>
              <w:rPr>
                <w:rFonts w:ascii="Times New Roman"/>
                <w:b w:val="false"/>
                <w:i w:val="false"/>
                <w:color w:val="000000"/>
                <w:sz w:val="20"/>
              </w:rPr>
              <w:t xml:space="preserve">
Изучить </w:t>
            </w:r>
            <w:r>
              <w:br/>
            </w:r>
            <w:r>
              <w:rPr>
                <w:rFonts w:ascii="Times New Roman"/>
                <w:b w:val="false"/>
                <w:i w:val="false"/>
                <w:color w:val="000000"/>
                <w:sz w:val="20"/>
              </w:rPr>
              <w:t xml:space="preserve">
возможности </w:t>
            </w:r>
            <w:r>
              <w:br/>
            </w:r>
            <w:r>
              <w:rPr>
                <w:rFonts w:ascii="Times New Roman"/>
                <w:b w:val="false"/>
                <w:i w:val="false"/>
                <w:color w:val="000000"/>
                <w:sz w:val="20"/>
              </w:rPr>
              <w:t xml:space="preserve">
адаптации </w:t>
            </w:r>
            <w:r>
              <w:br/>
            </w:r>
            <w:r>
              <w:rPr>
                <w:rFonts w:ascii="Times New Roman"/>
                <w:b w:val="false"/>
                <w:i w:val="false"/>
                <w:color w:val="000000"/>
                <w:sz w:val="20"/>
              </w:rPr>
              <w:t xml:space="preserve">
секторов к </w:t>
            </w:r>
            <w:r>
              <w:br/>
            </w:r>
            <w:r>
              <w:rPr>
                <w:rFonts w:ascii="Times New Roman"/>
                <w:b w:val="false"/>
                <w:i w:val="false"/>
                <w:color w:val="000000"/>
                <w:sz w:val="20"/>
              </w:rPr>
              <w:t xml:space="preserve">
мерам, прини- </w:t>
            </w:r>
            <w:r>
              <w:br/>
            </w:r>
            <w:r>
              <w:rPr>
                <w:rFonts w:ascii="Times New Roman"/>
                <w:b w:val="false"/>
                <w:i w:val="false"/>
                <w:color w:val="000000"/>
                <w:sz w:val="20"/>
              </w:rPr>
              <w:t xml:space="preserve">
маемым для </w:t>
            </w:r>
            <w:r>
              <w:br/>
            </w:r>
            <w:r>
              <w:rPr>
                <w:rFonts w:ascii="Times New Roman"/>
                <w:b w:val="false"/>
                <w:i w:val="false"/>
                <w:color w:val="000000"/>
                <w:sz w:val="20"/>
              </w:rPr>
              <w:t xml:space="preserve">
выполнения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по Монреаль- </w:t>
            </w:r>
            <w:r>
              <w:br/>
            </w:r>
            <w:r>
              <w:rPr>
                <w:rFonts w:ascii="Times New Roman"/>
                <w:b w:val="false"/>
                <w:i w:val="false"/>
                <w:color w:val="000000"/>
                <w:sz w:val="20"/>
              </w:rPr>
              <w:t xml:space="preserve">
скому </w:t>
            </w:r>
            <w:r>
              <w:br/>
            </w:r>
            <w:r>
              <w:rPr>
                <w:rFonts w:ascii="Times New Roman"/>
                <w:b w:val="false"/>
                <w:i w:val="false"/>
                <w:color w:val="000000"/>
                <w:sz w:val="20"/>
              </w:rPr>
              <w:t xml:space="preserve">
протоколу от </w:t>
            </w:r>
            <w:r>
              <w:br/>
            </w:r>
            <w:r>
              <w:rPr>
                <w:rFonts w:ascii="Times New Roman"/>
                <w:b w:val="false"/>
                <w:i w:val="false"/>
                <w:color w:val="000000"/>
                <w:sz w:val="20"/>
              </w:rPr>
              <w:t xml:space="preserve">
16 сентября </w:t>
            </w:r>
            <w:r>
              <w:br/>
            </w:r>
            <w:r>
              <w:rPr>
                <w:rFonts w:ascii="Times New Roman"/>
                <w:b w:val="false"/>
                <w:i w:val="false"/>
                <w:color w:val="000000"/>
                <w:sz w:val="20"/>
              </w:rPr>
              <w:t xml:space="preserve">
1987 года по </w:t>
            </w:r>
            <w:r>
              <w:br/>
            </w:r>
            <w:r>
              <w:rPr>
                <w:rFonts w:ascii="Times New Roman"/>
                <w:b w:val="false"/>
                <w:i w:val="false"/>
                <w:color w:val="000000"/>
                <w:sz w:val="20"/>
              </w:rPr>
              <w:t xml:space="preserve">
веществам, </w:t>
            </w:r>
            <w:r>
              <w:br/>
            </w:r>
            <w:r>
              <w:rPr>
                <w:rFonts w:ascii="Times New Roman"/>
                <w:b w:val="false"/>
                <w:i w:val="false"/>
                <w:color w:val="000000"/>
                <w:sz w:val="20"/>
              </w:rPr>
              <w:t xml:space="preserve">
разрушающим </w:t>
            </w:r>
            <w:r>
              <w:br/>
            </w:r>
            <w:r>
              <w:rPr>
                <w:rFonts w:ascii="Times New Roman"/>
                <w:b w:val="false"/>
                <w:i w:val="false"/>
                <w:color w:val="000000"/>
                <w:sz w:val="20"/>
              </w:rPr>
              <w:t xml:space="preserve">
озоновый слой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2,5 </w:t>
            </w:r>
            <w:r>
              <w:br/>
            </w:r>
            <w:r>
              <w:rPr>
                <w:rFonts w:ascii="Times New Roman"/>
                <w:b w:val="false"/>
                <w:i w:val="false"/>
                <w:color w:val="000000"/>
                <w:sz w:val="20"/>
              </w:rPr>
              <w:t xml:space="preserve">
2009 г. - </w:t>
            </w:r>
            <w:r>
              <w:br/>
            </w:r>
            <w:r>
              <w:rPr>
                <w:rFonts w:ascii="Times New Roman"/>
                <w:b w:val="false"/>
                <w:i w:val="false"/>
                <w:color w:val="000000"/>
                <w:sz w:val="20"/>
              </w:rPr>
              <w:t xml:space="preserve">
5,2* </w:t>
            </w:r>
            <w:r>
              <w:br/>
            </w:r>
            <w:r>
              <w:rPr>
                <w:rFonts w:ascii="Times New Roman"/>
                <w:b w:val="false"/>
                <w:i w:val="false"/>
                <w:color w:val="000000"/>
                <w:sz w:val="20"/>
              </w:rPr>
              <w:t xml:space="preserve">
2010 г. - </w:t>
            </w:r>
            <w:r>
              <w:br/>
            </w:r>
            <w:r>
              <w:rPr>
                <w:rFonts w:ascii="Times New Roman"/>
                <w:b w:val="false"/>
                <w:i w:val="false"/>
                <w:color w:val="000000"/>
                <w:sz w:val="20"/>
              </w:rPr>
              <w:t xml:space="preserve">
10,6*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 Сохранение и устойчивое использование </w:t>
            </w:r>
            <w:r>
              <w:br/>
            </w:r>
            <w:r>
              <w:rPr>
                <w:rFonts w:ascii="Times New Roman"/>
                <w:b/>
                <w:i w:val="false"/>
                <w:color w:val="000000"/>
                <w:sz w:val="20"/>
              </w:rPr>
              <w:t>
биологического разнообразия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w:t>
            </w:r>
            <w:r>
              <w:br/>
            </w:r>
            <w:r>
              <w:rPr>
                <w:rFonts w:ascii="Times New Roman"/>
                <w:b w:val="false"/>
                <w:i w:val="false"/>
                <w:color w:val="000000"/>
                <w:sz w:val="20"/>
              </w:rPr>
              <w:t xml:space="preserve">
результаты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положений </w:t>
            </w:r>
            <w:r>
              <w:br/>
            </w:r>
            <w:r>
              <w:rPr>
                <w:rFonts w:ascii="Times New Roman"/>
                <w:b w:val="false"/>
                <w:i w:val="false"/>
                <w:color w:val="000000"/>
                <w:sz w:val="20"/>
              </w:rPr>
              <w:t xml:space="preserve">
Конвенции о </w:t>
            </w:r>
            <w:r>
              <w:br/>
            </w:r>
            <w:r>
              <w:rPr>
                <w:rFonts w:ascii="Times New Roman"/>
                <w:b w:val="false"/>
                <w:i w:val="false"/>
                <w:color w:val="000000"/>
                <w:sz w:val="20"/>
              </w:rPr>
              <w:t xml:space="preserve">
биологическом </w:t>
            </w:r>
            <w:r>
              <w:br/>
            </w:r>
            <w:r>
              <w:rPr>
                <w:rFonts w:ascii="Times New Roman"/>
                <w:b w:val="false"/>
                <w:i w:val="false"/>
                <w:color w:val="000000"/>
                <w:sz w:val="20"/>
              </w:rPr>
              <w:t xml:space="preserve">
разнообразии </w:t>
            </w:r>
            <w:r>
              <w:br/>
            </w:r>
            <w:r>
              <w:rPr>
                <w:rFonts w:ascii="Times New Roman"/>
                <w:b w:val="false"/>
                <w:i w:val="false"/>
                <w:color w:val="000000"/>
                <w:sz w:val="20"/>
              </w:rPr>
              <w:t xml:space="preserve">
от 5 июня </w:t>
            </w:r>
            <w:r>
              <w:br/>
            </w:r>
            <w:r>
              <w:rPr>
                <w:rFonts w:ascii="Times New Roman"/>
                <w:b w:val="false"/>
                <w:i w:val="false"/>
                <w:color w:val="000000"/>
                <w:sz w:val="20"/>
              </w:rPr>
              <w:t xml:space="preserve">
1992 года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за </w:t>
            </w:r>
            <w:r>
              <w:br/>
            </w:r>
            <w:r>
              <w:rPr>
                <w:rFonts w:ascii="Times New Roman"/>
                <w:b w:val="false"/>
                <w:i w:val="false"/>
                <w:color w:val="000000"/>
                <w:sz w:val="20"/>
              </w:rPr>
              <w:t xml:space="preserve">
1992-2009 </w:t>
            </w:r>
            <w:r>
              <w:br/>
            </w:r>
            <w:r>
              <w:rPr>
                <w:rFonts w:ascii="Times New Roman"/>
                <w:b w:val="false"/>
                <w:i w:val="false"/>
                <w:color w:val="000000"/>
                <w:sz w:val="20"/>
              </w:rPr>
              <w:t xml:space="preserve">
годы, </w:t>
            </w:r>
            <w:r>
              <w:br/>
            </w:r>
            <w:r>
              <w:rPr>
                <w:rFonts w:ascii="Times New Roman"/>
                <w:b w:val="false"/>
                <w:i w:val="false"/>
                <w:color w:val="000000"/>
                <w:sz w:val="20"/>
              </w:rPr>
              <w:t xml:space="preserve">
разработать и </w:t>
            </w:r>
            <w:r>
              <w:br/>
            </w:r>
            <w:r>
              <w:rPr>
                <w:rFonts w:ascii="Times New Roman"/>
                <w:b w:val="false"/>
                <w:i w:val="false"/>
                <w:color w:val="000000"/>
                <w:sz w:val="20"/>
              </w:rPr>
              <w:t xml:space="preserve">
принять </w:t>
            </w:r>
            <w:r>
              <w:br/>
            </w:r>
            <w:r>
              <w:rPr>
                <w:rFonts w:ascii="Times New Roman"/>
                <w:b w:val="false"/>
                <w:i w:val="false"/>
                <w:color w:val="000000"/>
                <w:sz w:val="20"/>
              </w:rPr>
              <w:t xml:space="preserve">
стратегию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ного сотруд- </w:t>
            </w:r>
            <w:r>
              <w:br/>
            </w:r>
            <w:r>
              <w:rPr>
                <w:rFonts w:ascii="Times New Roman"/>
                <w:b w:val="false"/>
                <w:i w:val="false"/>
                <w:color w:val="000000"/>
                <w:sz w:val="20"/>
              </w:rPr>
              <w:t xml:space="preserve">
ничества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сохранения и </w:t>
            </w:r>
            <w:r>
              <w:br/>
            </w:r>
            <w:r>
              <w:rPr>
                <w:rFonts w:ascii="Times New Roman"/>
                <w:b w:val="false"/>
                <w:i w:val="false"/>
                <w:color w:val="000000"/>
                <w:sz w:val="20"/>
              </w:rPr>
              <w:t xml:space="preserve">
рационального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биологических </w:t>
            </w:r>
            <w:r>
              <w:br/>
            </w:r>
            <w:r>
              <w:rPr>
                <w:rFonts w:ascii="Times New Roman"/>
                <w:b w:val="false"/>
                <w:i w:val="false"/>
                <w:color w:val="000000"/>
                <w:sz w:val="20"/>
              </w:rPr>
              <w:t xml:space="preserve">
ресурсов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МИД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по сохранению </w:t>
            </w:r>
            <w:r>
              <w:br/>
            </w:r>
            <w:r>
              <w:rPr>
                <w:rFonts w:ascii="Times New Roman"/>
                <w:b w:val="false"/>
                <w:i w:val="false"/>
                <w:color w:val="000000"/>
                <w:sz w:val="20"/>
              </w:rPr>
              <w:t xml:space="preserve">
уникального </w:t>
            </w:r>
            <w:r>
              <w:br/>
            </w:r>
            <w:r>
              <w:rPr>
                <w:rFonts w:ascii="Times New Roman"/>
                <w:b w:val="false"/>
                <w:i w:val="false"/>
                <w:color w:val="000000"/>
                <w:sz w:val="20"/>
              </w:rPr>
              <w:t xml:space="preserve">
живого </w:t>
            </w:r>
            <w:r>
              <w:br/>
            </w:r>
            <w:r>
              <w:rPr>
                <w:rFonts w:ascii="Times New Roman"/>
                <w:b w:val="false"/>
                <w:i w:val="false"/>
                <w:color w:val="000000"/>
                <w:sz w:val="20"/>
              </w:rPr>
              <w:t xml:space="preserve">
наследия и </w:t>
            </w:r>
            <w:r>
              <w:br/>
            </w:r>
            <w:r>
              <w:rPr>
                <w:rFonts w:ascii="Times New Roman"/>
                <w:b w:val="false"/>
                <w:i w:val="false"/>
                <w:color w:val="000000"/>
                <w:sz w:val="20"/>
              </w:rPr>
              <w:t xml:space="preserve">
восстановле- </w:t>
            </w:r>
            <w:r>
              <w:br/>
            </w:r>
            <w:r>
              <w:rPr>
                <w:rFonts w:ascii="Times New Roman"/>
                <w:b w:val="false"/>
                <w:i w:val="false"/>
                <w:color w:val="000000"/>
                <w:sz w:val="20"/>
              </w:rPr>
              <w:t xml:space="preserve">
ния природных </w:t>
            </w:r>
            <w:r>
              <w:br/>
            </w:r>
            <w:r>
              <w:rPr>
                <w:rFonts w:ascii="Times New Roman"/>
                <w:b w:val="false"/>
                <w:i w:val="false"/>
                <w:color w:val="000000"/>
                <w:sz w:val="20"/>
              </w:rPr>
              <w:t xml:space="preserve">
экосистем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4,6* </w:t>
            </w:r>
            <w:r>
              <w:br/>
            </w:r>
            <w:r>
              <w:rPr>
                <w:rFonts w:ascii="Times New Roman"/>
                <w:b w:val="false"/>
                <w:i w:val="false"/>
                <w:color w:val="000000"/>
                <w:sz w:val="20"/>
              </w:rPr>
              <w:t xml:space="preserve">
2010 г. - </w:t>
            </w:r>
            <w:r>
              <w:br/>
            </w:r>
            <w:r>
              <w:rPr>
                <w:rFonts w:ascii="Times New Roman"/>
                <w:b w:val="false"/>
                <w:i w:val="false"/>
                <w:color w:val="000000"/>
                <w:sz w:val="20"/>
              </w:rPr>
              <w:t xml:space="preserve">
9,0*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w:t>
            </w:r>
            <w:r>
              <w:br/>
            </w:r>
            <w:r>
              <w:rPr>
                <w:rFonts w:ascii="Times New Roman"/>
                <w:b w:val="false"/>
                <w:i w:val="false"/>
                <w:color w:val="000000"/>
                <w:sz w:val="20"/>
              </w:rPr>
              <w:t xml:space="preserve">
работы по </w:t>
            </w:r>
            <w:r>
              <w:br/>
            </w:r>
            <w:r>
              <w:rPr>
                <w:rFonts w:ascii="Times New Roman"/>
                <w:b w:val="false"/>
                <w:i w:val="false"/>
                <w:color w:val="000000"/>
                <w:sz w:val="20"/>
              </w:rPr>
              <w:t xml:space="preserve">
сохранению </w:t>
            </w:r>
            <w:r>
              <w:br/>
            </w:r>
            <w:r>
              <w:rPr>
                <w:rFonts w:ascii="Times New Roman"/>
                <w:b w:val="false"/>
                <w:i w:val="false"/>
                <w:color w:val="000000"/>
                <w:sz w:val="20"/>
              </w:rPr>
              <w:t xml:space="preserve">
биологическо- </w:t>
            </w:r>
            <w:r>
              <w:br/>
            </w:r>
            <w:r>
              <w:rPr>
                <w:rFonts w:ascii="Times New Roman"/>
                <w:b w:val="false"/>
                <w:i w:val="false"/>
                <w:color w:val="000000"/>
                <w:sz w:val="20"/>
              </w:rPr>
              <w:t xml:space="preserve">
го разнообра- </w:t>
            </w:r>
            <w:r>
              <w:br/>
            </w:r>
            <w:r>
              <w:rPr>
                <w:rFonts w:ascii="Times New Roman"/>
                <w:b w:val="false"/>
                <w:i w:val="false"/>
                <w:color w:val="000000"/>
                <w:sz w:val="20"/>
              </w:rPr>
              <w:t xml:space="preserve">
зия дикопло- </w:t>
            </w:r>
            <w:r>
              <w:br/>
            </w:r>
            <w:r>
              <w:rPr>
                <w:rFonts w:ascii="Times New Roman"/>
                <w:b w:val="false"/>
                <w:i w:val="false"/>
                <w:color w:val="000000"/>
                <w:sz w:val="20"/>
              </w:rPr>
              <w:t xml:space="preserve">
довых лесов </w:t>
            </w:r>
            <w:r>
              <w:br/>
            </w:r>
            <w:r>
              <w:rPr>
                <w:rFonts w:ascii="Times New Roman"/>
                <w:b w:val="false"/>
                <w:i w:val="false"/>
                <w:color w:val="000000"/>
                <w:sz w:val="20"/>
              </w:rPr>
              <w:t xml:space="preserve">
биотехнологи- </w:t>
            </w:r>
            <w:r>
              <w:br/>
            </w:r>
            <w:r>
              <w:rPr>
                <w:rFonts w:ascii="Times New Roman"/>
                <w:b w:val="false"/>
                <w:i w:val="false"/>
                <w:color w:val="000000"/>
                <w:sz w:val="20"/>
              </w:rPr>
              <w:t xml:space="preserve">
ческими </w:t>
            </w:r>
            <w:r>
              <w:br/>
            </w:r>
            <w:r>
              <w:rPr>
                <w:rFonts w:ascii="Times New Roman"/>
                <w:b w:val="false"/>
                <w:i w:val="false"/>
                <w:color w:val="000000"/>
                <w:sz w:val="20"/>
              </w:rPr>
              <w:t xml:space="preserve">
методами </w:t>
            </w:r>
            <w:r>
              <w:br/>
            </w:r>
            <w:r>
              <w:rPr>
                <w:rFonts w:ascii="Times New Roman"/>
                <w:b w:val="false"/>
                <w:i w:val="false"/>
                <w:color w:val="000000"/>
                <w:sz w:val="20"/>
              </w:rPr>
              <w:t xml:space="preserve">
оздоровления, </w:t>
            </w:r>
            <w:r>
              <w:br/>
            </w:r>
            <w:r>
              <w:rPr>
                <w:rFonts w:ascii="Times New Roman"/>
                <w:b w:val="false"/>
                <w:i w:val="false"/>
                <w:color w:val="000000"/>
                <w:sz w:val="20"/>
              </w:rPr>
              <w:t xml:space="preserve">
размножения и </w:t>
            </w:r>
            <w:r>
              <w:br/>
            </w:r>
            <w:r>
              <w:rPr>
                <w:rFonts w:ascii="Times New Roman"/>
                <w:b w:val="false"/>
                <w:i w:val="false"/>
                <w:color w:val="000000"/>
                <w:sz w:val="20"/>
              </w:rPr>
              <w:t xml:space="preserve">
реинтродукция </w:t>
            </w:r>
            <w:r>
              <w:br/>
            </w:r>
            <w:r>
              <w:rPr>
                <w:rFonts w:ascii="Times New Roman"/>
                <w:b w:val="false"/>
                <w:i w:val="false"/>
                <w:color w:val="000000"/>
                <w:sz w:val="20"/>
              </w:rPr>
              <w:t xml:space="preserve">
ценных гено- </w:t>
            </w:r>
            <w:r>
              <w:br/>
            </w:r>
            <w:r>
              <w:rPr>
                <w:rFonts w:ascii="Times New Roman"/>
                <w:b w:val="false"/>
                <w:i w:val="false"/>
                <w:color w:val="000000"/>
                <w:sz w:val="20"/>
              </w:rPr>
              <w:t xml:space="preserve">
типов Malus </w:t>
            </w:r>
            <w:r>
              <w:br/>
            </w:r>
            <w:r>
              <w:rPr>
                <w:rFonts w:ascii="Times New Roman"/>
                <w:b w:val="false"/>
                <w:i w:val="false"/>
                <w:color w:val="000000"/>
                <w:sz w:val="20"/>
              </w:rPr>
              <w:t xml:space="preserve">
sieversii </w:t>
            </w:r>
            <w:r>
              <w:br/>
            </w:r>
            <w:r>
              <w:rPr>
                <w:rFonts w:ascii="Times New Roman"/>
                <w:b w:val="false"/>
                <w:i w:val="false"/>
                <w:color w:val="000000"/>
                <w:sz w:val="20"/>
              </w:rPr>
              <w:t xml:space="preserve">
Ldb. M. </w:t>
            </w:r>
            <w:r>
              <w:br/>
            </w:r>
            <w:r>
              <w:rPr>
                <w:rFonts w:ascii="Times New Roman"/>
                <w:b w:val="false"/>
                <w:i w:val="false"/>
                <w:color w:val="000000"/>
                <w:sz w:val="20"/>
              </w:rPr>
              <w:t xml:space="preserve">
Roem., Malus </w:t>
            </w:r>
            <w:r>
              <w:br/>
            </w:r>
            <w:r>
              <w:rPr>
                <w:rFonts w:ascii="Times New Roman"/>
                <w:b w:val="false"/>
                <w:i w:val="false"/>
                <w:color w:val="000000"/>
                <w:sz w:val="20"/>
              </w:rPr>
              <w:t xml:space="preserve">
niedzwetzkiana </w:t>
            </w:r>
            <w:r>
              <w:br/>
            </w:r>
            <w:r>
              <w:rPr>
                <w:rFonts w:ascii="Times New Roman"/>
                <w:b w:val="false"/>
                <w:i w:val="false"/>
                <w:color w:val="000000"/>
                <w:sz w:val="20"/>
              </w:rPr>
              <w:t xml:space="preserve">
Dieck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 </w:t>
            </w:r>
            <w:r>
              <w:br/>
            </w:r>
            <w:r>
              <w:rPr>
                <w:rFonts w:ascii="Times New Roman"/>
                <w:b w:val="false"/>
                <w:i w:val="false"/>
                <w:color w:val="000000"/>
                <w:sz w:val="20"/>
              </w:rPr>
              <w:t xml:space="preserve">
2009 г. - </w:t>
            </w:r>
            <w:r>
              <w:br/>
            </w:r>
            <w:r>
              <w:rPr>
                <w:rFonts w:ascii="Times New Roman"/>
                <w:b w:val="false"/>
                <w:i w:val="false"/>
                <w:color w:val="000000"/>
                <w:sz w:val="20"/>
              </w:rPr>
              <w:t xml:space="preserve">
3,0* </w:t>
            </w:r>
            <w:r>
              <w:br/>
            </w:r>
            <w:r>
              <w:rPr>
                <w:rFonts w:ascii="Times New Roman"/>
                <w:b w:val="false"/>
                <w:i w:val="false"/>
                <w:color w:val="000000"/>
                <w:sz w:val="20"/>
              </w:rPr>
              <w:t xml:space="preserve">
2010 г. - </w:t>
            </w:r>
            <w:r>
              <w:br/>
            </w:r>
            <w:r>
              <w:rPr>
                <w:rFonts w:ascii="Times New Roman"/>
                <w:b w:val="false"/>
                <w:i w:val="false"/>
                <w:color w:val="000000"/>
                <w:sz w:val="20"/>
              </w:rPr>
              <w:t xml:space="preserve">
4,2*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w:t>
            </w:r>
            <w:r>
              <w:br/>
            </w:r>
            <w:r>
              <w:rPr>
                <w:rFonts w:ascii="Times New Roman"/>
                <w:b w:val="false"/>
                <w:i w:val="false"/>
                <w:color w:val="000000"/>
                <w:sz w:val="20"/>
              </w:rPr>
              <w:t xml:space="preserve">
экологическую </w:t>
            </w:r>
            <w:r>
              <w:br/>
            </w:r>
            <w:r>
              <w:rPr>
                <w:rFonts w:ascii="Times New Roman"/>
                <w:b w:val="false"/>
                <w:i w:val="false"/>
                <w:color w:val="000000"/>
                <w:sz w:val="20"/>
              </w:rPr>
              <w:t xml:space="preserve">
оценку био- </w:t>
            </w:r>
            <w:r>
              <w:br/>
            </w:r>
            <w:r>
              <w:rPr>
                <w:rFonts w:ascii="Times New Roman"/>
                <w:b w:val="false"/>
                <w:i w:val="false"/>
                <w:color w:val="000000"/>
                <w:sz w:val="20"/>
              </w:rPr>
              <w:t xml:space="preserve">
разнообразия </w:t>
            </w:r>
            <w:r>
              <w:br/>
            </w:r>
            <w:r>
              <w:rPr>
                <w:rFonts w:ascii="Times New Roman"/>
                <w:b w:val="false"/>
                <w:i w:val="false"/>
                <w:color w:val="000000"/>
                <w:sz w:val="20"/>
              </w:rPr>
              <w:t xml:space="preserve">
в Северном </w:t>
            </w:r>
            <w:r>
              <w:br/>
            </w:r>
            <w:r>
              <w:rPr>
                <w:rFonts w:ascii="Times New Roman"/>
                <w:b w:val="false"/>
                <w:i w:val="false"/>
                <w:color w:val="000000"/>
                <w:sz w:val="20"/>
              </w:rPr>
              <w:t xml:space="preserve">
Казахстане и </w:t>
            </w:r>
            <w:r>
              <w:br/>
            </w:r>
            <w:r>
              <w:rPr>
                <w:rFonts w:ascii="Times New Roman"/>
                <w:b w:val="false"/>
                <w:i w:val="false"/>
                <w:color w:val="000000"/>
                <w:sz w:val="20"/>
              </w:rPr>
              <w:t xml:space="preserve">
разработать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по его </w:t>
            </w:r>
            <w:r>
              <w:br/>
            </w:r>
            <w:r>
              <w:rPr>
                <w:rFonts w:ascii="Times New Roman"/>
                <w:b w:val="false"/>
                <w:i w:val="false"/>
                <w:color w:val="000000"/>
                <w:sz w:val="20"/>
              </w:rPr>
              <w:t xml:space="preserve">
оптимизации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 </w:t>
            </w:r>
            <w:r>
              <w:br/>
            </w:r>
            <w:r>
              <w:rPr>
                <w:rFonts w:ascii="Times New Roman"/>
                <w:b w:val="false"/>
                <w:i w:val="false"/>
                <w:color w:val="000000"/>
                <w:sz w:val="20"/>
              </w:rPr>
              <w:t xml:space="preserve">
2009 г. - </w:t>
            </w:r>
            <w:r>
              <w:br/>
            </w:r>
            <w:r>
              <w:rPr>
                <w:rFonts w:ascii="Times New Roman"/>
                <w:b w:val="false"/>
                <w:i w:val="false"/>
                <w:color w:val="000000"/>
                <w:sz w:val="20"/>
              </w:rPr>
              <w:t xml:space="preserve">
1,6* </w:t>
            </w:r>
            <w:r>
              <w:br/>
            </w:r>
            <w:r>
              <w:rPr>
                <w:rFonts w:ascii="Times New Roman"/>
                <w:b w:val="false"/>
                <w:i w:val="false"/>
                <w:color w:val="000000"/>
                <w:sz w:val="20"/>
              </w:rPr>
              <w:t xml:space="preserve">
2010 г. - </w:t>
            </w:r>
            <w:r>
              <w:br/>
            </w:r>
            <w:r>
              <w:rPr>
                <w:rFonts w:ascii="Times New Roman"/>
                <w:b w:val="false"/>
                <w:i w:val="false"/>
                <w:color w:val="000000"/>
                <w:sz w:val="20"/>
              </w:rPr>
              <w:t xml:space="preserve">
4,5*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w:t>
            </w:r>
            <w:r>
              <w:br/>
            </w:r>
            <w:r>
              <w:rPr>
                <w:rFonts w:ascii="Times New Roman"/>
                <w:b w:val="false"/>
                <w:i w:val="false"/>
                <w:color w:val="000000"/>
                <w:sz w:val="20"/>
              </w:rPr>
              <w:t xml:space="preserve">
по изучению </w:t>
            </w:r>
            <w:r>
              <w:br/>
            </w:r>
            <w:r>
              <w:rPr>
                <w:rFonts w:ascii="Times New Roman"/>
                <w:b w:val="false"/>
                <w:i w:val="false"/>
                <w:color w:val="000000"/>
                <w:sz w:val="20"/>
              </w:rPr>
              <w:t xml:space="preserve">
пирогенных </w:t>
            </w:r>
            <w:r>
              <w:br/>
            </w:r>
            <w:r>
              <w:rPr>
                <w:rFonts w:ascii="Times New Roman"/>
                <w:b w:val="false"/>
                <w:i w:val="false"/>
                <w:color w:val="000000"/>
                <w:sz w:val="20"/>
              </w:rPr>
              <w:t xml:space="preserve">
смен расти- </w:t>
            </w:r>
            <w:r>
              <w:br/>
            </w:r>
            <w:r>
              <w:rPr>
                <w:rFonts w:ascii="Times New Roman"/>
                <w:b w:val="false"/>
                <w:i w:val="false"/>
                <w:color w:val="000000"/>
                <w:sz w:val="20"/>
              </w:rPr>
              <w:t xml:space="preserve">
тельности на </w:t>
            </w:r>
            <w:r>
              <w:br/>
            </w:r>
            <w:r>
              <w:rPr>
                <w:rFonts w:ascii="Times New Roman"/>
                <w:b w:val="false"/>
                <w:i w:val="false"/>
                <w:color w:val="000000"/>
                <w:sz w:val="20"/>
              </w:rPr>
              <w:t xml:space="preserve">
месте сосно- </w:t>
            </w:r>
            <w:r>
              <w:br/>
            </w:r>
            <w:r>
              <w:rPr>
                <w:rFonts w:ascii="Times New Roman"/>
                <w:b w:val="false"/>
                <w:i w:val="false"/>
                <w:color w:val="000000"/>
                <w:sz w:val="20"/>
              </w:rPr>
              <w:t xml:space="preserve">
вых гарей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нацио- </w:t>
            </w:r>
            <w:r>
              <w:br/>
            </w:r>
            <w:r>
              <w:rPr>
                <w:rFonts w:ascii="Times New Roman"/>
                <w:b w:val="false"/>
                <w:i w:val="false"/>
                <w:color w:val="000000"/>
                <w:sz w:val="20"/>
              </w:rPr>
              <w:t xml:space="preserve">
нального при- </w:t>
            </w:r>
            <w:r>
              <w:br/>
            </w:r>
            <w:r>
              <w:rPr>
                <w:rFonts w:ascii="Times New Roman"/>
                <w:b w:val="false"/>
                <w:i w:val="false"/>
                <w:color w:val="000000"/>
                <w:sz w:val="20"/>
              </w:rPr>
              <w:t xml:space="preserve">
родного парка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5,0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Ландшафтные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нацио- </w:t>
            </w:r>
            <w:r>
              <w:br/>
            </w:r>
            <w:r>
              <w:rPr>
                <w:rFonts w:ascii="Times New Roman"/>
                <w:b w:val="false"/>
                <w:i w:val="false"/>
                <w:color w:val="000000"/>
                <w:sz w:val="20"/>
              </w:rPr>
              <w:t xml:space="preserve">
нального при- </w:t>
            </w:r>
            <w:r>
              <w:br/>
            </w:r>
            <w:r>
              <w:rPr>
                <w:rFonts w:ascii="Times New Roman"/>
                <w:b w:val="false"/>
                <w:i w:val="false"/>
                <w:color w:val="000000"/>
                <w:sz w:val="20"/>
              </w:rPr>
              <w:t xml:space="preserve">
родного парка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современного </w:t>
            </w:r>
            <w:r>
              <w:br/>
            </w:r>
            <w:r>
              <w:rPr>
                <w:rFonts w:ascii="Times New Roman"/>
                <w:b w:val="false"/>
                <w:i w:val="false"/>
                <w:color w:val="000000"/>
                <w:sz w:val="20"/>
              </w:rPr>
              <w:t xml:space="preserve">
геоэкологи-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рациональное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и охрана)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6,0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w:t>
            </w:r>
            <w:r>
              <w:br/>
            </w:r>
            <w:r>
              <w:rPr>
                <w:rFonts w:ascii="Times New Roman"/>
                <w:b w:val="false"/>
                <w:i w:val="false"/>
                <w:color w:val="000000"/>
                <w:sz w:val="20"/>
              </w:rPr>
              <w:t xml:space="preserve">
по обеспече- </w:t>
            </w:r>
            <w:r>
              <w:br/>
            </w:r>
            <w:r>
              <w:rPr>
                <w:rFonts w:ascii="Times New Roman"/>
                <w:b w:val="false"/>
                <w:i w:val="false"/>
                <w:color w:val="000000"/>
                <w:sz w:val="20"/>
              </w:rPr>
              <w:t xml:space="preserve">
нию устойчи- </w:t>
            </w:r>
            <w:r>
              <w:br/>
            </w:r>
            <w:r>
              <w:rPr>
                <w:rFonts w:ascii="Times New Roman"/>
                <w:b w:val="false"/>
                <w:i w:val="false"/>
                <w:color w:val="000000"/>
                <w:sz w:val="20"/>
              </w:rPr>
              <w:t xml:space="preserve">
вого развития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нацио- </w:t>
            </w:r>
            <w:r>
              <w:br/>
            </w:r>
            <w:r>
              <w:rPr>
                <w:rFonts w:ascii="Times New Roman"/>
                <w:b w:val="false"/>
                <w:i w:val="false"/>
                <w:color w:val="000000"/>
                <w:sz w:val="20"/>
              </w:rPr>
              <w:t xml:space="preserve">
нального при- </w:t>
            </w:r>
            <w:r>
              <w:br/>
            </w:r>
            <w:r>
              <w:rPr>
                <w:rFonts w:ascii="Times New Roman"/>
                <w:b w:val="false"/>
                <w:i w:val="false"/>
                <w:color w:val="000000"/>
                <w:sz w:val="20"/>
              </w:rPr>
              <w:t xml:space="preserve">
родного парка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2.3 Реабилитация зон экологического бедствия, </w:t>
            </w:r>
            <w:r>
              <w:br/>
            </w:r>
            <w:r>
              <w:rPr>
                <w:rFonts w:ascii="Times New Roman"/>
                <w:b/>
                <w:i w:val="false"/>
                <w:color w:val="000000"/>
                <w:sz w:val="20"/>
              </w:rPr>
              <w:t>
полигонов ракетно-космического комплексов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опасности и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рисков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Вооруженных </w:t>
            </w:r>
            <w:r>
              <w:br/>
            </w:r>
            <w:r>
              <w:rPr>
                <w:rFonts w:ascii="Times New Roman"/>
                <w:b w:val="false"/>
                <w:i w:val="false"/>
                <w:color w:val="000000"/>
                <w:sz w:val="20"/>
              </w:rPr>
              <w:t xml:space="preserve">
Сил </w:t>
            </w:r>
            <w:r>
              <w:br/>
            </w:r>
            <w:r>
              <w:rPr>
                <w:rFonts w:ascii="Times New Roman"/>
                <w:b w:val="false"/>
                <w:i w:val="false"/>
                <w:color w:val="000000"/>
                <w:sz w:val="20"/>
              </w:rPr>
              <w:t xml:space="preserve">
Казахстана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эффективную </w:t>
            </w:r>
            <w:r>
              <w:br/>
            </w:r>
            <w:r>
              <w:rPr>
                <w:rFonts w:ascii="Times New Roman"/>
                <w:b w:val="false"/>
                <w:i w:val="false"/>
                <w:color w:val="000000"/>
                <w:sz w:val="20"/>
              </w:rPr>
              <w:t xml:space="preserve">
технологию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гептилом и </w:t>
            </w:r>
            <w:r>
              <w:br/>
            </w:r>
            <w:r>
              <w:rPr>
                <w:rFonts w:ascii="Times New Roman"/>
                <w:b w:val="false"/>
                <w:i w:val="false"/>
                <w:color w:val="000000"/>
                <w:sz w:val="20"/>
              </w:rPr>
              <w:t xml:space="preserve">
изучить влия- </w:t>
            </w:r>
            <w:r>
              <w:br/>
            </w:r>
            <w:r>
              <w:rPr>
                <w:rFonts w:ascii="Times New Roman"/>
                <w:b w:val="false"/>
                <w:i w:val="false"/>
                <w:color w:val="000000"/>
                <w:sz w:val="20"/>
              </w:rPr>
              <w:t xml:space="preserve">
ние гептила </w:t>
            </w:r>
            <w:r>
              <w:br/>
            </w:r>
            <w:r>
              <w:rPr>
                <w:rFonts w:ascii="Times New Roman"/>
                <w:b w:val="false"/>
                <w:i w:val="false"/>
                <w:color w:val="000000"/>
                <w:sz w:val="20"/>
              </w:rPr>
              <w:t xml:space="preserve">
на человека, </w:t>
            </w:r>
            <w:r>
              <w:br/>
            </w:r>
            <w:r>
              <w:rPr>
                <w:rFonts w:ascii="Times New Roman"/>
                <w:b w:val="false"/>
                <w:i w:val="false"/>
                <w:color w:val="000000"/>
                <w:sz w:val="20"/>
              </w:rPr>
              <w:t xml:space="preserve">
животных и </w:t>
            </w:r>
            <w:r>
              <w:br/>
            </w:r>
            <w:r>
              <w:rPr>
                <w:rFonts w:ascii="Times New Roman"/>
                <w:b w:val="false"/>
                <w:i w:val="false"/>
                <w:color w:val="000000"/>
                <w:sz w:val="20"/>
              </w:rPr>
              <w:t xml:space="preserve">
растения в </w:t>
            </w:r>
            <w:r>
              <w:br/>
            </w:r>
            <w:r>
              <w:rPr>
                <w:rFonts w:ascii="Times New Roman"/>
                <w:b w:val="false"/>
                <w:i w:val="false"/>
                <w:color w:val="000000"/>
                <w:sz w:val="20"/>
              </w:rPr>
              <w:t xml:space="preserve">
местах паде- </w:t>
            </w:r>
            <w:r>
              <w:br/>
            </w:r>
            <w:r>
              <w:rPr>
                <w:rFonts w:ascii="Times New Roman"/>
                <w:b w:val="false"/>
                <w:i w:val="false"/>
                <w:color w:val="000000"/>
                <w:sz w:val="20"/>
              </w:rPr>
              <w:t xml:space="preserve">
ния ступеней </w:t>
            </w:r>
            <w:r>
              <w:br/>
            </w:r>
            <w:r>
              <w:rPr>
                <w:rFonts w:ascii="Times New Roman"/>
                <w:b w:val="false"/>
                <w:i w:val="false"/>
                <w:color w:val="000000"/>
                <w:sz w:val="20"/>
              </w:rPr>
              <w:t xml:space="preserve">
космических </w:t>
            </w:r>
            <w:r>
              <w:br/>
            </w:r>
            <w:r>
              <w:rPr>
                <w:rFonts w:ascii="Times New Roman"/>
                <w:b w:val="false"/>
                <w:i w:val="false"/>
                <w:color w:val="000000"/>
                <w:sz w:val="20"/>
              </w:rPr>
              <w:t xml:space="preserve">
ракет </w:t>
            </w:r>
            <w:r>
              <w:br/>
            </w:r>
            <w:r>
              <w:rPr>
                <w:rFonts w:ascii="Times New Roman"/>
                <w:b w:val="false"/>
                <w:i w:val="false"/>
                <w:color w:val="000000"/>
                <w:sz w:val="20"/>
              </w:rPr>
              <w:t xml:space="preserve">
космодрома </w:t>
            </w:r>
            <w:r>
              <w:br/>
            </w:r>
            <w:r>
              <w:rPr>
                <w:rFonts w:ascii="Times New Roman"/>
                <w:b w:val="false"/>
                <w:i w:val="false"/>
                <w:color w:val="000000"/>
                <w:sz w:val="20"/>
              </w:rPr>
              <w:t xml:space="preserve">
Байконур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4,4* </w:t>
            </w:r>
            <w:r>
              <w:br/>
            </w:r>
            <w:r>
              <w:rPr>
                <w:rFonts w:ascii="Times New Roman"/>
                <w:b w:val="false"/>
                <w:i w:val="false"/>
                <w:color w:val="000000"/>
                <w:sz w:val="20"/>
              </w:rPr>
              <w:t xml:space="preserve">
2010 г. - </w:t>
            </w:r>
            <w:r>
              <w:br/>
            </w:r>
            <w:r>
              <w:rPr>
                <w:rFonts w:ascii="Times New Roman"/>
                <w:b w:val="false"/>
                <w:i w:val="false"/>
                <w:color w:val="000000"/>
                <w:sz w:val="20"/>
              </w:rPr>
              <w:t xml:space="preserve">
11,2*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участка по </w:t>
            </w:r>
            <w:r>
              <w:br/>
            </w:r>
            <w:r>
              <w:rPr>
                <w:rFonts w:ascii="Times New Roman"/>
                <w:b w:val="false"/>
                <w:i w:val="false"/>
                <w:color w:val="000000"/>
                <w:sz w:val="20"/>
              </w:rPr>
              <w:t xml:space="preserve">
первичной </w:t>
            </w:r>
            <w:r>
              <w:br/>
            </w:r>
            <w:r>
              <w:rPr>
                <w:rFonts w:ascii="Times New Roman"/>
                <w:b w:val="false"/>
                <w:i w:val="false"/>
                <w:color w:val="000000"/>
                <w:sz w:val="20"/>
              </w:rPr>
              <w:t xml:space="preserve">
подготовке к </w:t>
            </w:r>
            <w:r>
              <w:br/>
            </w:r>
            <w:r>
              <w:rPr>
                <w:rFonts w:ascii="Times New Roman"/>
                <w:b w:val="false"/>
                <w:i w:val="false"/>
                <w:color w:val="000000"/>
                <w:sz w:val="20"/>
              </w:rPr>
              <w:t xml:space="preserve">
утилизации </w:t>
            </w:r>
            <w:r>
              <w:br/>
            </w:r>
            <w:r>
              <w:rPr>
                <w:rFonts w:ascii="Times New Roman"/>
                <w:b w:val="false"/>
                <w:i w:val="false"/>
                <w:color w:val="000000"/>
                <w:sz w:val="20"/>
              </w:rPr>
              <w:t xml:space="preserve">
конденсаторов </w:t>
            </w:r>
            <w:r>
              <w:br/>
            </w:r>
            <w:r>
              <w:rPr>
                <w:rFonts w:ascii="Times New Roman"/>
                <w:b w:val="false"/>
                <w:i w:val="false"/>
                <w:color w:val="000000"/>
                <w:sz w:val="20"/>
              </w:rPr>
              <w:t xml:space="preserve">
радиолока-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"Дарьял-У"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Балхаш-9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984,6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методов </w:t>
            </w:r>
            <w:r>
              <w:br/>
            </w:r>
            <w:r>
              <w:rPr>
                <w:rFonts w:ascii="Times New Roman"/>
                <w:b w:val="false"/>
                <w:i w:val="false"/>
                <w:color w:val="000000"/>
                <w:sz w:val="20"/>
              </w:rPr>
              <w:t xml:space="preserve">
оздоровления </w:t>
            </w:r>
            <w:r>
              <w:br/>
            </w:r>
            <w:r>
              <w:rPr>
                <w:rFonts w:ascii="Times New Roman"/>
                <w:b w:val="false"/>
                <w:i w:val="false"/>
                <w:color w:val="000000"/>
                <w:sz w:val="20"/>
              </w:rPr>
              <w:t xml:space="preserve">
населения в </w:t>
            </w:r>
            <w:r>
              <w:br/>
            </w:r>
            <w:r>
              <w:rPr>
                <w:rFonts w:ascii="Times New Roman"/>
                <w:b w:val="false"/>
                <w:i w:val="false"/>
                <w:color w:val="000000"/>
                <w:sz w:val="20"/>
              </w:rPr>
              <w:t xml:space="preserve">
регионе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3,7 </w:t>
            </w:r>
            <w:r>
              <w:br/>
            </w:r>
            <w:r>
              <w:rPr>
                <w:rFonts w:ascii="Times New Roman"/>
                <w:b w:val="false"/>
                <w:i w:val="false"/>
                <w:color w:val="000000"/>
                <w:sz w:val="20"/>
              </w:rPr>
              <w:t xml:space="preserve">
2009 г. - </w:t>
            </w:r>
            <w:r>
              <w:br/>
            </w:r>
            <w:r>
              <w:rPr>
                <w:rFonts w:ascii="Times New Roman"/>
                <w:b w:val="false"/>
                <w:i w:val="false"/>
                <w:color w:val="000000"/>
                <w:sz w:val="20"/>
              </w:rPr>
              <w:t xml:space="preserve">
4,7*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w:t>
            </w:r>
            <w:r>
              <w:br/>
            </w:r>
            <w:r>
              <w:rPr>
                <w:rFonts w:ascii="Times New Roman"/>
                <w:b w:val="false"/>
                <w:i w:val="false"/>
                <w:color w:val="000000"/>
                <w:sz w:val="20"/>
              </w:rPr>
              <w:t xml:space="preserve">
причинно- </w:t>
            </w:r>
            <w:r>
              <w:br/>
            </w:r>
            <w:r>
              <w:rPr>
                <w:rFonts w:ascii="Times New Roman"/>
                <w:b w:val="false"/>
                <w:i w:val="false"/>
                <w:color w:val="000000"/>
                <w:sz w:val="20"/>
              </w:rPr>
              <w:t xml:space="preserve">
следственных </w:t>
            </w:r>
            <w:r>
              <w:br/>
            </w:r>
            <w:r>
              <w:rPr>
                <w:rFonts w:ascii="Times New Roman"/>
                <w:b w:val="false"/>
                <w:i w:val="false"/>
                <w:color w:val="000000"/>
                <w:sz w:val="20"/>
              </w:rPr>
              <w:t xml:space="preserve">
связей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значимых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проживающего </w:t>
            </w:r>
            <w:r>
              <w:br/>
            </w:r>
            <w:r>
              <w:rPr>
                <w:rFonts w:ascii="Times New Roman"/>
                <w:b w:val="false"/>
                <w:i w:val="false"/>
                <w:color w:val="000000"/>
                <w:sz w:val="20"/>
              </w:rPr>
              <w:t xml:space="preserve">
в зоне эколо- </w:t>
            </w:r>
            <w:r>
              <w:br/>
            </w:r>
            <w:r>
              <w:rPr>
                <w:rFonts w:ascii="Times New Roman"/>
                <w:b w:val="false"/>
                <w:i w:val="false"/>
                <w:color w:val="000000"/>
                <w:sz w:val="20"/>
              </w:rPr>
              <w:t xml:space="preserve">
гического </w:t>
            </w:r>
            <w:r>
              <w:br/>
            </w:r>
            <w:r>
              <w:rPr>
                <w:rFonts w:ascii="Times New Roman"/>
                <w:b w:val="false"/>
                <w:i w:val="false"/>
                <w:color w:val="000000"/>
                <w:sz w:val="20"/>
              </w:rPr>
              <w:t xml:space="preserve">
бедствия </w:t>
            </w:r>
            <w:r>
              <w:br/>
            </w:r>
            <w:r>
              <w:rPr>
                <w:rFonts w:ascii="Times New Roman"/>
                <w:b w:val="false"/>
                <w:i w:val="false"/>
                <w:color w:val="000000"/>
                <w:sz w:val="20"/>
              </w:rPr>
              <w:t xml:space="preserve">
Приаралья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5,4* </w:t>
            </w:r>
            <w:r>
              <w:br/>
            </w:r>
            <w:r>
              <w:rPr>
                <w:rFonts w:ascii="Times New Roman"/>
                <w:b w:val="false"/>
                <w:i w:val="false"/>
                <w:color w:val="000000"/>
                <w:sz w:val="20"/>
              </w:rPr>
              <w:t xml:space="preserve">
2010 г. - </w:t>
            </w:r>
            <w:r>
              <w:br/>
            </w:r>
            <w:r>
              <w:rPr>
                <w:rFonts w:ascii="Times New Roman"/>
                <w:b w:val="false"/>
                <w:i w:val="false"/>
                <w:color w:val="000000"/>
                <w:sz w:val="20"/>
              </w:rPr>
              <w:t xml:space="preserve">
11,2*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2.4 Предупреждение загрязнения шельфа Каспийского моря </w:t>
            </w:r>
            <w:r>
              <w:br/>
            </w:r>
            <w:r>
              <w:rPr>
                <w:rFonts w:ascii="Times New Roman"/>
                <w:b/>
                <w:i w:val="false"/>
                <w:color w:val="000000"/>
                <w:sz w:val="20"/>
              </w:rPr>
              <w:t>
и прилегающих территорий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влияния </w:t>
            </w:r>
            <w:r>
              <w:br/>
            </w:r>
            <w:r>
              <w:rPr>
                <w:rFonts w:ascii="Times New Roman"/>
                <w:b w:val="false"/>
                <w:i w:val="false"/>
                <w:color w:val="000000"/>
                <w:sz w:val="20"/>
              </w:rPr>
              <w:t xml:space="preserve">
нефтегазовой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на популяции </w:t>
            </w:r>
            <w:r>
              <w:br/>
            </w:r>
            <w:r>
              <w:rPr>
                <w:rFonts w:ascii="Times New Roman"/>
                <w:b w:val="false"/>
                <w:i w:val="false"/>
                <w:color w:val="000000"/>
                <w:sz w:val="20"/>
              </w:rPr>
              <w:t xml:space="preserve">
и миграции </w:t>
            </w:r>
            <w:r>
              <w:br/>
            </w:r>
            <w:r>
              <w:rPr>
                <w:rFonts w:ascii="Times New Roman"/>
                <w:b w:val="false"/>
                <w:i w:val="false"/>
                <w:color w:val="000000"/>
                <w:sz w:val="20"/>
              </w:rPr>
              <w:t xml:space="preserve">
ихтиофауны и </w:t>
            </w:r>
            <w:r>
              <w:br/>
            </w:r>
            <w:r>
              <w:rPr>
                <w:rFonts w:ascii="Times New Roman"/>
                <w:b w:val="false"/>
                <w:i w:val="false"/>
                <w:color w:val="000000"/>
                <w:sz w:val="20"/>
              </w:rPr>
              <w:t xml:space="preserve">
донных бес- </w:t>
            </w:r>
            <w:r>
              <w:br/>
            </w:r>
            <w:r>
              <w:rPr>
                <w:rFonts w:ascii="Times New Roman"/>
                <w:b w:val="false"/>
                <w:i w:val="false"/>
                <w:color w:val="000000"/>
                <w:sz w:val="20"/>
              </w:rPr>
              <w:t xml:space="preserve">
позвоночных </w:t>
            </w:r>
            <w:r>
              <w:br/>
            </w:r>
            <w:r>
              <w:rPr>
                <w:rFonts w:ascii="Times New Roman"/>
                <w:b w:val="false"/>
                <w:i w:val="false"/>
                <w:color w:val="000000"/>
                <w:sz w:val="20"/>
              </w:rPr>
              <w:t xml:space="preserve">
животных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Северного </w:t>
            </w:r>
            <w:r>
              <w:br/>
            </w:r>
            <w:r>
              <w:rPr>
                <w:rFonts w:ascii="Times New Roman"/>
                <w:b w:val="false"/>
                <w:i w:val="false"/>
                <w:color w:val="000000"/>
                <w:sz w:val="20"/>
              </w:rPr>
              <w:t xml:space="preserve">
Прикаспия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2,5 </w:t>
            </w:r>
            <w:r>
              <w:br/>
            </w:r>
            <w:r>
              <w:rPr>
                <w:rFonts w:ascii="Times New Roman"/>
                <w:b w:val="false"/>
                <w:i w:val="false"/>
                <w:color w:val="000000"/>
                <w:sz w:val="20"/>
              </w:rPr>
              <w:t xml:space="preserve">
2009 г. - </w:t>
            </w:r>
            <w:r>
              <w:br/>
            </w:r>
            <w:r>
              <w:rPr>
                <w:rFonts w:ascii="Times New Roman"/>
                <w:b w:val="false"/>
                <w:i w:val="false"/>
                <w:color w:val="000000"/>
                <w:sz w:val="20"/>
              </w:rPr>
              <w:t xml:space="preserve">
2,7*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зонирование </w:t>
            </w:r>
            <w:r>
              <w:br/>
            </w:r>
            <w:r>
              <w:rPr>
                <w:rFonts w:ascii="Times New Roman"/>
                <w:b w:val="false"/>
                <w:i w:val="false"/>
                <w:color w:val="000000"/>
                <w:sz w:val="20"/>
              </w:rPr>
              <w:t xml:space="preserve">
Прикаспийско- </w:t>
            </w:r>
            <w:r>
              <w:br/>
            </w:r>
            <w:r>
              <w:rPr>
                <w:rFonts w:ascii="Times New Roman"/>
                <w:b w:val="false"/>
                <w:i w:val="false"/>
                <w:color w:val="000000"/>
                <w:sz w:val="20"/>
              </w:rPr>
              <w:t xml:space="preserve">
го региона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6,0 </w:t>
            </w:r>
            <w:r>
              <w:br/>
            </w:r>
            <w:r>
              <w:rPr>
                <w:rFonts w:ascii="Times New Roman"/>
                <w:b w:val="false"/>
                <w:i w:val="false"/>
                <w:color w:val="000000"/>
                <w:sz w:val="20"/>
              </w:rPr>
              <w:t xml:space="preserve">
2009 г. - </w:t>
            </w:r>
            <w:r>
              <w:br/>
            </w:r>
            <w:r>
              <w:rPr>
                <w:rFonts w:ascii="Times New Roman"/>
                <w:b w:val="false"/>
                <w:i w:val="false"/>
                <w:color w:val="000000"/>
                <w:sz w:val="20"/>
              </w:rPr>
              <w:t xml:space="preserve">
6,4*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план действий </w:t>
            </w:r>
            <w:r>
              <w:br/>
            </w:r>
            <w:r>
              <w:rPr>
                <w:rFonts w:ascii="Times New Roman"/>
                <w:b w:val="false"/>
                <w:i w:val="false"/>
                <w:color w:val="000000"/>
                <w:sz w:val="20"/>
              </w:rPr>
              <w:t xml:space="preserve">
по охране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Каспийского </w:t>
            </w:r>
            <w:r>
              <w:br/>
            </w:r>
            <w:r>
              <w:rPr>
                <w:rFonts w:ascii="Times New Roman"/>
                <w:b w:val="false"/>
                <w:i w:val="false"/>
                <w:color w:val="000000"/>
                <w:sz w:val="20"/>
              </w:rPr>
              <w:t xml:space="preserve">
моря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МЧС, МОН, </w:t>
            </w:r>
            <w:r>
              <w:br/>
            </w:r>
            <w:r>
              <w:rPr>
                <w:rFonts w:ascii="Times New Roman"/>
                <w:b w:val="false"/>
                <w:i w:val="false"/>
                <w:color w:val="000000"/>
                <w:sz w:val="20"/>
              </w:rPr>
              <w:t xml:space="preserve">
МТК,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ской и </w:t>
            </w:r>
            <w:r>
              <w:br/>
            </w:r>
            <w:r>
              <w:rPr>
                <w:rFonts w:ascii="Times New Roman"/>
                <w:b w:val="false"/>
                <w:i w:val="false"/>
                <w:color w:val="000000"/>
                <w:sz w:val="20"/>
              </w:rPr>
              <w:t xml:space="preserve">
Мангис- </w:t>
            </w:r>
            <w:r>
              <w:br/>
            </w:r>
            <w:r>
              <w:rPr>
                <w:rFonts w:ascii="Times New Roman"/>
                <w:b w:val="false"/>
                <w:i w:val="false"/>
                <w:color w:val="000000"/>
                <w:sz w:val="20"/>
              </w:rPr>
              <w:t xml:space="preserve">
тауской </w:t>
            </w:r>
            <w:r>
              <w:br/>
            </w:r>
            <w:r>
              <w:rPr>
                <w:rFonts w:ascii="Times New Roman"/>
                <w:b w:val="false"/>
                <w:i w:val="false"/>
                <w:color w:val="000000"/>
                <w:sz w:val="20"/>
              </w:rPr>
              <w:t xml:space="preserve">
областей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подготовке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Протоколов к </w:t>
            </w:r>
            <w:r>
              <w:br/>
            </w:r>
            <w:r>
              <w:rPr>
                <w:rFonts w:ascii="Times New Roman"/>
                <w:b w:val="false"/>
                <w:i w:val="false"/>
                <w:color w:val="000000"/>
                <w:sz w:val="20"/>
              </w:rPr>
              <w:t xml:space="preserve">
Рамочной </w:t>
            </w:r>
            <w:r>
              <w:br/>
            </w:r>
            <w:r>
              <w:rPr>
                <w:rFonts w:ascii="Times New Roman"/>
                <w:b w:val="false"/>
                <w:i w:val="false"/>
                <w:color w:val="000000"/>
                <w:sz w:val="20"/>
              </w:rPr>
              <w:t xml:space="preserve">
Конвенции по </w:t>
            </w:r>
            <w:r>
              <w:br/>
            </w:r>
            <w:r>
              <w:rPr>
                <w:rFonts w:ascii="Times New Roman"/>
                <w:b w:val="false"/>
                <w:i w:val="false"/>
                <w:color w:val="000000"/>
                <w:sz w:val="20"/>
              </w:rPr>
              <w:t xml:space="preserve">
защите </w:t>
            </w:r>
            <w:r>
              <w:br/>
            </w:r>
            <w:r>
              <w:rPr>
                <w:rFonts w:ascii="Times New Roman"/>
                <w:b w:val="false"/>
                <w:i w:val="false"/>
                <w:color w:val="000000"/>
                <w:sz w:val="20"/>
              </w:rPr>
              <w:t xml:space="preserve">
морской среды </w:t>
            </w:r>
            <w:r>
              <w:br/>
            </w:r>
            <w:r>
              <w:rPr>
                <w:rFonts w:ascii="Times New Roman"/>
                <w:b w:val="false"/>
                <w:i w:val="false"/>
                <w:color w:val="000000"/>
                <w:sz w:val="20"/>
              </w:rPr>
              <w:t xml:space="preserve">
Каспийского </w:t>
            </w:r>
            <w:r>
              <w:br/>
            </w:r>
            <w:r>
              <w:rPr>
                <w:rFonts w:ascii="Times New Roman"/>
                <w:b w:val="false"/>
                <w:i w:val="false"/>
                <w:color w:val="000000"/>
                <w:sz w:val="20"/>
              </w:rPr>
              <w:t xml:space="preserve">
моря от </w:t>
            </w:r>
            <w:r>
              <w:br/>
            </w:r>
            <w:r>
              <w:rPr>
                <w:rFonts w:ascii="Times New Roman"/>
                <w:b w:val="false"/>
                <w:i w:val="false"/>
                <w:color w:val="000000"/>
                <w:sz w:val="20"/>
              </w:rPr>
              <w:t xml:space="preserve">
4 ноября </w:t>
            </w:r>
            <w:r>
              <w:br/>
            </w:r>
            <w:r>
              <w:rPr>
                <w:rFonts w:ascii="Times New Roman"/>
                <w:b w:val="false"/>
                <w:i w:val="false"/>
                <w:color w:val="000000"/>
                <w:sz w:val="20"/>
              </w:rPr>
              <w:t xml:space="preserve">
2003 года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r>
              <w:br/>
            </w:r>
            <w:r>
              <w:rPr>
                <w:rFonts w:ascii="Times New Roman"/>
                <w:b w:val="false"/>
                <w:i w:val="false"/>
                <w:color w:val="000000"/>
                <w:sz w:val="20"/>
              </w:rPr>
              <w:t xml:space="preserve">
Протоколов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2.5 Предупреждение истощения, загрязнения земельных и </w:t>
            </w:r>
            <w:r>
              <w:br/>
            </w:r>
            <w:r>
              <w:rPr>
                <w:rFonts w:ascii="Times New Roman"/>
                <w:b/>
                <w:i w:val="false"/>
                <w:color w:val="000000"/>
                <w:sz w:val="20"/>
              </w:rPr>
              <w:t>
водных ресурсов и загрязнения воздушного бассейна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Реализовать </w:t>
            </w:r>
            <w:r>
              <w:br/>
            </w:r>
            <w:r>
              <w:rPr>
                <w:rFonts w:ascii="Times New Roman"/>
                <w:b w:val="false"/>
                <w:i w:val="false"/>
                <w:color w:val="000000"/>
                <w:sz w:val="20"/>
              </w:rPr>
              <w:t xml:space="preserve">
проект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засушливыми </w:t>
            </w:r>
            <w:r>
              <w:br/>
            </w:r>
            <w:r>
              <w:rPr>
                <w:rFonts w:ascii="Times New Roman"/>
                <w:b w:val="false"/>
                <w:i w:val="false"/>
                <w:color w:val="000000"/>
                <w:sz w:val="20"/>
              </w:rPr>
              <w:t xml:space="preserve">
землями в </w:t>
            </w:r>
            <w:r>
              <w:br/>
            </w:r>
            <w:r>
              <w:rPr>
                <w:rFonts w:ascii="Times New Roman"/>
                <w:b w:val="false"/>
                <w:i w:val="false"/>
                <w:color w:val="000000"/>
                <w:sz w:val="20"/>
              </w:rPr>
              <w:t xml:space="preserve">
Шетском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МОН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38,9 </w:t>
            </w:r>
            <w:r>
              <w:br/>
            </w:r>
            <w:r>
              <w:rPr>
                <w:rFonts w:ascii="Times New Roman"/>
                <w:b w:val="false"/>
                <w:i w:val="false"/>
                <w:color w:val="000000"/>
                <w:sz w:val="20"/>
              </w:rPr>
              <w:t xml:space="preserve">
2009 г. - </w:t>
            </w:r>
            <w:r>
              <w:br/>
            </w:r>
            <w:r>
              <w:rPr>
                <w:rFonts w:ascii="Times New Roman"/>
                <w:b w:val="false"/>
                <w:i w:val="false"/>
                <w:color w:val="000000"/>
                <w:sz w:val="20"/>
              </w:rPr>
              <w:t xml:space="preserve">
16,7* </w:t>
            </w:r>
            <w:r>
              <w:br/>
            </w:r>
            <w:r>
              <w:rPr>
                <w:rFonts w:ascii="Times New Roman"/>
                <w:b w:val="false"/>
                <w:i w:val="false"/>
                <w:color w:val="000000"/>
                <w:sz w:val="20"/>
              </w:rPr>
              <w:t xml:space="preserve">
2008 г. - </w:t>
            </w:r>
            <w:r>
              <w:br/>
            </w:r>
            <w:r>
              <w:rPr>
                <w:rFonts w:ascii="Times New Roman"/>
                <w:b w:val="false"/>
                <w:i w:val="false"/>
                <w:color w:val="000000"/>
                <w:sz w:val="20"/>
              </w:rPr>
              <w:t xml:space="preserve">
168,9 </w:t>
            </w:r>
            <w:r>
              <w:br/>
            </w:r>
            <w:r>
              <w:rPr>
                <w:rFonts w:ascii="Times New Roman"/>
                <w:b w:val="false"/>
                <w:i w:val="false"/>
                <w:color w:val="000000"/>
                <w:sz w:val="20"/>
              </w:rPr>
              <w:t xml:space="preserve">
2009 г. - </w:t>
            </w:r>
            <w:r>
              <w:br/>
            </w:r>
            <w:r>
              <w:rPr>
                <w:rFonts w:ascii="Times New Roman"/>
                <w:b w:val="false"/>
                <w:i w:val="false"/>
                <w:color w:val="000000"/>
                <w:sz w:val="20"/>
              </w:rPr>
              <w:t xml:space="preserve">
10,4*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гранты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разработку </w:t>
            </w:r>
            <w:r>
              <w:br/>
            </w:r>
            <w:r>
              <w:rPr>
                <w:rFonts w:ascii="Times New Roman"/>
                <w:b w:val="false"/>
                <w:i w:val="false"/>
                <w:color w:val="000000"/>
                <w:sz w:val="20"/>
              </w:rPr>
              <w:t xml:space="preserve">
концептуаль- </w:t>
            </w:r>
            <w:r>
              <w:br/>
            </w:r>
            <w:r>
              <w:rPr>
                <w:rFonts w:ascii="Times New Roman"/>
                <w:b w:val="false"/>
                <w:i w:val="false"/>
                <w:color w:val="000000"/>
                <w:sz w:val="20"/>
              </w:rPr>
              <w:t xml:space="preserve">
ной основы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опустынивания </w:t>
            </w:r>
            <w:r>
              <w:br/>
            </w:r>
            <w:r>
              <w:rPr>
                <w:rFonts w:ascii="Times New Roman"/>
                <w:b w:val="false"/>
                <w:i w:val="false"/>
                <w:color w:val="000000"/>
                <w:sz w:val="20"/>
              </w:rPr>
              <w:t xml:space="preserve">
с использова-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космической </w:t>
            </w:r>
            <w:r>
              <w:br/>
            </w:r>
            <w:r>
              <w:rPr>
                <w:rFonts w:ascii="Times New Roman"/>
                <w:b w:val="false"/>
                <w:i w:val="false"/>
                <w:color w:val="000000"/>
                <w:sz w:val="20"/>
              </w:rPr>
              <w:t xml:space="preserve">
информации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МОН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сохранение и </w:t>
            </w:r>
            <w:r>
              <w:br/>
            </w:r>
            <w:r>
              <w:rPr>
                <w:rFonts w:ascii="Times New Roman"/>
                <w:b w:val="false"/>
                <w:i w:val="false"/>
                <w:color w:val="000000"/>
                <w:sz w:val="20"/>
              </w:rPr>
              <w:t xml:space="preserve">
устойчивое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пастбищными </w:t>
            </w:r>
            <w:r>
              <w:br/>
            </w:r>
            <w:r>
              <w:rPr>
                <w:rFonts w:ascii="Times New Roman"/>
                <w:b w:val="false"/>
                <w:i w:val="false"/>
                <w:color w:val="000000"/>
                <w:sz w:val="20"/>
              </w:rPr>
              <w:t xml:space="preserve">
ресурсами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8,3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гранты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инвентариза- </w:t>
            </w:r>
            <w:r>
              <w:br/>
            </w:r>
            <w:r>
              <w:rPr>
                <w:rFonts w:ascii="Times New Roman"/>
                <w:b w:val="false"/>
                <w:i w:val="false"/>
                <w:color w:val="000000"/>
                <w:sz w:val="20"/>
              </w:rPr>
              <w:t xml:space="preserve">
ции дегради-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земельных </w:t>
            </w:r>
            <w:r>
              <w:br/>
            </w:r>
            <w:r>
              <w:rPr>
                <w:rFonts w:ascii="Times New Roman"/>
                <w:b w:val="false"/>
                <w:i w:val="false"/>
                <w:color w:val="000000"/>
                <w:sz w:val="20"/>
              </w:rPr>
              <w:t xml:space="preserve">
ресурсов,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пахотных </w:t>
            </w:r>
            <w:r>
              <w:br/>
            </w:r>
            <w:r>
              <w:rPr>
                <w:rFonts w:ascii="Times New Roman"/>
                <w:b w:val="false"/>
                <w:i w:val="false"/>
                <w:color w:val="000000"/>
                <w:sz w:val="20"/>
              </w:rPr>
              <w:t xml:space="preserve">
земель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МСХ, </w:t>
            </w:r>
            <w:r>
              <w:br/>
            </w:r>
            <w:r>
              <w:rPr>
                <w:rFonts w:ascii="Times New Roman"/>
                <w:b w:val="false"/>
                <w:i w:val="false"/>
                <w:color w:val="000000"/>
                <w:sz w:val="20"/>
              </w:rPr>
              <w:t xml:space="preserve">
АЗР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ложения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фитомелиора- </w:t>
            </w:r>
            <w:r>
              <w:br/>
            </w:r>
            <w:r>
              <w:rPr>
                <w:rFonts w:ascii="Times New Roman"/>
                <w:b w:val="false"/>
                <w:i w:val="false"/>
                <w:color w:val="000000"/>
                <w:sz w:val="20"/>
              </w:rPr>
              <w:t xml:space="preserve">
тивных работ </w:t>
            </w:r>
            <w:r>
              <w:br/>
            </w:r>
            <w:r>
              <w:rPr>
                <w:rFonts w:ascii="Times New Roman"/>
                <w:b w:val="false"/>
                <w:i w:val="false"/>
                <w:color w:val="000000"/>
                <w:sz w:val="20"/>
              </w:rPr>
              <w:t xml:space="preserve">
по предотвра- </w:t>
            </w:r>
            <w:r>
              <w:br/>
            </w:r>
            <w:r>
              <w:rPr>
                <w:rFonts w:ascii="Times New Roman"/>
                <w:b w:val="false"/>
                <w:i w:val="false"/>
                <w:color w:val="000000"/>
                <w:sz w:val="20"/>
              </w:rPr>
              <w:t xml:space="preserve">
щению </w:t>
            </w:r>
            <w:r>
              <w:br/>
            </w:r>
            <w:r>
              <w:rPr>
                <w:rFonts w:ascii="Times New Roman"/>
                <w:b w:val="false"/>
                <w:i w:val="false"/>
                <w:color w:val="000000"/>
                <w:sz w:val="20"/>
              </w:rPr>
              <w:t xml:space="preserve">
деградации и </w:t>
            </w:r>
            <w:r>
              <w:br/>
            </w:r>
            <w:r>
              <w:rPr>
                <w:rFonts w:ascii="Times New Roman"/>
                <w:b w:val="false"/>
                <w:i w:val="false"/>
                <w:color w:val="000000"/>
                <w:sz w:val="20"/>
              </w:rPr>
              <w:t xml:space="preserve">
восстановле- </w:t>
            </w:r>
            <w:r>
              <w:br/>
            </w:r>
            <w:r>
              <w:rPr>
                <w:rFonts w:ascii="Times New Roman"/>
                <w:b w:val="false"/>
                <w:i w:val="false"/>
                <w:color w:val="000000"/>
                <w:sz w:val="20"/>
              </w:rPr>
              <w:t xml:space="preserve">
нию земель в </w:t>
            </w:r>
            <w:r>
              <w:br/>
            </w:r>
            <w:r>
              <w:rPr>
                <w:rFonts w:ascii="Times New Roman"/>
                <w:b w:val="false"/>
                <w:i w:val="false"/>
                <w:color w:val="000000"/>
                <w:sz w:val="20"/>
              </w:rPr>
              <w:t xml:space="preserve">
бассейне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орошаемыми </w:t>
            </w:r>
            <w:r>
              <w:br/>
            </w:r>
            <w:r>
              <w:rPr>
                <w:rFonts w:ascii="Times New Roman"/>
                <w:b w:val="false"/>
                <w:i w:val="false"/>
                <w:color w:val="000000"/>
                <w:sz w:val="20"/>
              </w:rPr>
              <w:t xml:space="preserve">
экосистемами, </w:t>
            </w:r>
            <w:r>
              <w:br/>
            </w:r>
            <w:r>
              <w:rPr>
                <w:rFonts w:ascii="Times New Roman"/>
                <w:b w:val="false"/>
                <w:i w:val="false"/>
                <w:color w:val="000000"/>
                <w:sz w:val="20"/>
              </w:rPr>
              <w:t xml:space="preserve">
мелиорации </w:t>
            </w:r>
            <w:r>
              <w:br/>
            </w:r>
            <w:r>
              <w:rPr>
                <w:rFonts w:ascii="Times New Roman"/>
                <w:b w:val="false"/>
                <w:i w:val="false"/>
                <w:color w:val="000000"/>
                <w:sz w:val="20"/>
              </w:rPr>
              <w:t xml:space="preserve">
засоленных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борьбе с </w:t>
            </w:r>
            <w:r>
              <w:br/>
            </w:r>
            <w:r>
              <w:rPr>
                <w:rFonts w:ascii="Times New Roman"/>
                <w:b w:val="false"/>
                <w:i w:val="false"/>
                <w:color w:val="000000"/>
                <w:sz w:val="20"/>
              </w:rPr>
              <w:t xml:space="preserve">
ветровой и </w:t>
            </w:r>
            <w:r>
              <w:br/>
            </w:r>
            <w:r>
              <w:rPr>
                <w:rFonts w:ascii="Times New Roman"/>
                <w:b w:val="false"/>
                <w:i w:val="false"/>
                <w:color w:val="000000"/>
                <w:sz w:val="20"/>
              </w:rPr>
              <w:t xml:space="preserve">
водной </w:t>
            </w:r>
            <w:r>
              <w:br/>
            </w:r>
            <w:r>
              <w:rPr>
                <w:rFonts w:ascii="Times New Roman"/>
                <w:b w:val="false"/>
                <w:i w:val="false"/>
                <w:color w:val="000000"/>
                <w:sz w:val="20"/>
              </w:rPr>
              <w:t xml:space="preserve">
эрозией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 </w:t>
            </w:r>
            <w:r>
              <w:br/>
            </w:r>
            <w:r>
              <w:rPr>
                <w:rFonts w:ascii="Times New Roman"/>
                <w:b w:val="false"/>
                <w:i w:val="false"/>
                <w:color w:val="000000"/>
                <w:sz w:val="20"/>
              </w:rPr>
              <w:t xml:space="preserve">
следование и </w:t>
            </w:r>
            <w:r>
              <w:br/>
            </w:r>
            <w:r>
              <w:rPr>
                <w:rFonts w:ascii="Times New Roman"/>
                <w:b w:val="false"/>
                <w:i w:val="false"/>
                <w:color w:val="000000"/>
                <w:sz w:val="20"/>
              </w:rPr>
              <w:t xml:space="preserve">
прогнозирова- </w:t>
            </w:r>
            <w:r>
              <w:br/>
            </w:r>
            <w:r>
              <w:rPr>
                <w:rFonts w:ascii="Times New Roman"/>
                <w:b w:val="false"/>
                <w:i w:val="false"/>
                <w:color w:val="000000"/>
                <w:sz w:val="20"/>
              </w:rPr>
              <w:t xml:space="preserve">
ние засух </w:t>
            </w:r>
            <w:r>
              <w:br/>
            </w:r>
            <w:r>
              <w:rPr>
                <w:rFonts w:ascii="Times New Roman"/>
                <w:b w:val="false"/>
                <w:i w:val="false"/>
                <w:color w:val="000000"/>
                <w:sz w:val="20"/>
              </w:rPr>
              <w:t xml:space="preserve">
в Казахстане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индикаторы </w:t>
            </w:r>
            <w:r>
              <w:br/>
            </w:r>
            <w:r>
              <w:rPr>
                <w:rFonts w:ascii="Times New Roman"/>
                <w:b w:val="false"/>
                <w:i w:val="false"/>
                <w:color w:val="000000"/>
                <w:sz w:val="20"/>
              </w:rPr>
              <w:t xml:space="preserve">
процессов </w:t>
            </w:r>
            <w:r>
              <w:br/>
            </w:r>
            <w:r>
              <w:rPr>
                <w:rFonts w:ascii="Times New Roman"/>
                <w:b w:val="false"/>
                <w:i w:val="false"/>
                <w:color w:val="000000"/>
                <w:sz w:val="20"/>
              </w:rPr>
              <w:t xml:space="preserve">
опустынивания </w:t>
            </w:r>
            <w:r>
              <w:br/>
            </w:r>
            <w:r>
              <w:rPr>
                <w:rFonts w:ascii="Times New Roman"/>
                <w:b w:val="false"/>
                <w:i w:val="false"/>
                <w:color w:val="000000"/>
                <w:sz w:val="20"/>
              </w:rPr>
              <w:t xml:space="preserve">
и создания </w:t>
            </w:r>
            <w:r>
              <w:br/>
            </w:r>
            <w:r>
              <w:rPr>
                <w:rFonts w:ascii="Times New Roman"/>
                <w:b w:val="false"/>
                <w:i w:val="false"/>
                <w:color w:val="000000"/>
                <w:sz w:val="20"/>
              </w:rPr>
              <w:t xml:space="preserve">
банка данных </w:t>
            </w:r>
            <w:r>
              <w:br/>
            </w:r>
            <w:r>
              <w:rPr>
                <w:rFonts w:ascii="Times New Roman"/>
                <w:b w:val="false"/>
                <w:i w:val="false"/>
                <w:color w:val="000000"/>
                <w:sz w:val="20"/>
              </w:rPr>
              <w:t xml:space="preserve">
по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 </w:t>
            </w:r>
            <w:r>
              <w:br/>
            </w:r>
            <w:r>
              <w:rPr>
                <w:rFonts w:ascii="Times New Roman"/>
                <w:b w:val="false"/>
                <w:i w:val="false"/>
                <w:color w:val="000000"/>
                <w:sz w:val="20"/>
              </w:rPr>
              <w:t xml:space="preserve">
2009 г. - </w:t>
            </w:r>
            <w:r>
              <w:br/>
            </w:r>
            <w:r>
              <w:rPr>
                <w:rFonts w:ascii="Times New Roman"/>
                <w:b w:val="false"/>
                <w:i w:val="false"/>
                <w:color w:val="000000"/>
                <w:sz w:val="20"/>
              </w:rPr>
              <w:t xml:space="preserve">
1,6* </w:t>
            </w:r>
            <w:r>
              <w:br/>
            </w:r>
            <w:r>
              <w:rPr>
                <w:rFonts w:ascii="Times New Roman"/>
                <w:b w:val="false"/>
                <w:i w:val="false"/>
                <w:color w:val="000000"/>
                <w:sz w:val="20"/>
              </w:rPr>
              <w:t xml:space="preserve">
2010 г. - </w:t>
            </w:r>
            <w:r>
              <w:br/>
            </w:r>
            <w:r>
              <w:rPr>
                <w:rFonts w:ascii="Times New Roman"/>
                <w:b w:val="false"/>
                <w:i w:val="false"/>
                <w:color w:val="000000"/>
                <w:sz w:val="20"/>
              </w:rPr>
              <w:t xml:space="preserve">
3,4*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ежегодную </w:t>
            </w:r>
            <w:r>
              <w:br/>
            </w:r>
            <w:r>
              <w:rPr>
                <w:rFonts w:ascii="Times New Roman"/>
                <w:b w:val="false"/>
                <w:i w:val="false"/>
                <w:color w:val="000000"/>
                <w:sz w:val="20"/>
              </w:rPr>
              <w:t xml:space="preserve">
инвентариза- </w:t>
            </w:r>
            <w:r>
              <w:br/>
            </w:r>
            <w:r>
              <w:rPr>
                <w:rFonts w:ascii="Times New Roman"/>
                <w:b w:val="false"/>
                <w:i w:val="false"/>
                <w:color w:val="000000"/>
                <w:sz w:val="20"/>
              </w:rPr>
              <w:t xml:space="preserve">
цию эмиссий </w:t>
            </w:r>
            <w:r>
              <w:br/>
            </w:r>
            <w:r>
              <w:rPr>
                <w:rFonts w:ascii="Times New Roman"/>
                <w:b w:val="false"/>
                <w:i w:val="false"/>
                <w:color w:val="000000"/>
                <w:sz w:val="20"/>
              </w:rPr>
              <w:t xml:space="preserve">
загрязняющих </w:t>
            </w:r>
            <w:r>
              <w:br/>
            </w:r>
            <w:r>
              <w:rPr>
                <w:rFonts w:ascii="Times New Roman"/>
                <w:b w:val="false"/>
                <w:i w:val="false"/>
                <w:color w:val="000000"/>
                <w:sz w:val="20"/>
              </w:rPr>
              <w:t xml:space="preserve">
веществ и </w:t>
            </w:r>
            <w:r>
              <w:br/>
            </w:r>
            <w:r>
              <w:rPr>
                <w:rFonts w:ascii="Times New Roman"/>
                <w:b w:val="false"/>
                <w:i w:val="false"/>
                <w:color w:val="000000"/>
                <w:sz w:val="20"/>
              </w:rPr>
              <w:t xml:space="preserve">
предоставить </w:t>
            </w:r>
            <w:r>
              <w:br/>
            </w:r>
            <w:r>
              <w:rPr>
                <w:rFonts w:ascii="Times New Roman"/>
                <w:b w:val="false"/>
                <w:i w:val="false"/>
                <w:color w:val="000000"/>
                <w:sz w:val="20"/>
              </w:rPr>
              <w:t xml:space="preserve">
отчетность в </w:t>
            </w:r>
            <w:r>
              <w:br/>
            </w:r>
            <w:r>
              <w:rPr>
                <w:rFonts w:ascii="Times New Roman"/>
                <w:b w:val="false"/>
                <w:i w:val="false"/>
                <w:color w:val="000000"/>
                <w:sz w:val="20"/>
              </w:rPr>
              <w:t xml:space="preserve">
Европейскую </w:t>
            </w:r>
            <w:r>
              <w:br/>
            </w:r>
            <w:r>
              <w:rPr>
                <w:rFonts w:ascii="Times New Roman"/>
                <w:b w:val="false"/>
                <w:i w:val="false"/>
                <w:color w:val="000000"/>
                <w:sz w:val="20"/>
              </w:rPr>
              <w:t xml:space="preserve">
экономическую </w:t>
            </w:r>
            <w:r>
              <w:br/>
            </w:r>
            <w:r>
              <w:rPr>
                <w:rFonts w:ascii="Times New Roman"/>
                <w:b w:val="false"/>
                <w:i w:val="false"/>
                <w:color w:val="000000"/>
                <w:sz w:val="20"/>
              </w:rPr>
              <w:t xml:space="preserve">
комиссию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объединенных </w:t>
            </w:r>
            <w:r>
              <w:br/>
            </w:r>
            <w:r>
              <w:rPr>
                <w:rFonts w:ascii="Times New Roman"/>
                <w:b w:val="false"/>
                <w:i w:val="false"/>
                <w:color w:val="000000"/>
                <w:sz w:val="20"/>
              </w:rPr>
              <w:t xml:space="preserve">
наций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6,4*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выбросов от </w:t>
            </w:r>
            <w:r>
              <w:br/>
            </w:r>
            <w:r>
              <w:rPr>
                <w:rFonts w:ascii="Times New Roman"/>
                <w:b w:val="false"/>
                <w:i w:val="false"/>
                <w:color w:val="000000"/>
                <w:sz w:val="20"/>
              </w:rPr>
              <w:t xml:space="preserve">
энергетичес- </w:t>
            </w:r>
            <w:r>
              <w:br/>
            </w:r>
            <w:r>
              <w:rPr>
                <w:rFonts w:ascii="Times New Roman"/>
                <w:b w:val="false"/>
                <w:i w:val="false"/>
                <w:color w:val="000000"/>
                <w:sz w:val="20"/>
              </w:rPr>
              <w:t xml:space="preserve">
кого сектора </w:t>
            </w:r>
            <w:r>
              <w:br/>
            </w:r>
            <w:r>
              <w:rPr>
                <w:rFonts w:ascii="Times New Roman"/>
                <w:b w:val="false"/>
                <w:i w:val="false"/>
                <w:color w:val="000000"/>
                <w:sz w:val="20"/>
              </w:rPr>
              <w:t xml:space="preserve">
и анализ для </w:t>
            </w:r>
            <w:r>
              <w:br/>
            </w:r>
            <w:r>
              <w:rPr>
                <w:rFonts w:ascii="Times New Roman"/>
                <w:b w:val="false"/>
                <w:i w:val="false"/>
                <w:color w:val="000000"/>
                <w:sz w:val="20"/>
              </w:rPr>
              <w:t xml:space="preserve">
последующего </w:t>
            </w:r>
            <w:r>
              <w:br/>
            </w:r>
            <w:r>
              <w:rPr>
                <w:rFonts w:ascii="Times New Roman"/>
                <w:b w:val="false"/>
                <w:i w:val="false"/>
                <w:color w:val="000000"/>
                <w:sz w:val="20"/>
              </w:rPr>
              <w:t xml:space="preserve">
прогнозирова- </w:t>
            </w:r>
            <w:r>
              <w:br/>
            </w:r>
            <w:r>
              <w:rPr>
                <w:rFonts w:ascii="Times New Roman"/>
                <w:b w:val="false"/>
                <w:i w:val="false"/>
                <w:color w:val="000000"/>
                <w:sz w:val="20"/>
              </w:rPr>
              <w:t xml:space="preserve">
ния эмиссий </w:t>
            </w:r>
            <w:r>
              <w:br/>
            </w:r>
            <w:r>
              <w:rPr>
                <w:rFonts w:ascii="Times New Roman"/>
                <w:b w:val="false"/>
                <w:i w:val="false"/>
                <w:color w:val="000000"/>
                <w:sz w:val="20"/>
              </w:rPr>
              <w:t xml:space="preserve">
на ближайшие </w:t>
            </w:r>
            <w:r>
              <w:br/>
            </w:r>
            <w:r>
              <w:rPr>
                <w:rFonts w:ascii="Times New Roman"/>
                <w:b w:val="false"/>
                <w:i w:val="false"/>
                <w:color w:val="000000"/>
                <w:sz w:val="20"/>
              </w:rPr>
              <w:t xml:space="preserve">
10-20 лет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перспективных </w:t>
            </w:r>
            <w:r>
              <w:br/>
            </w:r>
            <w:r>
              <w:rPr>
                <w:rFonts w:ascii="Times New Roman"/>
                <w:b w:val="false"/>
                <w:i w:val="false"/>
                <w:color w:val="000000"/>
                <w:sz w:val="20"/>
              </w:rPr>
              <w:t xml:space="preserve">
планов и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топливно- </w:t>
            </w:r>
            <w:r>
              <w:br/>
            </w:r>
            <w:r>
              <w:rPr>
                <w:rFonts w:ascii="Times New Roman"/>
                <w:b w:val="false"/>
                <w:i w:val="false"/>
                <w:color w:val="000000"/>
                <w:sz w:val="20"/>
              </w:rPr>
              <w:t xml:space="preserve">
энергетичес-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комплекса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детальные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качественного </w:t>
            </w:r>
            <w:r>
              <w:br/>
            </w:r>
            <w:r>
              <w:rPr>
                <w:rFonts w:ascii="Times New Roman"/>
                <w:b w:val="false"/>
                <w:i w:val="false"/>
                <w:color w:val="000000"/>
                <w:sz w:val="20"/>
              </w:rPr>
              <w:t xml:space="preserve">
и количест-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эмиссий от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хозяйственной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независимо от </w:t>
            </w:r>
            <w:r>
              <w:br/>
            </w:r>
            <w:r>
              <w:rPr>
                <w:rFonts w:ascii="Times New Roman"/>
                <w:b w:val="false"/>
                <w:i w:val="false"/>
                <w:color w:val="000000"/>
                <w:sz w:val="20"/>
              </w:rPr>
              <w:t xml:space="preserve">
форм собст- </w:t>
            </w:r>
            <w:r>
              <w:br/>
            </w:r>
            <w:r>
              <w:rPr>
                <w:rFonts w:ascii="Times New Roman"/>
                <w:b w:val="false"/>
                <w:i w:val="false"/>
                <w:color w:val="000000"/>
                <w:sz w:val="20"/>
              </w:rPr>
              <w:t xml:space="preserve">
венности для </w:t>
            </w:r>
            <w:r>
              <w:br/>
            </w:r>
            <w:r>
              <w:rPr>
                <w:rFonts w:ascii="Times New Roman"/>
                <w:b w:val="false"/>
                <w:i w:val="false"/>
                <w:color w:val="000000"/>
                <w:sz w:val="20"/>
              </w:rPr>
              <w:t xml:space="preserve">
последующего </w:t>
            </w:r>
            <w:r>
              <w:br/>
            </w:r>
            <w:r>
              <w:rPr>
                <w:rFonts w:ascii="Times New Roman"/>
                <w:b w:val="false"/>
                <w:i w:val="false"/>
                <w:color w:val="000000"/>
                <w:sz w:val="20"/>
              </w:rPr>
              <w:t xml:space="preserve">
прогнозирова- </w:t>
            </w:r>
            <w:r>
              <w:br/>
            </w:r>
            <w:r>
              <w:rPr>
                <w:rFonts w:ascii="Times New Roman"/>
                <w:b w:val="false"/>
                <w:i w:val="false"/>
                <w:color w:val="000000"/>
                <w:sz w:val="20"/>
              </w:rPr>
              <w:t xml:space="preserve">
ния их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на уровень </w:t>
            </w:r>
            <w:r>
              <w:br/>
            </w:r>
            <w:r>
              <w:rPr>
                <w:rFonts w:ascii="Times New Roman"/>
                <w:b w:val="false"/>
                <w:i w:val="false"/>
                <w:color w:val="000000"/>
                <w:sz w:val="20"/>
              </w:rPr>
              <w:t xml:space="preserve">
техногенного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атмосферы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 </w:t>
            </w:r>
            <w:r>
              <w:br/>
            </w:r>
            <w:r>
              <w:rPr>
                <w:rFonts w:ascii="Times New Roman"/>
                <w:b w:val="false"/>
                <w:i w:val="false"/>
                <w:color w:val="000000"/>
                <w:sz w:val="20"/>
              </w:rPr>
              <w:t xml:space="preserve">
2009 г. - </w:t>
            </w:r>
            <w:r>
              <w:br/>
            </w:r>
            <w:r>
              <w:rPr>
                <w:rFonts w:ascii="Times New Roman"/>
                <w:b w:val="false"/>
                <w:i w:val="false"/>
                <w:color w:val="000000"/>
                <w:sz w:val="20"/>
              </w:rPr>
              <w:t xml:space="preserve">
1,6*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Моделирование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атмосферных </w:t>
            </w:r>
            <w:r>
              <w:br/>
            </w:r>
            <w:r>
              <w:rPr>
                <w:rFonts w:ascii="Times New Roman"/>
                <w:b w:val="false"/>
                <w:i w:val="false"/>
                <w:color w:val="000000"/>
                <w:sz w:val="20"/>
              </w:rPr>
              <w:t xml:space="preserve">
процессов и </w:t>
            </w:r>
            <w:r>
              <w:br/>
            </w:r>
            <w:r>
              <w:rPr>
                <w:rFonts w:ascii="Times New Roman"/>
                <w:b w:val="false"/>
                <w:i w:val="false"/>
                <w:color w:val="000000"/>
                <w:sz w:val="20"/>
              </w:rPr>
              <w:t xml:space="preserve">
трансгранич- </w:t>
            </w:r>
            <w:r>
              <w:br/>
            </w:r>
            <w:r>
              <w:rPr>
                <w:rFonts w:ascii="Times New Roman"/>
                <w:b w:val="false"/>
                <w:i w:val="false"/>
                <w:color w:val="000000"/>
                <w:sz w:val="20"/>
              </w:rPr>
              <w:t xml:space="preserve">
ного переноса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воздуха на </w:t>
            </w:r>
            <w:r>
              <w:br/>
            </w:r>
            <w:r>
              <w:rPr>
                <w:rFonts w:ascii="Times New Roman"/>
                <w:b w:val="false"/>
                <w:i w:val="false"/>
                <w:color w:val="000000"/>
                <w:sz w:val="20"/>
              </w:rPr>
              <w:t xml:space="preserve">
большие </w:t>
            </w:r>
            <w:r>
              <w:br/>
            </w:r>
            <w:r>
              <w:rPr>
                <w:rFonts w:ascii="Times New Roman"/>
                <w:b w:val="false"/>
                <w:i w:val="false"/>
                <w:color w:val="000000"/>
                <w:sz w:val="20"/>
              </w:rPr>
              <w:t xml:space="preserve">
расстояния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6,3* </w:t>
            </w:r>
            <w:r>
              <w:br/>
            </w:r>
            <w:r>
              <w:rPr>
                <w:rFonts w:ascii="Times New Roman"/>
                <w:b w:val="false"/>
                <w:i w:val="false"/>
                <w:color w:val="000000"/>
                <w:sz w:val="20"/>
              </w:rPr>
              <w:t xml:space="preserve">
2010 г. - </w:t>
            </w:r>
            <w:r>
              <w:br/>
            </w:r>
            <w:r>
              <w:rPr>
                <w:rFonts w:ascii="Times New Roman"/>
                <w:b w:val="false"/>
                <w:i w:val="false"/>
                <w:color w:val="000000"/>
                <w:sz w:val="20"/>
              </w:rPr>
              <w:t xml:space="preserve">
7,7*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для организа- </w:t>
            </w:r>
            <w:r>
              <w:br/>
            </w:r>
            <w:r>
              <w:rPr>
                <w:rFonts w:ascii="Times New Roman"/>
                <w:b w:val="false"/>
                <w:i w:val="false"/>
                <w:color w:val="000000"/>
                <w:sz w:val="20"/>
              </w:rPr>
              <w:t xml:space="preserve">
ции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воздушной </w:t>
            </w:r>
            <w:r>
              <w:br/>
            </w:r>
            <w:r>
              <w:rPr>
                <w:rFonts w:ascii="Times New Roman"/>
                <w:b w:val="false"/>
                <w:i w:val="false"/>
                <w:color w:val="000000"/>
                <w:sz w:val="20"/>
              </w:rPr>
              <w:t xml:space="preserve">
среды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w:t>
            </w:r>
            <w:r>
              <w:br/>
            </w:r>
            <w:r>
              <w:rPr>
                <w:rFonts w:ascii="Times New Roman"/>
                <w:b w:val="false"/>
                <w:i w:val="false"/>
                <w:color w:val="000000"/>
                <w:sz w:val="20"/>
              </w:rPr>
              <w:t xml:space="preserve">
в МООС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Научное </w:t>
            </w:r>
            <w:r>
              <w:br/>
            </w:r>
            <w:r>
              <w:rPr>
                <w:rFonts w:ascii="Times New Roman"/>
                <w:b w:val="false"/>
                <w:i w:val="false"/>
                <w:color w:val="000000"/>
                <w:sz w:val="20"/>
              </w:rPr>
              <w:t xml:space="preserve">
обоснование </w:t>
            </w:r>
            <w:r>
              <w:br/>
            </w:r>
            <w:r>
              <w:rPr>
                <w:rFonts w:ascii="Times New Roman"/>
                <w:b w:val="false"/>
                <w:i w:val="false"/>
                <w:color w:val="000000"/>
                <w:sz w:val="20"/>
              </w:rPr>
              <w:t xml:space="preserve">
и разработка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на теплоэлек- </w:t>
            </w:r>
            <w:r>
              <w:br/>
            </w:r>
            <w:r>
              <w:rPr>
                <w:rFonts w:ascii="Times New Roman"/>
                <w:b w:val="false"/>
                <w:i w:val="false"/>
                <w:color w:val="000000"/>
                <w:sz w:val="20"/>
              </w:rPr>
              <w:t xml:space="preserve">
тростанциях </w:t>
            </w:r>
            <w:r>
              <w:br/>
            </w:r>
            <w:r>
              <w:rPr>
                <w:rFonts w:ascii="Times New Roman"/>
                <w:b w:val="false"/>
                <w:i w:val="false"/>
                <w:color w:val="000000"/>
                <w:sz w:val="20"/>
              </w:rPr>
              <w:t xml:space="preserve">
путем сниже- </w:t>
            </w:r>
            <w:r>
              <w:br/>
            </w:r>
            <w:r>
              <w:rPr>
                <w:rFonts w:ascii="Times New Roman"/>
                <w:b w:val="false"/>
                <w:i w:val="false"/>
                <w:color w:val="000000"/>
                <w:sz w:val="20"/>
              </w:rPr>
              <w:t xml:space="preserve">
ния выбросов </w:t>
            </w:r>
            <w:r>
              <w:br/>
            </w:r>
            <w:r>
              <w:rPr>
                <w:rFonts w:ascii="Times New Roman"/>
                <w:b w:val="false"/>
                <w:i w:val="false"/>
                <w:color w:val="000000"/>
                <w:sz w:val="20"/>
              </w:rPr>
              <w:t xml:space="preserve">
в окружающую </w:t>
            </w:r>
            <w:r>
              <w:br/>
            </w:r>
            <w:r>
              <w:rPr>
                <w:rFonts w:ascii="Times New Roman"/>
                <w:b w:val="false"/>
                <w:i w:val="false"/>
                <w:color w:val="000000"/>
                <w:sz w:val="20"/>
              </w:rPr>
              <w:t xml:space="preserve">
среду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окру- </w:t>
            </w:r>
            <w:r>
              <w:br/>
            </w:r>
            <w:r>
              <w:rPr>
                <w:rFonts w:ascii="Times New Roman"/>
                <w:b w:val="false"/>
                <w:i w:val="false"/>
                <w:color w:val="000000"/>
                <w:sz w:val="20"/>
              </w:rPr>
              <w:t xml:space="preserve">
жающей среды </w:t>
            </w:r>
            <w:r>
              <w:br/>
            </w:r>
            <w:r>
              <w:rPr>
                <w:rFonts w:ascii="Times New Roman"/>
                <w:b w:val="false"/>
                <w:i w:val="false"/>
                <w:color w:val="000000"/>
                <w:sz w:val="20"/>
              </w:rPr>
              <w:t xml:space="preserve">
от газов </w:t>
            </w:r>
            <w:r>
              <w:br/>
            </w:r>
            <w:r>
              <w:rPr>
                <w:rFonts w:ascii="Times New Roman"/>
                <w:b w:val="false"/>
                <w:i w:val="false"/>
                <w:color w:val="000000"/>
                <w:sz w:val="20"/>
              </w:rPr>
              <w:t xml:space="preserve">
техногенного </w:t>
            </w:r>
            <w:r>
              <w:br/>
            </w:r>
            <w:r>
              <w:rPr>
                <w:rFonts w:ascii="Times New Roman"/>
                <w:b w:val="false"/>
                <w:i w:val="false"/>
                <w:color w:val="000000"/>
                <w:sz w:val="20"/>
              </w:rPr>
              <w:t xml:space="preserve">
характера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комплексной </w:t>
            </w:r>
            <w:r>
              <w:br/>
            </w:r>
            <w:r>
              <w:rPr>
                <w:rFonts w:ascii="Times New Roman"/>
                <w:b w:val="false"/>
                <w:i w:val="false"/>
                <w:color w:val="000000"/>
                <w:sz w:val="20"/>
              </w:rPr>
              <w:t xml:space="preserve">
оценке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ситуации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загрязненных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центров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с </w:t>
            </w:r>
            <w:r>
              <w:br/>
            </w:r>
            <w:r>
              <w:rPr>
                <w:rFonts w:ascii="Times New Roman"/>
                <w:b w:val="false"/>
                <w:i w:val="false"/>
                <w:color w:val="000000"/>
                <w:sz w:val="20"/>
              </w:rPr>
              <w:t xml:space="preserve">
целью разра- </w:t>
            </w:r>
            <w:r>
              <w:br/>
            </w:r>
            <w:r>
              <w:rPr>
                <w:rFonts w:ascii="Times New Roman"/>
                <w:b w:val="false"/>
                <w:i w:val="false"/>
                <w:color w:val="000000"/>
                <w:sz w:val="20"/>
              </w:rPr>
              <w:t xml:space="preserve">
ботки мер по </w:t>
            </w:r>
            <w:r>
              <w:br/>
            </w:r>
            <w:r>
              <w:rPr>
                <w:rFonts w:ascii="Times New Roman"/>
                <w:b w:val="false"/>
                <w:i w:val="false"/>
                <w:color w:val="000000"/>
                <w:sz w:val="20"/>
              </w:rPr>
              <w:t xml:space="preserve">
ее улучшению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ложения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и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оснащения </w:t>
            </w:r>
            <w:r>
              <w:br/>
            </w:r>
            <w:r>
              <w:rPr>
                <w:rFonts w:ascii="Times New Roman"/>
                <w:b w:val="false"/>
                <w:i w:val="false"/>
                <w:color w:val="000000"/>
                <w:sz w:val="20"/>
              </w:rPr>
              <w:t xml:space="preserve">
аналитической </w:t>
            </w:r>
            <w:r>
              <w:br/>
            </w:r>
            <w:r>
              <w:rPr>
                <w:rFonts w:ascii="Times New Roman"/>
                <w:b w:val="false"/>
                <w:i w:val="false"/>
                <w:color w:val="000000"/>
                <w:sz w:val="20"/>
              </w:rPr>
              <w:t xml:space="preserve">
лаборатории </w:t>
            </w:r>
            <w:r>
              <w:br/>
            </w:r>
            <w:r>
              <w:rPr>
                <w:rFonts w:ascii="Times New Roman"/>
                <w:b w:val="false"/>
                <w:i w:val="false"/>
                <w:color w:val="000000"/>
                <w:sz w:val="20"/>
              </w:rPr>
              <w:t xml:space="preserve">
акционерного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"Евразийский </w:t>
            </w:r>
            <w:r>
              <w:br/>
            </w:r>
            <w:r>
              <w:rPr>
                <w:rFonts w:ascii="Times New Roman"/>
                <w:b w:val="false"/>
                <w:i w:val="false"/>
                <w:color w:val="000000"/>
                <w:sz w:val="20"/>
              </w:rPr>
              <w:t xml:space="preserve">
центр воды" </w:t>
            </w:r>
            <w:r>
              <w:br/>
            </w:r>
            <w:r>
              <w:rPr>
                <w:rFonts w:ascii="Times New Roman"/>
                <w:b w:val="false"/>
                <w:i w:val="false"/>
                <w:color w:val="000000"/>
                <w:sz w:val="20"/>
              </w:rPr>
              <w:t xml:space="preserve">
в г. Астане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методов очи- </w:t>
            </w:r>
            <w:r>
              <w:br/>
            </w:r>
            <w:r>
              <w:rPr>
                <w:rFonts w:ascii="Times New Roman"/>
                <w:b w:val="false"/>
                <w:i w:val="false"/>
                <w:color w:val="000000"/>
                <w:sz w:val="20"/>
              </w:rPr>
              <w:t xml:space="preserve">
щения откры- </w:t>
            </w:r>
            <w:r>
              <w:br/>
            </w:r>
            <w:r>
              <w:rPr>
                <w:rFonts w:ascii="Times New Roman"/>
                <w:b w:val="false"/>
                <w:i w:val="false"/>
                <w:color w:val="000000"/>
                <w:sz w:val="20"/>
              </w:rPr>
              <w:t xml:space="preserve">
тых водоемов </w:t>
            </w:r>
            <w:r>
              <w:br/>
            </w:r>
            <w:r>
              <w:rPr>
                <w:rFonts w:ascii="Times New Roman"/>
                <w:b w:val="false"/>
                <w:i w:val="false"/>
                <w:color w:val="000000"/>
                <w:sz w:val="20"/>
              </w:rPr>
              <w:t xml:space="preserve">
и почвы, </w:t>
            </w:r>
            <w:r>
              <w:br/>
            </w:r>
            <w:r>
              <w:rPr>
                <w:rFonts w:ascii="Times New Roman"/>
                <w:b w:val="false"/>
                <w:i w:val="false"/>
                <w:color w:val="000000"/>
                <w:sz w:val="20"/>
              </w:rPr>
              <w:t xml:space="preserve">
загрязненных </w:t>
            </w:r>
            <w:r>
              <w:br/>
            </w:r>
            <w:r>
              <w:rPr>
                <w:rFonts w:ascii="Times New Roman"/>
                <w:b w:val="false"/>
                <w:i w:val="false"/>
                <w:color w:val="000000"/>
                <w:sz w:val="20"/>
              </w:rPr>
              <w:t xml:space="preserve">
радиоактивны- </w:t>
            </w:r>
            <w:r>
              <w:br/>
            </w:r>
            <w:r>
              <w:rPr>
                <w:rFonts w:ascii="Times New Roman"/>
                <w:b w:val="false"/>
                <w:i w:val="false"/>
                <w:color w:val="000000"/>
                <w:sz w:val="20"/>
              </w:rPr>
              <w:t xml:space="preserve">
ми отходами </w:t>
            </w:r>
            <w:r>
              <w:br/>
            </w:r>
            <w:r>
              <w:rPr>
                <w:rFonts w:ascii="Times New Roman"/>
                <w:b w:val="false"/>
                <w:i w:val="false"/>
                <w:color w:val="000000"/>
                <w:sz w:val="20"/>
              </w:rPr>
              <w:t xml:space="preserve">
уранодобываю- </w:t>
            </w:r>
            <w:r>
              <w:br/>
            </w:r>
            <w:r>
              <w:rPr>
                <w:rFonts w:ascii="Times New Roman"/>
                <w:b w:val="false"/>
                <w:i w:val="false"/>
                <w:color w:val="000000"/>
                <w:sz w:val="20"/>
              </w:rPr>
              <w:t xml:space="preserve">
щих </w:t>
            </w:r>
            <w:r>
              <w:br/>
            </w:r>
            <w:r>
              <w:rPr>
                <w:rFonts w:ascii="Times New Roman"/>
                <w:b w:val="false"/>
                <w:i w:val="false"/>
                <w:color w:val="000000"/>
                <w:sz w:val="20"/>
              </w:rPr>
              <w:t xml:space="preserve">
предприятий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сос- </w:t>
            </w:r>
            <w:r>
              <w:br/>
            </w:r>
            <w:r>
              <w:rPr>
                <w:rFonts w:ascii="Times New Roman"/>
                <w:b w:val="false"/>
                <w:i w:val="false"/>
                <w:color w:val="000000"/>
                <w:sz w:val="20"/>
              </w:rPr>
              <w:t xml:space="preserve">
тояние водных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поверхностных </w:t>
            </w:r>
            <w:r>
              <w:br/>
            </w:r>
            <w:r>
              <w:rPr>
                <w:rFonts w:ascii="Times New Roman"/>
                <w:b w:val="false"/>
                <w:i w:val="false"/>
                <w:color w:val="000000"/>
                <w:sz w:val="20"/>
              </w:rPr>
              <w:t xml:space="preserve">
вод Иле- </w:t>
            </w:r>
            <w:r>
              <w:br/>
            </w:r>
            <w:r>
              <w:rPr>
                <w:rFonts w:ascii="Times New Roman"/>
                <w:b w:val="false"/>
                <w:i w:val="false"/>
                <w:color w:val="000000"/>
                <w:sz w:val="20"/>
              </w:rPr>
              <w:t xml:space="preserve">
Балхашского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и возможные </w:t>
            </w:r>
            <w:r>
              <w:br/>
            </w:r>
            <w:r>
              <w:rPr>
                <w:rFonts w:ascii="Times New Roman"/>
                <w:b w:val="false"/>
                <w:i w:val="false"/>
                <w:color w:val="000000"/>
                <w:sz w:val="20"/>
              </w:rPr>
              <w:t xml:space="preserve">
последствия </w:t>
            </w:r>
            <w:r>
              <w:br/>
            </w:r>
            <w:r>
              <w:rPr>
                <w:rFonts w:ascii="Times New Roman"/>
                <w:b w:val="false"/>
                <w:i w:val="false"/>
                <w:color w:val="000000"/>
                <w:sz w:val="20"/>
              </w:rPr>
              <w:t xml:space="preserve">
ожидаемого </w:t>
            </w:r>
            <w:r>
              <w:br/>
            </w:r>
            <w:r>
              <w:rPr>
                <w:rFonts w:ascii="Times New Roman"/>
                <w:b w:val="false"/>
                <w:i w:val="false"/>
                <w:color w:val="000000"/>
                <w:sz w:val="20"/>
              </w:rPr>
              <w:t xml:space="preserve">
увеличения </w:t>
            </w:r>
            <w:r>
              <w:br/>
            </w:r>
            <w:r>
              <w:rPr>
                <w:rFonts w:ascii="Times New Roman"/>
                <w:b w:val="false"/>
                <w:i w:val="false"/>
                <w:color w:val="000000"/>
                <w:sz w:val="20"/>
              </w:rPr>
              <w:t xml:space="preserve">
водопотребле- </w:t>
            </w:r>
            <w:r>
              <w:br/>
            </w:r>
            <w:r>
              <w:rPr>
                <w:rFonts w:ascii="Times New Roman"/>
                <w:b w:val="false"/>
                <w:i w:val="false"/>
                <w:color w:val="000000"/>
                <w:sz w:val="20"/>
              </w:rPr>
              <w:t xml:space="preserve">
ния в </w:t>
            </w:r>
            <w:r>
              <w:br/>
            </w:r>
            <w:r>
              <w:rPr>
                <w:rFonts w:ascii="Times New Roman"/>
                <w:b w:val="false"/>
                <w:i w:val="false"/>
                <w:color w:val="000000"/>
                <w:sz w:val="20"/>
              </w:rPr>
              <w:t xml:space="preserve">
бассейне реки </w:t>
            </w:r>
            <w:r>
              <w:br/>
            </w:r>
            <w:r>
              <w:rPr>
                <w:rFonts w:ascii="Times New Roman"/>
                <w:b w:val="false"/>
                <w:i w:val="false"/>
                <w:color w:val="000000"/>
                <w:sz w:val="20"/>
              </w:rPr>
              <w:t xml:space="preserve">
Иле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Китайской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Республики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изыскатель- </w:t>
            </w:r>
            <w:r>
              <w:br/>
            </w:r>
            <w:r>
              <w:rPr>
                <w:rFonts w:ascii="Times New Roman"/>
                <w:b w:val="false"/>
                <w:i w:val="false"/>
                <w:color w:val="000000"/>
                <w:sz w:val="20"/>
              </w:rPr>
              <w:t xml:space="preserve">
ские работы и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для определе- </w:t>
            </w:r>
            <w:r>
              <w:br/>
            </w:r>
            <w:r>
              <w:rPr>
                <w:rFonts w:ascii="Times New Roman"/>
                <w:b w:val="false"/>
                <w:i w:val="false"/>
                <w:color w:val="000000"/>
                <w:sz w:val="20"/>
              </w:rPr>
              <w:t xml:space="preserve">
ния техноло- </w:t>
            </w:r>
            <w:r>
              <w:br/>
            </w:r>
            <w:r>
              <w:rPr>
                <w:rFonts w:ascii="Times New Roman"/>
                <w:b w:val="false"/>
                <w:i w:val="false"/>
                <w:color w:val="000000"/>
                <w:sz w:val="20"/>
              </w:rPr>
              <w:t xml:space="preserve">
гии по защите </w:t>
            </w:r>
            <w:r>
              <w:br/>
            </w:r>
            <w:r>
              <w:rPr>
                <w:rFonts w:ascii="Times New Roman"/>
                <w:b w:val="false"/>
                <w:i w:val="false"/>
                <w:color w:val="000000"/>
                <w:sz w:val="20"/>
              </w:rPr>
              <w:t xml:space="preserve">
вод реки Илек </w:t>
            </w:r>
            <w:r>
              <w:br/>
            </w:r>
            <w:r>
              <w:rPr>
                <w:rFonts w:ascii="Times New Roman"/>
                <w:b w:val="false"/>
                <w:i w:val="false"/>
                <w:color w:val="000000"/>
                <w:sz w:val="20"/>
              </w:rPr>
              <w:t xml:space="preserve">
в Актюбинской </w:t>
            </w:r>
            <w:r>
              <w:br/>
            </w:r>
            <w:r>
              <w:rPr>
                <w:rFonts w:ascii="Times New Roman"/>
                <w:b w:val="false"/>
                <w:i w:val="false"/>
                <w:color w:val="000000"/>
                <w:sz w:val="20"/>
              </w:rPr>
              <w:t xml:space="preserve">
области от </w:t>
            </w:r>
            <w:r>
              <w:br/>
            </w:r>
            <w:r>
              <w:rPr>
                <w:rFonts w:ascii="Times New Roman"/>
                <w:b w:val="false"/>
                <w:i w:val="false"/>
                <w:color w:val="000000"/>
                <w:sz w:val="20"/>
              </w:rPr>
              <w:t xml:space="preserve">
загрязнений </w:t>
            </w:r>
            <w:r>
              <w:br/>
            </w:r>
            <w:r>
              <w:rPr>
                <w:rFonts w:ascii="Times New Roman"/>
                <w:b w:val="false"/>
                <w:i w:val="false"/>
                <w:color w:val="000000"/>
                <w:sz w:val="20"/>
              </w:rPr>
              <w:t xml:space="preserve">
шестивалент- </w:t>
            </w:r>
            <w:r>
              <w:br/>
            </w:r>
            <w:r>
              <w:rPr>
                <w:rFonts w:ascii="Times New Roman"/>
                <w:b w:val="false"/>
                <w:i w:val="false"/>
                <w:color w:val="000000"/>
                <w:sz w:val="20"/>
              </w:rPr>
              <w:t xml:space="preserve">
ным хромом и </w:t>
            </w:r>
            <w:r>
              <w:br/>
            </w:r>
            <w:r>
              <w:rPr>
                <w:rFonts w:ascii="Times New Roman"/>
                <w:b w:val="false"/>
                <w:i w:val="false"/>
                <w:color w:val="000000"/>
                <w:sz w:val="20"/>
              </w:rPr>
              <w:t xml:space="preserve">
бором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6,7 </w:t>
            </w:r>
            <w:r>
              <w:br/>
            </w:r>
            <w:r>
              <w:rPr>
                <w:rFonts w:ascii="Times New Roman"/>
                <w:b w:val="false"/>
                <w:i w:val="false"/>
                <w:color w:val="000000"/>
                <w:sz w:val="20"/>
              </w:rPr>
              <w:t xml:space="preserve">
2009 г. - </w:t>
            </w:r>
            <w:r>
              <w:br/>
            </w:r>
            <w:r>
              <w:rPr>
                <w:rFonts w:ascii="Times New Roman"/>
                <w:b w:val="false"/>
                <w:i w:val="false"/>
                <w:color w:val="000000"/>
                <w:sz w:val="20"/>
              </w:rPr>
              <w:t xml:space="preserve">
7,2* </w:t>
            </w:r>
            <w:r>
              <w:br/>
            </w:r>
            <w:r>
              <w:rPr>
                <w:rFonts w:ascii="Times New Roman"/>
                <w:b w:val="false"/>
                <w:i w:val="false"/>
                <w:color w:val="000000"/>
                <w:sz w:val="20"/>
              </w:rPr>
              <w:t xml:space="preserve">
2010 г. - </w:t>
            </w:r>
            <w:r>
              <w:br/>
            </w:r>
            <w:r>
              <w:rPr>
                <w:rFonts w:ascii="Times New Roman"/>
                <w:b w:val="false"/>
                <w:i w:val="false"/>
                <w:color w:val="000000"/>
                <w:sz w:val="20"/>
              </w:rPr>
              <w:t xml:space="preserve">
2,8*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w:t>
            </w:r>
            <w:r>
              <w:br/>
            </w:r>
            <w:r>
              <w:rPr>
                <w:rFonts w:ascii="Times New Roman"/>
                <w:b w:val="false"/>
                <w:i w:val="false"/>
                <w:color w:val="000000"/>
                <w:sz w:val="20"/>
              </w:rPr>
              <w:t xml:space="preserve">
экологическую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малых рек и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ее </w:t>
            </w:r>
            <w:r>
              <w:br/>
            </w:r>
            <w:r>
              <w:rPr>
                <w:rFonts w:ascii="Times New Roman"/>
                <w:b w:val="false"/>
                <w:i w:val="false"/>
                <w:color w:val="000000"/>
                <w:sz w:val="20"/>
              </w:rPr>
              <w:t xml:space="preserve">
улучшению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5,5*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w:t>
            </w:r>
            <w:r>
              <w:br/>
            </w:r>
            <w:r>
              <w:rPr>
                <w:rFonts w:ascii="Times New Roman"/>
                <w:b w:val="false"/>
                <w:i w:val="false"/>
                <w:color w:val="000000"/>
                <w:sz w:val="20"/>
              </w:rPr>
              <w:t xml:space="preserve">
гидроэкологи- </w:t>
            </w:r>
            <w:r>
              <w:br/>
            </w:r>
            <w:r>
              <w:rPr>
                <w:rFonts w:ascii="Times New Roman"/>
                <w:b w:val="false"/>
                <w:i w:val="false"/>
                <w:color w:val="000000"/>
                <w:sz w:val="20"/>
              </w:rPr>
              <w:t xml:space="preserve">
ческую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природно- </w:t>
            </w:r>
            <w:r>
              <w:br/>
            </w:r>
            <w:r>
              <w:rPr>
                <w:rFonts w:ascii="Times New Roman"/>
                <w:b w:val="false"/>
                <w:i w:val="false"/>
                <w:color w:val="000000"/>
                <w:sz w:val="20"/>
              </w:rPr>
              <w:t xml:space="preserve">
хозяйственных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Казахстана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6,5 </w:t>
            </w:r>
            <w:r>
              <w:br/>
            </w:r>
            <w:r>
              <w:rPr>
                <w:rFonts w:ascii="Times New Roman"/>
                <w:b w:val="false"/>
                <w:i w:val="false"/>
                <w:color w:val="000000"/>
                <w:sz w:val="20"/>
              </w:rPr>
              <w:t xml:space="preserve">
2009 г. - </w:t>
            </w:r>
            <w:r>
              <w:br/>
            </w:r>
            <w:r>
              <w:rPr>
                <w:rFonts w:ascii="Times New Roman"/>
                <w:b w:val="false"/>
                <w:i w:val="false"/>
                <w:color w:val="000000"/>
                <w:sz w:val="20"/>
              </w:rPr>
              <w:t xml:space="preserve">
7,0* </w:t>
            </w:r>
            <w:r>
              <w:br/>
            </w:r>
            <w:r>
              <w:rPr>
                <w:rFonts w:ascii="Times New Roman"/>
                <w:b w:val="false"/>
                <w:i w:val="false"/>
                <w:color w:val="000000"/>
                <w:sz w:val="20"/>
              </w:rPr>
              <w:t xml:space="preserve">
2010 г. - </w:t>
            </w:r>
            <w:r>
              <w:br/>
            </w:r>
            <w:r>
              <w:rPr>
                <w:rFonts w:ascii="Times New Roman"/>
                <w:b w:val="false"/>
                <w:i w:val="false"/>
                <w:color w:val="000000"/>
                <w:sz w:val="20"/>
              </w:rPr>
              <w:t xml:space="preserve">
3,0*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w:t>
            </w:r>
            <w:r>
              <w:br/>
            </w:r>
            <w:r>
              <w:rPr>
                <w:rFonts w:ascii="Times New Roman"/>
                <w:b w:val="false"/>
                <w:i w:val="false"/>
                <w:color w:val="000000"/>
                <w:sz w:val="20"/>
              </w:rPr>
              <w:t xml:space="preserve">
антропогенное </w:t>
            </w:r>
            <w:r>
              <w:br/>
            </w:r>
            <w:r>
              <w:rPr>
                <w:rFonts w:ascii="Times New Roman"/>
                <w:b w:val="false"/>
                <w:i w:val="false"/>
                <w:color w:val="000000"/>
                <w:sz w:val="20"/>
              </w:rPr>
              <w:t xml:space="preserve">
воздействие </w:t>
            </w:r>
            <w:r>
              <w:br/>
            </w:r>
            <w:r>
              <w:rPr>
                <w:rFonts w:ascii="Times New Roman"/>
                <w:b w:val="false"/>
                <w:i w:val="false"/>
                <w:color w:val="000000"/>
                <w:sz w:val="20"/>
              </w:rPr>
              <w:t xml:space="preserve">
на бассейн </w:t>
            </w:r>
            <w:r>
              <w:br/>
            </w:r>
            <w:r>
              <w:rPr>
                <w:rFonts w:ascii="Times New Roman"/>
                <w:b w:val="false"/>
                <w:i w:val="false"/>
                <w:color w:val="000000"/>
                <w:sz w:val="20"/>
              </w:rPr>
              <w:t xml:space="preserve">
реки Ишим в </w:t>
            </w:r>
            <w:r>
              <w:br/>
            </w:r>
            <w:r>
              <w:rPr>
                <w:rFonts w:ascii="Times New Roman"/>
                <w:b w:val="false"/>
                <w:i w:val="false"/>
                <w:color w:val="000000"/>
                <w:sz w:val="20"/>
              </w:rPr>
              <w:t xml:space="preserve">
пределах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w:t>
            </w:r>
            <w:r>
              <w:br/>
            </w:r>
            <w:r>
              <w:rPr>
                <w:rFonts w:ascii="Times New Roman"/>
                <w:b w:val="false"/>
                <w:i w:val="false"/>
                <w:color w:val="000000"/>
                <w:sz w:val="20"/>
              </w:rPr>
              <w:t xml:space="preserve">
методами ма- </w:t>
            </w:r>
            <w:r>
              <w:br/>
            </w:r>
            <w:r>
              <w:rPr>
                <w:rFonts w:ascii="Times New Roman"/>
                <w:b w:val="false"/>
                <w:i w:val="false"/>
                <w:color w:val="000000"/>
                <w:sz w:val="20"/>
              </w:rPr>
              <w:t xml:space="preserve">
тематического </w:t>
            </w:r>
            <w:r>
              <w:br/>
            </w:r>
            <w:r>
              <w:rPr>
                <w:rFonts w:ascii="Times New Roman"/>
                <w:b w:val="false"/>
                <w:i w:val="false"/>
                <w:color w:val="000000"/>
                <w:sz w:val="20"/>
              </w:rPr>
              <w:t xml:space="preserve">
моделирования </w:t>
            </w:r>
            <w:r>
              <w:br/>
            </w:r>
            <w:r>
              <w:rPr>
                <w:rFonts w:ascii="Times New Roman"/>
                <w:b w:val="false"/>
                <w:i w:val="false"/>
                <w:color w:val="000000"/>
                <w:sz w:val="20"/>
              </w:rPr>
              <w:t xml:space="preserve">
риска для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Север- </w:t>
            </w:r>
            <w:r>
              <w:br/>
            </w:r>
            <w:r>
              <w:rPr>
                <w:rFonts w:ascii="Times New Roman"/>
                <w:b w:val="false"/>
                <w:i w:val="false"/>
                <w:color w:val="000000"/>
                <w:sz w:val="20"/>
              </w:rPr>
              <w:t xml:space="preserve">
ной промыш- </w:t>
            </w:r>
            <w:r>
              <w:br/>
            </w:r>
            <w:r>
              <w:rPr>
                <w:rFonts w:ascii="Times New Roman"/>
                <w:b w:val="false"/>
                <w:i w:val="false"/>
                <w:color w:val="000000"/>
                <w:sz w:val="20"/>
              </w:rPr>
              <w:t xml:space="preserve">
ленной зоны </w:t>
            </w:r>
            <w:r>
              <w:br/>
            </w:r>
            <w:r>
              <w:rPr>
                <w:rFonts w:ascii="Times New Roman"/>
                <w:b w:val="false"/>
                <w:i w:val="false"/>
                <w:color w:val="000000"/>
                <w:sz w:val="20"/>
              </w:rPr>
              <w:t xml:space="preserve">
г. Павлодара </w:t>
            </w:r>
            <w:r>
              <w:br/>
            </w:r>
            <w:r>
              <w:rPr>
                <w:rFonts w:ascii="Times New Roman"/>
                <w:b w:val="false"/>
                <w:i w:val="false"/>
                <w:color w:val="000000"/>
                <w:sz w:val="20"/>
              </w:rPr>
              <w:t xml:space="preserve">
от загрязне- </w:t>
            </w:r>
            <w:r>
              <w:br/>
            </w:r>
            <w:r>
              <w:rPr>
                <w:rFonts w:ascii="Times New Roman"/>
                <w:b w:val="false"/>
                <w:i w:val="false"/>
                <w:color w:val="000000"/>
                <w:sz w:val="20"/>
              </w:rPr>
              <w:t xml:space="preserve">
ния подземных </w:t>
            </w:r>
            <w:r>
              <w:br/>
            </w:r>
            <w:r>
              <w:rPr>
                <w:rFonts w:ascii="Times New Roman"/>
                <w:b w:val="false"/>
                <w:i w:val="false"/>
                <w:color w:val="000000"/>
                <w:sz w:val="20"/>
              </w:rPr>
              <w:t xml:space="preserve">
вод нефтепро- </w:t>
            </w:r>
            <w:r>
              <w:br/>
            </w:r>
            <w:r>
              <w:rPr>
                <w:rFonts w:ascii="Times New Roman"/>
                <w:b w:val="false"/>
                <w:i w:val="false"/>
                <w:color w:val="000000"/>
                <w:sz w:val="20"/>
              </w:rPr>
              <w:t xml:space="preserve">
дуктами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6,4* </w:t>
            </w:r>
            <w:r>
              <w:br/>
            </w:r>
            <w:r>
              <w:rPr>
                <w:rFonts w:ascii="Times New Roman"/>
                <w:b w:val="false"/>
                <w:i w:val="false"/>
                <w:color w:val="000000"/>
                <w:sz w:val="20"/>
              </w:rPr>
              <w:t xml:space="preserve">
2010 г. - </w:t>
            </w:r>
            <w:r>
              <w:br/>
            </w:r>
            <w:r>
              <w:rPr>
                <w:rFonts w:ascii="Times New Roman"/>
                <w:b w:val="false"/>
                <w:i w:val="false"/>
                <w:color w:val="000000"/>
                <w:sz w:val="20"/>
              </w:rPr>
              <w:t xml:space="preserve">
11,2*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на </w:t>
            </w:r>
            <w:r>
              <w:br/>
            </w:r>
            <w:r>
              <w:rPr>
                <w:rFonts w:ascii="Times New Roman"/>
                <w:b w:val="false"/>
                <w:i w:val="false"/>
                <w:color w:val="000000"/>
                <w:sz w:val="20"/>
              </w:rPr>
              <w:t xml:space="preserve">
реке Илек </w:t>
            </w:r>
            <w:r>
              <w:br/>
            </w:r>
            <w:r>
              <w:rPr>
                <w:rFonts w:ascii="Times New Roman"/>
                <w:b w:val="false"/>
                <w:i w:val="false"/>
                <w:color w:val="000000"/>
                <w:sz w:val="20"/>
              </w:rPr>
              <w:t xml:space="preserve">
г. Актобе </w:t>
            </w:r>
            <w:r>
              <w:br/>
            </w:r>
            <w:r>
              <w:rPr>
                <w:rFonts w:ascii="Times New Roman"/>
                <w:b w:val="false"/>
                <w:i w:val="false"/>
                <w:color w:val="000000"/>
                <w:sz w:val="20"/>
              </w:rPr>
              <w:t xml:space="preserve">
(напорного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ного коллек- </w:t>
            </w:r>
            <w:r>
              <w:br/>
            </w:r>
            <w:r>
              <w:rPr>
                <w:rFonts w:ascii="Times New Roman"/>
                <w:b w:val="false"/>
                <w:i w:val="false"/>
                <w:color w:val="000000"/>
                <w:sz w:val="20"/>
              </w:rPr>
              <w:t xml:space="preserve">
тора и узла </w:t>
            </w:r>
            <w:r>
              <w:br/>
            </w:r>
            <w:r>
              <w:rPr>
                <w:rFonts w:ascii="Times New Roman"/>
                <w:b w:val="false"/>
                <w:i w:val="false"/>
                <w:color w:val="000000"/>
                <w:sz w:val="20"/>
              </w:rPr>
              <w:t xml:space="preserve">
регулирующей </w:t>
            </w:r>
            <w:r>
              <w:br/>
            </w:r>
            <w:r>
              <w:rPr>
                <w:rFonts w:ascii="Times New Roman"/>
                <w:b w:val="false"/>
                <w:i w:val="false"/>
                <w:color w:val="000000"/>
                <w:sz w:val="20"/>
              </w:rPr>
              <w:t xml:space="preserve">
емкости)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50,0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906,9* </w:t>
            </w:r>
            <w:r>
              <w:br/>
            </w:r>
            <w:r>
              <w:rPr>
                <w:rFonts w:ascii="Times New Roman"/>
                <w:b w:val="false"/>
                <w:i w:val="false"/>
                <w:color w:val="000000"/>
                <w:sz w:val="20"/>
              </w:rPr>
              <w:t xml:space="preserve">
2010 г. - </w:t>
            </w:r>
            <w:r>
              <w:br/>
            </w:r>
            <w:r>
              <w:rPr>
                <w:rFonts w:ascii="Times New Roman"/>
                <w:b w:val="false"/>
                <w:i w:val="false"/>
                <w:color w:val="000000"/>
                <w:sz w:val="20"/>
              </w:rPr>
              <w:t xml:space="preserve">
755,0*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ных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на реке Илек </w:t>
            </w:r>
            <w:r>
              <w:br/>
            </w:r>
            <w:r>
              <w:rPr>
                <w:rFonts w:ascii="Times New Roman"/>
                <w:b w:val="false"/>
                <w:i w:val="false"/>
                <w:color w:val="000000"/>
                <w:sz w:val="20"/>
              </w:rPr>
              <w:t xml:space="preserve">
г. Актобе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1063,8*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ка- </w:t>
            </w:r>
            <w:r>
              <w:br/>
            </w:r>
            <w:r>
              <w:rPr>
                <w:rFonts w:ascii="Times New Roman"/>
                <w:b w:val="false"/>
                <w:i w:val="false"/>
                <w:color w:val="000000"/>
                <w:sz w:val="20"/>
              </w:rPr>
              <w:t xml:space="preserve">
нализационных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левобережной </w:t>
            </w:r>
            <w:r>
              <w:br/>
            </w:r>
            <w:r>
              <w:rPr>
                <w:rFonts w:ascii="Times New Roman"/>
                <w:b w:val="false"/>
                <w:i w:val="false"/>
                <w:color w:val="000000"/>
                <w:sz w:val="20"/>
              </w:rPr>
              <w:t xml:space="preserve">
части города </w:t>
            </w:r>
            <w:r>
              <w:br/>
            </w:r>
            <w:r>
              <w:rPr>
                <w:rFonts w:ascii="Times New Roman"/>
                <w:b w:val="false"/>
                <w:i w:val="false"/>
                <w:color w:val="000000"/>
                <w:sz w:val="20"/>
              </w:rPr>
              <w:t xml:space="preserve">
Атырау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1409,6*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гидротехни-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озера Шалкар </w:t>
            </w:r>
            <w:r>
              <w:br/>
            </w:r>
            <w:r>
              <w:rPr>
                <w:rFonts w:ascii="Times New Roman"/>
                <w:b w:val="false"/>
                <w:i w:val="false"/>
                <w:color w:val="000000"/>
                <w:sz w:val="20"/>
              </w:rPr>
              <w:t xml:space="preserve">
Шалкарского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xml:space="preserve">
122,8*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дна </w:t>
            </w:r>
            <w:r>
              <w:br/>
            </w:r>
            <w:r>
              <w:rPr>
                <w:rFonts w:ascii="Times New Roman"/>
                <w:b w:val="false"/>
                <w:i w:val="false"/>
                <w:color w:val="000000"/>
                <w:sz w:val="20"/>
              </w:rPr>
              <w:t xml:space="preserve">
озера Шалкар </w:t>
            </w:r>
            <w:r>
              <w:br/>
            </w:r>
            <w:r>
              <w:rPr>
                <w:rFonts w:ascii="Times New Roman"/>
                <w:b w:val="false"/>
                <w:i w:val="false"/>
                <w:color w:val="000000"/>
                <w:sz w:val="20"/>
              </w:rPr>
              <w:t xml:space="preserve">
Шалкарского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730,0*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авиационным </w:t>
            </w:r>
            <w:r>
              <w:br/>
            </w:r>
            <w:r>
              <w:rPr>
                <w:rFonts w:ascii="Times New Roman"/>
                <w:b w:val="false"/>
                <w:i w:val="false"/>
                <w:color w:val="000000"/>
                <w:sz w:val="20"/>
              </w:rPr>
              <w:t xml:space="preserve">
керосином в </w:t>
            </w:r>
            <w:r>
              <w:br/>
            </w:r>
            <w:r>
              <w:rPr>
                <w:rFonts w:ascii="Times New Roman"/>
                <w:b w:val="false"/>
                <w:i w:val="false"/>
                <w:color w:val="000000"/>
                <w:sz w:val="20"/>
              </w:rPr>
              <w:t xml:space="preserve">
г.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114,7* </w:t>
            </w:r>
            <w:r>
              <w:br/>
            </w:r>
            <w:r>
              <w:rPr>
                <w:rFonts w:ascii="Times New Roman"/>
                <w:b w:val="false"/>
                <w:i w:val="false"/>
                <w:color w:val="000000"/>
                <w:sz w:val="20"/>
              </w:rPr>
              <w:t xml:space="preserve">
2010 г. - </w:t>
            </w:r>
            <w:r>
              <w:br/>
            </w:r>
            <w:r>
              <w:rPr>
                <w:rFonts w:ascii="Times New Roman"/>
                <w:b w:val="false"/>
                <w:i w:val="false"/>
                <w:color w:val="000000"/>
                <w:sz w:val="20"/>
              </w:rPr>
              <w:t xml:space="preserve">
61,4*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ного дюкера </w:t>
            </w:r>
            <w:r>
              <w:br/>
            </w:r>
            <w:r>
              <w:rPr>
                <w:rFonts w:ascii="Times New Roman"/>
                <w:b w:val="false"/>
                <w:i w:val="false"/>
                <w:color w:val="000000"/>
                <w:sz w:val="20"/>
              </w:rPr>
              <w:t xml:space="preserve">
через реку </w:t>
            </w:r>
            <w:r>
              <w:br/>
            </w:r>
            <w:r>
              <w:rPr>
                <w:rFonts w:ascii="Times New Roman"/>
                <w:b w:val="false"/>
                <w:i w:val="false"/>
                <w:color w:val="000000"/>
                <w:sz w:val="20"/>
              </w:rPr>
              <w:t xml:space="preserve">
Иртыш </w:t>
            </w:r>
            <w:r>
              <w:br/>
            </w:r>
            <w:r>
              <w:rPr>
                <w:rFonts w:ascii="Times New Roman"/>
                <w:b w:val="false"/>
                <w:i w:val="false"/>
                <w:color w:val="000000"/>
                <w:sz w:val="20"/>
              </w:rPr>
              <w:t xml:space="preserve">
(предотвраще- </w:t>
            </w:r>
            <w:r>
              <w:br/>
            </w:r>
            <w:r>
              <w:rPr>
                <w:rFonts w:ascii="Times New Roman"/>
                <w:b w:val="false"/>
                <w:i w:val="false"/>
                <w:color w:val="000000"/>
                <w:sz w:val="20"/>
              </w:rPr>
              <w:t xml:space="preserve">
ние аварийной </w:t>
            </w:r>
            <w:r>
              <w:br/>
            </w:r>
            <w:r>
              <w:rPr>
                <w:rFonts w:ascii="Times New Roman"/>
                <w:b w:val="false"/>
                <w:i w:val="false"/>
                <w:color w:val="000000"/>
                <w:sz w:val="20"/>
              </w:rPr>
              <w:t xml:space="preserve">
ситуации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ного дюкера </w:t>
            </w:r>
            <w:r>
              <w:br/>
            </w:r>
            <w:r>
              <w:rPr>
                <w:rFonts w:ascii="Times New Roman"/>
                <w:b w:val="false"/>
                <w:i w:val="false"/>
                <w:color w:val="000000"/>
                <w:sz w:val="20"/>
              </w:rPr>
              <w:t xml:space="preserve">
в районе </w:t>
            </w:r>
            <w:r>
              <w:br/>
            </w:r>
            <w:r>
              <w:rPr>
                <w:rFonts w:ascii="Times New Roman"/>
                <w:b w:val="false"/>
                <w:i w:val="false"/>
                <w:color w:val="000000"/>
                <w:sz w:val="20"/>
              </w:rPr>
              <w:t xml:space="preserve">
протоки </w:t>
            </w:r>
            <w:r>
              <w:br/>
            </w:r>
            <w:r>
              <w:rPr>
                <w:rFonts w:ascii="Times New Roman"/>
                <w:b w:val="false"/>
                <w:i w:val="false"/>
                <w:color w:val="000000"/>
                <w:sz w:val="20"/>
              </w:rPr>
              <w:t xml:space="preserve">
Тихомировской </w:t>
            </w:r>
            <w:r>
              <w:br/>
            </w:r>
            <w:r>
              <w:rPr>
                <w:rFonts w:ascii="Times New Roman"/>
                <w:b w:val="false"/>
                <w:i w:val="false"/>
                <w:color w:val="000000"/>
                <w:sz w:val="20"/>
              </w:rPr>
              <w:t xml:space="preserve">
в г. Семей)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218,6*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канализации </w:t>
            </w:r>
            <w:r>
              <w:br/>
            </w:r>
            <w:r>
              <w:rPr>
                <w:rFonts w:ascii="Times New Roman"/>
                <w:b w:val="false"/>
                <w:i w:val="false"/>
                <w:color w:val="000000"/>
                <w:sz w:val="20"/>
              </w:rPr>
              <w:t xml:space="preserve">
г. Усть- </w:t>
            </w:r>
            <w:r>
              <w:br/>
            </w:r>
            <w:r>
              <w:rPr>
                <w:rFonts w:ascii="Times New Roman"/>
                <w:b w:val="false"/>
                <w:i w:val="false"/>
                <w:color w:val="000000"/>
                <w:sz w:val="20"/>
              </w:rPr>
              <w:t xml:space="preserve">
Каменогорска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980,0*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1016,3*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w:t>
            </w:r>
            <w:r>
              <w:br/>
            </w:r>
            <w:r>
              <w:rPr>
                <w:rFonts w:ascii="Times New Roman"/>
                <w:b w:val="false"/>
                <w:i w:val="false"/>
                <w:color w:val="000000"/>
                <w:sz w:val="20"/>
              </w:rPr>
              <w:t xml:space="preserve">
сточных вод </w:t>
            </w:r>
            <w:r>
              <w:br/>
            </w:r>
            <w:r>
              <w:rPr>
                <w:rFonts w:ascii="Times New Roman"/>
                <w:b w:val="false"/>
                <w:i w:val="false"/>
                <w:color w:val="000000"/>
                <w:sz w:val="20"/>
              </w:rPr>
              <w:t xml:space="preserve">
в г.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1000,0*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964,0*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участка по </w:t>
            </w:r>
            <w:r>
              <w:br/>
            </w:r>
            <w:r>
              <w:rPr>
                <w:rFonts w:ascii="Times New Roman"/>
                <w:b w:val="false"/>
                <w:i w:val="false"/>
                <w:color w:val="000000"/>
                <w:sz w:val="20"/>
              </w:rPr>
              <w:t xml:space="preserve">
демеркуриза- </w:t>
            </w:r>
            <w:r>
              <w:br/>
            </w:r>
            <w:r>
              <w:rPr>
                <w:rFonts w:ascii="Times New Roman"/>
                <w:b w:val="false"/>
                <w:i w:val="false"/>
                <w:color w:val="000000"/>
                <w:sz w:val="20"/>
              </w:rPr>
              <w:t xml:space="preserve">
ции ртуть- </w:t>
            </w:r>
            <w:r>
              <w:br/>
            </w:r>
            <w:r>
              <w:rPr>
                <w:rFonts w:ascii="Times New Roman"/>
                <w:b w:val="false"/>
                <w:i w:val="false"/>
                <w:color w:val="000000"/>
                <w:sz w:val="20"/>
              </w:rPr>
              <w:t xml:space="preserve">
содержащих </w:t>
            </w:r>
            <w:r>
              <w:br/>
            </w:r>
            <w:r>
              <w:rPr>
                <w:rFonts w:ascii="Times New Roman"/>
                <w:b w:val="false"/>
                <w:i w:val="false"/>
                <w:color w:val="000000"/>
                <w:sz w:val="20"/>
              </w:rPr>
              <w:t xml:space="preserve">
приборов и </w:t>
            </w:r>
            <w:r>
              <w:br/>
            </w:r>
            <w:r>
              <w:rPr>
                <w:rFonts w:ascii="Times New Roman"/>
                <w:b w:val="false"/>
                <w:i w:val="false"/>
                <w:color w:val="000000"/>
                <w:sz w:val="20"/>
              </w:rPr>
              <w:t xml:space="preserve">
изделий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полной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w:t>
            </w:r>
            <w:r>
              <w:br/>
            </w:r>
            <w:r>
              <w:rPr>
                <w:rFonts w:ascii="Times New Roman"/>
                <w:b w:val="false"/>
                <w:i w:val="false"/>
                <w:color w:val="000000"/>
                <w:sz w:val="20"/>
              </w:rPr>
              <w:t xml:space="preserve">
сточных вод </w:t>
            </w:r>
            <w:r>
              <w:br/>
            </w:r>
            <w:r>
              <w:rPr>
                <w:rFonts w:ascii="Times New Roman"/>
                <w:b w:val="false"/>
                <w:i w:val="false"/>
                <w:color w:val="000000"/>
                <w:sz w:val="20"/>
              </w:rPr>
              <w:t xml:space="preserve">
г. Тараз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2310,6* </w:t>
            </w:r>
            <w:r>
              <w:br/>
            </w:r>
            <w:r>
              <w:rPr>
                <w:rFonts w:ascii="Times New Roman"/>
                <w:b w:val="false"/>
                <w:i w:val="false"/>
                <w:color w:val="000000"/>
                <w:sz w:val="20"/>
              </w:rPr>
              <w:t xml:space="preserve">
2010 г. - </w:t>
            </w:r>
            <w:r>
              <w:br/>
            </w:r>
            <w:r>
              <w:rPr>
                <w:rFonts w:ascii="Times New Roman"/>
                <w:b w:val="false"/>
                <w:i w:val="false"/>
                <w:color w:val="000000"/>
                <w:sz w:val="20"/>
              </w:rPr>
              <w:t xml:space="preserve">
1924,4*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 Балхаш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1240,0*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1243,6*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 Приозерск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371,5*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Федоровского </w:t>
            </w:r>
            <w:r>
              <w:br/>
            </w:r>
            <w:r>
              <w:rPr>
                <w:rFonts w:ascii="Times New Roman"/>
                <w:b w:val="false"/>
                <w:i w:val="false"/>
                <w:color w:val="000000"/>
                <w:sz w:val="20"/>
              </w:rPr>
              <w:t xml:space="preserve">
водохранилища </w:t>
            </w:r>
            <w:r>
              <w:br/>
            </w:r>
            <w:r>
              <w:rPr>
                <w:rFonts w:ascii="Times New Roman"/>
                <w:b w:val="false"/>
                <w:i w:val="false"/>
                <w:color w:val="000000"/>
                <w:sz w:val="20"/>
              </w:rPr>
              <w:t xml:space="preserve">
на реке Сокыр </w:t>
            </w:r>
            <w:r>
              <w:br/>
            </w:r>
            <w:r>
              <w:rPr>
                <w:rFonts w:ascii="Times New Roman"/>
                <w:b w:val="false"/>
                <w:i w:val="false"/>
                <w:color w:val="000000"/>
                <w:sz w:val="20"/>
              </w:rPr>
              <w:t xml:space="preserve">
г. Караганды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486,2*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инженерной </w:t>
            </w:r>
            <w:r>
              <w:br/>
            </w:r>
            <w:r>
              <w:rPr>
                <w:rFonts w:ascii="Times New Roman"/>
                <w:b w:val="false"/>
                <w:i w:val="false"/>
                <w:color w:val="000000"/>
                <w:sz w:val="20"/>
              </w:rPr>
              <w:t xml:space="preserve">
защите </w:t>
            </w:r>
            <w:r>
              <w:br/>
            </w:r>
            <w:r>
              <w:rPr>
                <w:rFonts w:ascii="Times New Roman"/>
                <w:b w:val="false"/>
                <w:i w:val="false"/>
                <w:color w:val="000000"/>
                <w:sz w:val="20"/>
              </w:rPr>
              <w:t xml:space="preserve">
г. Приозерск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от паводковых </w:t>
            </w:r>
            <w:r>
              <w:br/>
            </w:r>
            <w:r>
              <w:rPr>
                <w:rFonts w:ascii="Times New Roman"/>
                <w:b w:val="false"/>
                <w:i w:val="false"/>
                <w:color w:val="000000"/>
                <w:sz w:val="20"/>
              </w:rPr>
              <w:t xml:space="preserve">
и грунтовых </w:t>
            </w:r>
            <w:r>
              <w:br/>
            </w:r>
            <w:r>
              <w:rPr>
                <w:rFonts w:ascii="Times New Roman"/>
                <w:b w:val="false"/>
                <w:i w:val="false"/>
                <w:color w:val="000000"/>
                <w:sz w:val="20"/>
              </w:rPr>
              <w:t xml:space="preserve">
вод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северного </w:t>
            </w:r>
            <w:r>
              <w:br/>
            </w:r>
            <w:r>
              <w:rPr>
                <w:rFonts w:ascii="Times New Roman"/>
                <w:b w:val="false"/>
                <w:i w:val="false"/>
                <w:color w:val="000000"/>
                <w:sz w:val="20"/>
              </w:rPr>
              <w:t xml:space="preserve">
коллектора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xml:space="preserve">
214,0*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южного </w:t>
            </w:r>
            <w:r>
              <w:br/>
            </w:r>
            <w:r>
              <w:rPr>
                <w:rFonts w:ascii="Times New Roman"/>
                <w:b w:val="false"/>
                <w:i w:val="false"/>
                <w:color w:val="000000"/>
                <w:sz w:val="20"/>
              </w:rPr>
              <w:t xml:space="preserve">
коллектора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395,1* </w:t>
            </w:r>
            <w:r>
              <w:br/>
            </w:r>
            <w:r>
              <w:rPr>
                <w:rFonts w:ascii="Times New Roman"/>
                <w:b w:val="false"/>
                <w:i w:val="false"/>
                <w:color w:val="000000"/>
                <w:sz w:val="20"/>
              </w:rPr>
              <w:t xml:space="preserve">
2010 г. - </w:t>
            </w:r>
            <w:r>
              <w:br/>
            </w:r>
            <w:r>
              <w:rPr>
                <w:rFonts w:ascii="Times New Roman"/>
                <w:b w:val="false"/>
                <w:i w:val="false"/>
                <w:color w:val="000000"/>
                <w:sz w:val="20"/>
              </w:rPr>
              <w:t xml:space="preserve">
429,8*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модерниза- </w:t>
            </w:r>
            <w:r>
              <w:br/>
            </w:r>
            <w:r>
              <w:rPr>
                <w:rFonts w:ascii="Times New Roman"/>
                <w:b w:val="false"/>
                <w:i w:val="false"/>
                <w:color w:val="000000"/>
                <w:sz w:val="20"/>
              </w:rPr>
              <w:t xml:space="preserve">
ция техноло- </w:t>
            </w:r>
            <w:r>
              <w:br/>
            </w:r>
            <w:r>
              <w:rPr>
                <w:rFonts w:ascii="Times New Roman"/>
                <w:b w:val="false"/>
                <w:i w:val="false"/>
                <w:color w:val="000000"/>
                <w:sz w:val="20"/>
              </w:rPr>
              <w:t xml:space="preserve">
гических </w:t>
            </w:r>
            <w:r>
              <w:br/>
            </w:r>
            <w:r>
              <w:rPr>
                <w:rFonts w:ascii="Times New Roman"/>
                <w:b w:val="false"/>
                <w:i w:val="false"/>
                <w:color w:val="000000"/>
                <w:sz w:val="20"/>
              </w:rPr>
              <w:t xml:space="preserve">
процессов ка- </w:t>
            </w:r>
            <w:r>
              <w:br/>
            </w:r>
            <w:r>
              <w:rPr>
                <w:rFonts w:ascii="Times New Roman"/>
                <w:b w:val="false"/>
                <w:i w:val="false"/>
                <w:color w:val="000000"/>
                <w:sz w:val="20"/>
              </w:rPr>
              <w:t xml:space="preserve">
нализационных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 Жанаозен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Мангис- </w:t>
            </w:r>
            <w:r>
              <w:br/>
            </w:r>
            <w:r>
              <w:rPr>
                <w:rFonts w:ascii="Times New Roman"/>
                <w:b w:val="false"/>
                <w:i w:val="false"/>
                <w:color w:val="000000"/>
                <w:sz w:val="20"/>
              </w:rPr>
              <w:t xml:space="preserve">
тауской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но-очистных </w:t>
            </w:r>
            <w:r>
              <w:br/>
            </w:r>
            <w:r>
              <w:rPr>
                <w:rFonts w:ascii="Times New Roman"/>
                <w:b w:val="false"/>
                <w:i w:val="false"/>
                <w:color w:val="000000"/>
                <w:sz w:val="20"/>
              </w:rPr>
              <w:t xml:space="preserve">
сетей в </w:t>
            </w:r>
            <w:r>
              <w:br/>
            </w:r>
            <w:r>
              <w:rPr>
                <w:rFonts w:ascii="Times New Roman"/>
                <w:b w:val="false"/>
                <w:i w:val="false"/>
                <w:color w:val="000000"/>
                <w:sz w:val="20"/>
              </w:rPr>
              <w:t xml:space="preserve">
п. Бейнеу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Мангис- </w:t>
            </w:r>
            <w:r>
              <w:br/>
            </w:r>
            <w:r>
              <w:rPr>
                <w:rFonts w:ascii="Times New Roman"/>
                <w:b w:val="false"/>
                <w:i w:val="false"/>
                <w:color w:val="000000"/>
                <w:sz w:val="20"/>
              </w:rPr>
              <w:t xml:space="preserve">
тауской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но-очистных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(КОС-2) в </w:t>
            </w:r>
            <w:r>
              <w:br/>
            </w:r>
            <w:r>
              <w:rPr>
                <w:rFonts w:ascii="Times New Roman"/>
                <w:b w:val="false"/>
                <w:i w:val="false"/>
                <w:color w:val="000000"/>
                <w:sz w:val="20"/>
              </w:rPr>
              <w:t xml:space="preserve">
г.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Мангис- </w:t>
            </w:r>
            <w:r>
              <w:br/>
            </w:r>
            <w:r>
              <w:rPr>
                <w:rFonts w:ascii="Times New Roman"/>
                <w:b w:val="false"/>
                <w:i w:val="false"/>
                <w:color w:val="000000"/>
                <w:sz w:val="20"/>
              </w:rPr>
              <w:t xml:space="preserve">
тауской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1148,0* </w:t>
            </w:r>
            <w:r>
              <w:br/>
            </w:r>
            <w:r>
              <w:rPr>
                <w:rFonts w:ascii="Times New Roman"/>
                <w:b w:val="false"/>
                <w:i w:val="false"/>
                <w:color w:val="000000"/>
                <w:sz w:val="20"/>
              </w:rPr>
              <w:t xml:space="preserve">
2010 г. - </w:t>
            </w:r>
            <w:r>
              <w:br/>
            </w:r>
            <w:r>
              <w:rPr>
                <w:rFonts w:ascii="Times New Roman"/>
                <w:b w:val="false"/>
                <w:i w:val="false"/>
                <w:color w:val="000000"/>
                <w:sz w:val="20"/>
              </w:rPr>
              <w:t xml:space="preserve">
850,0*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иловых </w:t>
            </w:r>
            <w:r>
              <w:br/>
            </w:r>
            <w:r>
              <w:rPr>
                <w:rFonts w:ascii="Times New Roman"/>
                <w:b w:val="false"/>
                <w:i w:val="false"/>
                <w:color w:val="000000"/>
                <w:sz w:val="20"/>
              </w:rPr>
              <w:t xml:space="preserve">
площадок на </w:t>
            </w:r>
            <w:r>
              <w:br/>
            </w:r>
            <w:r>
              <w:rPr>
                <w:rFonts w:ascii="Times New Roman"/>
                <w:b w:val="false"/>
                <w:i w:val="false"/>
                <w:color w:val="000000"/>
                <w:sz w:val="20"/>
              </w:rPr>
              <w:t xml:space="preserve">
городских ка- </w:t>
            </w:r>
            <w:r>
              <w:br/>
            </w:r>
            <w:r>
              <w:rPr>
                <w:rFonts w:ascii="Times New Roman"/>
                <w:b w:val="false"/>
                <w:i w:val="false"/>
                <w:color w:val="000000"/>
                <w:sz w:val="20"/>
              </w:rPr>
              <w:t xml:space="preserve">
нализационных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сооружениях </w:t>
            </w:r>
            <w:r>
              <w:br/>
            </w:r>
            <w:r>
              <w:rPr>
                <w:rFonts w:ascii="Times New Roman"/>
                <w:b w:val="false"/>
                <w:i w:val="false"/>
                <w:color w:val="000000"/>
                <w:sz w:val="20"/>
              </w:rPr>
              <w:t xml:space="preserve">
г. Уральска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xml:space="preserve">
60,0*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обводного </w:t>
            </w:r>
            <w:r>
              <w:br/>
            </w:r>
            <w:r>
              <w:rPr>
                <w:rFonts w:ascii="Times New Roman"/>
                <w:b w:val="false"/>
                <w:i w:val="false"/>
                <w:color w:val="000000"/>
                <w:sz w:val="20"/>
              </w:rPr>
              <w:t xml:space="preserve">
напорного </w:t>
            </w:r>
            <w:r>
              <w:br/>
            </w:r>
            <w:r>
              <w:rPr>
                <w:rFonts w:ascii="Times New Roman"/>
                <w:b w:val="false"/>
                <w:i w:val="false"/>
                <w:color w:val="000000"/>
                <w:sz w:val="20"/>
              </w:rPr>
              <w:t xml:space="preserve">
коллектора </w:t>
            </w:r>
            <w:r>
              <w:br/>
            </w:r>
            <w:r>
              <w:rPr>
                <w:rFonts w:ascii="Times New Roman"/>
                <w:b w:val="false"/>
                <w:i w:val="false"/>
                <w:color w:val="000000"/>
                <w:sz w:val="20"/>
              </w:rPr>
              <w:t xml:space="preserve">
г. Уральска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522,4* </w:t>
            </w:r>
            <w:r>
              <w:br/>
            </w:r>
            <w:r>
              <w:rPr>
                <w:rFonts w:ascii="Times New Roman"/>
                <w:b w:val="false"/>
                <w:i w:val="false"/>
                <w:color w:val="000000"/>
                <w:sz w:val="20"/>
              </w:rPr>
              <w:t xml:space="preserve">
2010 г. - </w:t>
            </w:r>
            <w:r>
              <w:br/>
            </w:r>
            <w:r>
              <w:rPr>
                <w:rFonts w:ascii="Times New Roman"/>
                <w:b w:val="false"/>
                <w:i w:val="false"/>
                <w:color w:val="000000"/>
                <w:sz w:val="20"/>
              </w:rPr>
              <w:t xml:space="preserve">
665,7*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 </w:t>
            </w:r>
            <w:r>
              <w:br/>
            </w:r>
            <w:r>
              <w:rPr>
                <w:rFonts w:ascii="Times New Roman"/>
                <w:b w:val="false"/>
                <w:i w:val="false"/>
                <w:color w:val="000000"/>
                <w:sz w:val="20"/>
              </w:rPr>
              <w:t xml:space="preserve">
ние и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сооружений по </w:t>
            </w:r>
            <w:r>
              <w:br/>
            </w:r>
            <w:r>
              <w:rPr>
                <w:rFonts w:ascii="Times New Roman"/>
                <w:b w:val="false"/>
                <w:i w:val="false"/>
                <w:color w:val="000000"/>
                <w:sz w:val="20"/>
              </w:rPr>
              <w:t xml:space="preserve">
прекращению </w:t>
            </w:r>
            <w:r>
              <w:br/>
            </w:r>
            <w:r>
              <w:rPr>
                <w:rFonts w:ascii="Times New Roman"/>
                <w:b w:val="false"/>
                <w:i w:val="false"/>
                <w:color w:val="000000"/>
                <w:sz w:val="20"/>
              </w:rPr>
              <w:t xml:space="preserve">
сброса </w:t>
            </w:r>
            <w:r>
              <w:br/>
            </w:r>
            <w:r>
              <w:rPr>
                <w:rFonts w:ascii="Times New Roman"/>
                <w:b w:val="false"/>
                <w:i w:val="false"/>
                <w:color w:val="000000"/>
                <w:sz w:val="20"/>
              </w:rPr>
              <w:t xml:space="preserve">
загрязняющих </w:t>
            </w:r>
            <w:r>
              <w:br/>
            </w:r>
            <w:r>
              <w:rPr>
                <w:rFonts w:ascii="Times New Roman"/>
                <w:b w:val="false"/>
                <w:i w:val="false"/>
                <w:color w:val="000000"/>
                <w:sz w:val="20"/>
              </w:rPr>
              <w:t xml:space="preserve">
веществ после </w:t>
            </w:r>
            <w:r>
              <w:br/>
            </w:r>
            <w:r>
              <w:rPr>
                <w:rFonts w:ascii="Times New Roman"/>
                <w:b w:val="false"/>
                <w:i w:val="false"/>
                <w:color w:val="000000"/>
                <w:sz w:val="20"/>
              </w:rPr>
              <w:t xml:space="preserve">
промывки </w:t>
            </w:r>
            <w:r>
              <w:br/>
            </w:r>
            <w:r>
              <w:rPr>
                <w:rFonts w:ascii="Times New Roman"/>
                <w:b w:val="false"/>
                <w:i w:val="false"/>
                <w:color w:val="000000"/>
                <w:sz w:val="20"/>
              </w:rPr>
              <w:t xml:space="preserve">
фильтров в </w:t>
            </w:r>
            <w:r>
              <w:br/>
            </w:r>
            <w:r>
              <w:rPr>
                <w:rFonts w:ascii="Times New Roman"/>
                <w:b w:val="false"/>
                <w:i w:val="false"/>
                <w:color w:val="000000"/>
                <w:sz w:val="20"/>
              </w:rPr>
              <w:t xml:space="preserve">
реке Урал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65,2*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канализации в </w:t>
            </w:r>
            <w:r>
              <w:br/>
            </w:r>
            <w:r>
              <w:rPr>
                <w:rFonts w:ascii="Times New Roman"/>
                <w:b w:val="false"/>
                <w:i w:val="false"/>
                <w:color w:val="000000"/>
                <w:sz w:val="20"/>
              </w:rPr>
              <w:t xml:space="preserve">
г. Сарыагаш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301,8*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ных очистных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г. Туркестан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xml:space="preserve">
200,0*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Хозяйственно- </w:t>
            </w:r>
            <w:r>
              <w:br/>
            </w:r>
            <w:r>
              <w:rPr>
                <w:rFonts w:ascii="Times New Roman"/>
                <w:b w:val="false"/>
                <w:i w:val="false"/>
                <w:color w:val="000000"/>
                <w:sz w:val="20"/>
              </w:rPr>
              <w:t xml:space="preserve">
питьевое во- </w:t>
            </w:r>
            <w:r>
              <w:br/>
            </w:r>
            <w:r>
              <w:rPr>
                <w:rFonts w:ascii="Times New Roman"/>
                <w:b w:val="false"/>
                <w:i w:val="false"/>
                <w:color w:val="000000"/>
                <w:sz w:val="20"/>
              </w:rPr>
              <w:t xml:space="preserve">
доснабжение и </w:t>
            </w:r>
            <w:r>
              <w:br/>
            </w:r>
            <w:r>
              <w:rPr>
                <w:rFonts w:ascii="Times New Roman"/>
                <w:b w:val="false"/>
                <w:i w:val="false"/>
                <w:color w:val="000000"/>
                <w:sz w:val="20"/>
              </w:rPr>
              <w:t xml:space="preserve">
канализация </w:t>
            </w:r>
            <w:r>
              <w:br/>
            </w:r>
            <w:r>
              <w:rPr>
                <w:rFonts w:ascii="Times New Roman"/>
                <w:b w:val="false"/>
                <w:i w:val="false"/>
                <w:color w:val="000000"/>
                <w:sz w:val="20"/>
              </w:rPr>
              <w:t xml:space="preserve">
г. Шымкента </w:t>
            </w:r>
            <w:r>
              <w:br/>
            </w:r>
            <w:r>
              <w:rPr>
                <w:rFonts w:ascii="Times New Roman"/>
                <w:b w:val="false"/>
                <w:i w:val="false"/>
                <w:color w:val="000000"/>
                <w:sz w:val="20"/>
              </w:rPr>
              <w:t xml:space="preserve">
до 2015 года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АДСиЖКХ,</w:t>
            </w:r>
            <w:r>
              <w:br/>
            </w:r>
            <w:r>
              <w:rPr>
                <w:rFonts w:ascii="Times New Roman"/>
                <w:b w:val="false"/>
                <w:i w:val="false"/>
                <w:color w:val="000000"/>
                <w:sz w:val="20"/>
              </w:rPr>
              <w:t>
МСХ,</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500,0*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ных сетей и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ных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Шардара </w:t>
            </w:r>
            <w:r>
              <w:br/>
            </w:r>
            <w:r>
              <w:rPr>
                <w:rFonts w:ascii="Times New Roman"/>
                <w:b w:val="false"/>
                <w:i w:val="false"/>
                <w:color w:val="000000"/>
                <w:sz w:val="20"/>
              </w:rPr>
              <w:t xml:space="preserve">
Шардаринского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xml:space="preserve">
290,0*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ных коллекто- </w:t>
            </w:r>
            <w:r>
              <w:br/>
            </w:r>
            <w:r>
              <w:rPr>
                <w:rFonts w:ascii="Times New Roman"/>
                <w:b w:val="false"/>
                <w:i w:val="false"/>
                <w:color w:val="000000"/>
                <w:sz w:val="20"/>
              </w:rPr>
              <w:t xml:space="preserve">
ров канализа-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станции N 1 </w:t>
            </w:r>
            <w:r>
              <w:br/>
            </w:r>
            <w:r>
              <w:rPr>
                <w:rFonts w:ascii="Times New Roman"/>
                <w:b w:val="false"/>
                <w:i w:val="false"/>
                <w:color w:val="000000"/>
                <w:sz w:val="20"/>
              </w:rPr>
              <w:t xml:space="preserve">
(1а) до </w:t>
            </w:r>
            <w:r>
              <w:br/>
            </w:r>
            <w:r>
              <w:rPr>
                <w:rFonts w:ascii="Times New Roman"/>
                <w:b w:val="false"/>
                <w:i w:val="false"/>
                <w:color w:val="000000"/>
                <w:sz w:val="20"/>
              </w:rPr>
              <w:t xml:space="preserve">
главных кана- </w:t>
            </w:r>
            <w:r>
              <w:br/>
            </w:r>
            <w:r>
              <w:rPr>
                <w:rFonts w:ascii="Times New Roman"/>
                <w:b w:val="false"/>
                <w:i w:val="false"/>
                <w:color w:val="000000"/>
                <w:sz w:val="20"/>
              </w:rPr>
              <w:t xml:space="preserve">
лизационных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(узел 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Аркалыка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78,4* </w:t>
            </w:r>
            <w:r>
              <w:br/>
            </w:r>
            <w:r>
              <w:rPr>
                <w:rFonts w:ascii="Times New Roman"/>
                <w:b w:val="false"/>
                <w:i w:val="false"/>
                <w:color w:val="000000"/>
                <w:sz w:val="20"/>
              </w:rPr>
              <w:t xml:space="preserve">
2010 г. - </w:t>
            </w:r>
            <w:r>
              <w:br/>
            </w:r>
            <w:r>
              <w:rPr>
                <w:rFonts w:ascii="Times New Roman"/>
                <w:b w:val="false"/>
                <w:i w:val="false"/>
                <w:color w:val="000000"/>
                <w:sz w:val="20"/>
              </w:rPr>
              <w:t xml:space="preserve">
78,4*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ных коллекто- </w:t>
            </w:r>
            <w:r>
              <w:br/>
            </w:r>
            <w:r>
              <w:rPr>
                <w:rFonts w:ascii="Times New Roman"/>
                <w:b w:val="false"/>
                <w:i w:val="false"/>
                <w:color w:val="000000"/>
                <w:sz w:val="20"/>
              </w:rPr>
              <w:t xml:space="preserve">
ров от кана- </w:t>
            </w:r>
            <w:r>
              <w:br/>
            </w:r>
            <w:r>
              <w:rPr>
                <w:rFonts w:ascii="Times New Roman"/>
                <w:b w:val="false"/>
                <w:i w:val="false"/>
                <w:color w:val="000000"/>
                <w:sz w:val="20"/>
              </w:rPr>
              <w:t xml:space="preserve">
лизационных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(узел А) до </w:t>
            </w:r>
            <w:r>
              <w:br/>
            </w:r>
            <w:r>
              <w:rPr>
                <w:rFonts w:ascii="Times New Roman"/>
                <w:b w:val="false"/>
                <w:i w:val="false"/>
                <w:color w:val="000000"/>
                <w:sz w:val="20"/>
              </w:rPr>
              <w:t xml:space="preserve">
накопителя </w:t>
            </w:r>
            <w:r>
              <w:br/>
            </w:r>
            <w:r>
              <w:rPr>
                <w:rFonts w:ascii="Times New Roman"/>
                <w:b w:val="false"/>
                <w:i w:val="false"/>
                <w:color w:val="000000"/>
                <w:sz w:val="20"/>
              </w:rPr>
              <w:t xml:space="preserve">
сточных вод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Аркалыка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xml:space="preserve">
149,6*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ка- </w:t>
            </w:r>
            <w:r>
              <w:br/>
            </w:r>
            <w:r>
              <w:rPr>
                <w:rFonts w:ascii="Times New Roman"/>
                <w:b w:val="false"/>
                <w:i w:val="false"/>
                <w:color w:val="000000"/>
                <w:sz w:val="20"/>
              </w:rPr>
              <w:t xml:space="preserve">
нализационных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 Аркалыка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xml:space="preserve">
88,8*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ких схем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канализации в </w:t>
            </w:r>
            <w:r>
              <w:br/>
            </w:r>
            <w:r>
              <w:rPr>
                <w:rFonts w:ascii="Times New Roman"/>
                <w:b w:val="false"/>
                <w:i w:val="false"/>
                <w:color w:val="000000"/>
                <w:sz w:val="20"/>
              </w:rPr>
              <w:t xml:space="preserve">
г. Петропав- </w:t>
            </w:r>
            <w:r>
              <w:br/>
            </w:r>
            <w:r>
              <w:rPr>
                <w:rFonts w:ascii="Times New Roman"/>
                <w:b w:val="false"/>
                <w:i w:val="false"/>
                <w:color w:val="000000"/>
                <w:sz w:val="20"/>
              </w:rPr>
              <w:t xml:space="preserve">
ловске (II и </w:t>
            </w:r>
            <w:r>
              <w:br/>
            </w:r>
            <w:r>
              <w:rPr>
                <w:rFonts w:ascii="Times New Roman"/>
                <w:b w:val="false"/>
                <w:i w:val="false"/>
                <w:color w:val="000000"/>
                <w:sz w:val="20"/>
              </w:rPr>
              <w:t xml:space="preserve">
III этапы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ных очистных </w:t>
            </w:r>
            <w:r>
              <w:br/>
            </w:r>
            <w:r>
              <w:rPr>
                <w:rFonts w:ascii="Times New Roman"/>
                <w:b w:val="false"/>
                <w:i w:val="false"/>
                <w:color w:val="000000"/>
                <w:sz w:val="20"/>
              </w:rPr>
              <w:t xml:space="preserve">
сооружений)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ких схем ка- </w:t>
            </w:r>
            <w:r>
              <w:br/>
            </w:r>
            <w:r>
              <w:rPr>
                <w:rFonts w:ascii="Times New Roman"/>
                <w:b w:val="false"/>
                <w:i w:val="false"/>
                <w:color w:val="000000"/>
                <w:sz w:val="20"/>
              </w:rPr>
              <w:t xml:space="preserve">
нализационных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 Алматы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г. Алматы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200,2* </w:t>
            </w:r>
            <w:r>
              <w:br/>
            </w:r>
            <w:r>
              <w:rPr>
                <w:rFonts w:ascii="Times New Roman"/>
                <w:b w:val="false"/>
                <w:i w:val="false"/>
                <w:color w:val="000000"/>
                <w:sz w:val="20"/>
              </w:rPr>
              <w:t xml:space="preserve">
2010 г. - </w:t>
            </w:r>
            <w:r>
              <w:br/>
            </w:r>
            <w:r>
              <w:rPr>
                <w:rFonts w:ascii="Times New Roman"/>
                <w:b w:val="false"/>
                <w:i w:val="false"/>
                <w:color w:val="000000"/>
                <w:sz w:val="20"/>
              </w:rPr>
              <w:t xml:space="preserve">
300,0*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Возрождение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Усолка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w:t>
            </w:r>
            <w:r>
              <w:br/>
            </w:r>
            <w:r>
              <w:rPr>
                <w:rFonts w:ascii="Times New Roman"/>
                <w:b w:val="false"/>
                <w:i w:val="false"/>
                <w:color w:val="000000"/>
                <w:sz w:val="20"/>
              </w:rPr>
              <w:t xml:space="preserve">
сточных вод </w:t>
            </w:r>
            <w:r>
              <w:br/>
            </w:r>
            <w:r>
              <w:rPr>
                <w:rFonts w:ascii="Times New Roman"/>
                <w:b w:val="false"/>
                <w:i w:val="false"/>
                <w:color w:val="000000"/>
                <w:sz w:val="20"/>
              </w:rPr>
              <w:t xml:space="preserve">
Щучинско- </w:t>
            </w:r>
            <w:r>
              <w:br/>
            </w:r>
            <w:r>
              <w:rPr>
                <w:rFonts w:ascii="Times New Roman"/>
                <w:b w:val="false"/>
                <w:i w:val="false"/>
                <w:color w:val="000000"/>
                <w:sz w:val="20"/>
              </w:rPr>
              <w:t xml:space="preserve">
Боровской </w:t>
            </w:r>
            <w:r>
              <w:br/>
            </w:r>
            <w:r>
              <w:rPr>
                <w:rFonts w:ascii="Times New Roman"/>
                <w:b w:val="false"/>
                <w:i w:val="false"/>
                <w:color w:val="000000"/>
                <w:sz w:val="20"/>
              </w:rPr>
              <w:t xml:space="preserve">
курортной </w:t>
            </w:r>
            <w:r>
              <w:br/>
            </w:r>
            <w:r>
              <w:rPr>
                <w:rFonts w:ascii="Times New Roman"/>
                <w:b w:val="false"/>
                <w:i w:val="false"/>
                <w:color w:val="000000"/>
                <w:sz w:val="20"/>
              </w:rPr>
              <w:t xml:space="preserve">
зоны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178,1*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коллектора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ных сетей до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протяжен- </w:t>
            </w:r>
            <w:r>
              <w:br/>
            </w:r>
            <w:r>
              <w:rPr>
                <w:rFonts w:ascii="Times New Roman"/>
                <w:b w:val="false"/>
                <w:i w:val="false"/>
                <w:color w:val="000000"/>
                <w:sz w:val="20"/>
              </w:rPr>
              <w:t xml:space="preserve">
ностью 18 км </w:t>
            </w:r>
            <w:r>
              <w:br/>
            </w:r>
            <w:r>
              <w:rPr>
                <w:rFonts w:ascii="Times New Roman"/>
                <w:b w:val="false"/>
                <w:i w:val="false"/>
                <w:color w:val="000000"/>
                <w:sz w:val="20"/>
              </w:rPr>
              <w:t xml:space="preserve">
с. Курык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Мангис- </w:t>
            </w:r>
            <w:r>
              <w:br/>
            </w:r>
            <w:r>
              <w:rPr>
                <w:rFonts w:ascii="Times New Roman"/>
                <w:b w:val="false"/>
                <w:i w:val="false"/>
                <w:color w:val="000000"/>
                <w:sz w:val="20"/>
              </w:rPr>
              <w:t xml:space="preserve">
тауской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297,2*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ких схем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 Павлодара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266,5* </w:t>
            </w:r>
            <w:r>
              <w:br/>
            </w:r>
            <w:r>
              <w:rPr>
                <w:rFonts w:ascii="Times New Roman"/>
                <w:b w:val="false"/>
                <w:i w:val="false"/>
                <w:color w:val="000000"/>
                <w:sz w:val="20"/>
              </w:rPr>
              <w:t xml:space="preserve">
2010 г. - </w:t>
            </w:r>
            <w:r>
              <w:br/>
            </w:r>
            <w:r>
              <w:rPr>
                <w:rFonts w:ascii="Times New Roman"/>
                <w:b w:val="false"/>
                <w:i w:val="false"/>
                <w:color w:val="000000"/>
                <w:sz w:val="20"/>
              </w:rPr>
              <w:t xml:space="preserve">
300,0*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села Баянаул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xml:space="preserve">
82,0*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Снизить тех- </w:t>
            </w:r>
            <w:r>
              <w:br/>
            </w:r>
            <w:r>
              <w:rPr>
                <w:rFonts w:ascii="Times New Roman"/>
                <w:b w:val="false"/>
                <w:i w:val="false"/>
                <w:color w:val="000000"/>
                <w:sz w:val="20"/>
              </w:rPr>
              <w:t xml:space="preserve">
нологическое </w:t>
            </w:r>
            <w:r>
              <w:br/>
            </w:r>
            <w:r>
              <w:rPr>
                <w:rFonts w:ascii="Times New Roman"/>
                <w:b w:val="false"/>
                <w:i w:val="false"/>
                <w:color w:val="000000"/>
                <w:sz w:val="20"/>
              </w:rPr>
              <w:t xml:space="preserve">
загрязнение </w:t>
            </w:r>
            <w:r>
              <w:br/>
            </w:r>
            <w:r>
              <w:rPr>
                <w:rFonts w:ascii="Times New Roman"/>
                <w:b w:val="false"/>
                <w:i w:val="false"/>
                <w:color w:val="000000"/>
                <w:sz w:val="20"/>
              </w:rPr>
              <w:t xml:space="preserve">
экосистем </w:t>
            </w:r>
            <w:r>
              <w:br/>
            </w:r>
            <w:r>
              <w:rPr>
                <w:rFonts w:ascii="Times New Roman"/>
                <w:b w:val="false"/>
                <w:i w:val="false"/>
                <w:color w:val="000000"/>
                <w:sz w:val="20"/>
              </w:rPr>
              <w:t xml:space="preserve">
озера Балхаш </w:t>
            </w:r>
            <w:r>
              <w:br/>
            </w:r>
            <w:r>
              <w:rPr>
                <w:rFonts w:ascii="Times New Roman"/>
                <w:b w:val="false"/>
                <w:i w:val="false"/>
                <w:color w:val="000000"/>
                <w:sz w:val="20"/>
              </w:rPr>
              <w:t xml:space="preserve">
от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природополь- </w:t>
            </w:r>
            <w:r>
              <w:br/>
            </w:r>
            <w:r>
              <w:rPr>
                <w:rFonts w:ascii="Times New Roman"/>
                <w:b w:val="false"/>
                <w:i w:val="false"/>
                <w:color w:val="000000"/>
                <w:sz w:val="20"/>
              </w:rPr>
              <w:t xml:space="preserve">
зователей </w:t>
            </w:r>
            <w:r>
              <w:br/>
            </w:r>
            <w:r>
              <w:rPr>
                <w:rFonts w:ascii="Times New Roman"/>
                <w:b w:val="false"/>
                <w:i w:val="false"/>
                <w:color w:val="000000"/>
                <w:sz w:val="20"/>
              </w:rPr>
              <w:t xml:space="preserve">
Северного </w:t>
            </w:r>
            <w:r>
              <w:br/>
            </w:r>
            <w:r>
              <w:rPr>
                <w:rFonts w:ascii="Times New Roman"/>
                <w:b w:val="false"/>
                <w:i w:val="false"/>
                <w:color w:val="000000"/>
                <w:sz w:val="20"/>
              </w:rPr>
              <w:t xml:space="preserve">
Прибалхашья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r>
              <w:br/>
            </w:r>
            <w:r>
              <w:rPr>
                <w:rFonts w:ascii="Times New Roman"/>
                <w:b w:val="false"/>
                <w:i w:val="false"/>
                <w:color w:val="000000"/>
                <w:sz w:val="20"/>
              </w:rPr>
              <w:t xml:space="preserve">
2010 г. - </w:t>
            </w:r>
            <w:r>
              <w:br/>
            </w:r>
            <w:r>
              <w:rPr>
                <w:rFonts w:ascii="Times New Roman"/>
                <w:b w:val="false"/>
                <w:i w:val="false"/>
                <w:color w:val="000000"/>
                <w:sz w:val="20"/>
              </w:rPr>
              <w:t xml:space="preserve">
3,2*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2.6 Последовательное увеличение объемов переработки </w:t>
            </w:r>
            <w:r>
              <w:br/>
            </w:r>
            <w:r>
              <w:rPr>
                <w:rFonts w:ascii="Times New Roman"/>
                <w:b/>
                <w:i w:val="false"/>
                <w:color w:val="000000"/>
                <w:sz w:val="20"/>
              </w:rPr>
              <w:t>
и утилизации отходов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принятию </w:t>
            </w:r>
            <w:r>
              <w:br/>
            </w:r>
            <w:r>
              <w:rPr>
                <w:rFonts w:ascii="Times New Roman"/>
                <w:b w:val="false"/>
                <w:i w:val="false"/>
                <w:color w:val="000000"/>
                <w:sz w:val="20"/>
              </w:rPr>
              <w:t xml:space="preserve">
комплекса мер </w:t>
            </w:r>
            <w:r>
              <w:br/>
            </w:r>
            <w:r>
              <w:rPr>
                <w:rFonts w:ascii="Times New Roman"/>
                <w:b w:val="false"/>
                <w:i w:val="false"/>
                <w:color w:val="000000"/>
                <w:sz w:val="20"/>
              </w:rPr>
              <w:t xml:space="preserve">
поэтапной </w:t>
            </w:r>
            <w:r>
              <w:br/>
            </w:r>
            <w:r>
              <w:rPr>
                <w:rFonts w:ascii="Times New Roman"/>
                <w:b w:val="false"/>
                <w:i w:val="false"/>
                <w:color w:val="000000"/>
                <w:sz w:val="20"/>
              </w:rPr>
              <w:t xml:space="preserve">
ликвидации </w:t>
            </w:r>
            <w:r>
              <w:br/>
            </w:r>
            <w:r>
              <w:rPr>
                <w:rFonts w:ascii="Times New Roman"/>
                <w:b w:val="false"/>
                <w:i w:val="false"/>
                <w:color w:val="000000"/>
                <w:sz w:val="20"/>
              </w:rPr>
              <w:t xml:space="preserve">
исторических </w:t>
            </w:r>
            <w:r>
              <w:br/>
            </w:r>
            <w:r>
              <w:rPr>
                <w:rFonts w:ascii="Times New Roman"/>
                <w:b w:val="false"/>
                <w:i w:val="false"/>
                <w:color w:val="000000"/>
                <w:sz w:val="20"/>
              </w:rPr>
              <w:t xml:space="preserve">
загрязнений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страны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кие процессы </w:t>
            </w:r>
            <w:r>
              <w:br/>
            </w:r>
            <w:r>
              <w:rPr>
                <w:rFonts w:ascii="Times New Roman"/>
                <w:b w:val="false"/>
                <w:i w:val="false"/>
                <w:color w:val="000000"/>
                <w:sz w:val="20"/>
              </w:rPr>
              <w:t xml:space="preserve">
по параметрам </w:t>
            </w:r>
            <w:r>
              <w:br/>
            </w:r>
            <w:r>
              <w:rPr>
                <w:rFonts w:ascii="Times New Roman"/>
                <w:b w:val="false"/>
                <w:i w:val="false"/>
                <w:color w:val="000000"/>
                <w:sz w:val="20"/>
              </w:rPr>
              <w:t xml:space="preserve">
переработки </w:t>
            </w:r>
            <w:r>
              <w:br/>
            </w:r>
            <w:r>
              <w:rPr>
                <w:rFonts w:ascii="Times New Roman"/>
                <w:b w:val="false"/>
                <w:i w:val="false"/>
                <w:color w:val="000000"/>
                <w:sz w:val="20"/>
              </w:rPr>
              <w:t xml:space="preserve">
твердо- </w:t>
            </w:r>
            <w:r>
              <w:br/>
            </w:r>
            <w:r>
              <w:rPr>
                <w:rFonts w:ascii="Times New Roman"/>
                <w:b w:val="false"/>
                <w:i w:val="false"/>
                <w:color w:val="000000"/>
                <w:sz w:val="20"/>
              </w:rPr>
              <w:t xml:space="preserve">
бытовых и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отходов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3,0* </w:t>
            </w:r>
            <w:r>
              <w:br/>
            </w:r>
            <w:r>
              <w:rPr>
                <w:rFonts w:ascii="Times New Roman"/>
                <w:b w:val="false"/>
                <w:i w:val="false"/>
                <w:color w:val="000000"/>
                <w:sz w:val="20"/>
              </w:rPr>
              <w:t xml:space="preserve">
2010 г. - </w:t>
            </w:r>
            <w:r>
              <w:br/>
            </w:r>
            <w:r>
              <w:rPr>
                <w:rFonts w:ascii="Times New Roman"/>
                <w:b w:val="false"/>
                <w:i w:val="false"/>
                <w:color w:val="000000"/>
                <w:sz w:val="20"/>
              </w:rPr>
              <w:t xml:space="preserve">
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региональные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твердыми </w:t>
            </w:r>
            <w:r>
              <w:br/>
            </w:r>
            <w:r>
              <w:rPr>
                <w:rFonts w:ascii="Times New Roman"/>
                <w:b w:val="false"/>
                <w:i w:val="false"/>
                <w:color w:val="000000"/>
                <w:sz w:val="20"/>
              </w:rPr>
              <w:t xml:space="preserve">
бытовыми и </w:t>
            </w:r>
            <w:r>
              <w:br/>
            </w:r>
            <w:r>
              <w:rPr>
                <w:rFonts w:ascii="Times New Roman"/>
                <w:b w:val="false"/>
                <w:i w:val="false"/>
                <w:color w:val="000000"/>
                <w:sz w:val="20"/>
              </w:rPr>
              <w:t xml:space="preserve">
промышленными </w:t>
            </w:r>
            <w:r>
              <w:br/>
            </w:r>
            <w:r>
              <w:rPr>
                <w:rFonts w:ascii="Times New Roman"/>
                <w:b w:val="false"/>
                <w:i w:val="false"/>
                <w:color w:val="000000"/>
                <w:sz w:val="20"/>
              </w:rPr>
              <w:t xml:space="preserve">
отходами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хранилищ для </w:t>
            </w:r>
            <w:r>
              <w:br/>
            </w:r>
            <w:r>
              <w:rPr>
                <w:rFonts w:ascii="Times New Roman"/>
                <w:b w:val="false"/>
                <w:i w:val="false"/>
                <w:color w:val="000000"/>
                <w:sz w:val="20"/>
              </w:rPr>
              <w:t xml:space="preserve">
долгосрочного </w:t>
            </w:r>
            <w:r>
              <w:br/>
            </w:r>
            <w:r>
              <w:rPr>
                <w:rFonts w:ascii="Times New Roman"/>
                <w:b w:val="false"/>
                <w:i w:val="false"/>
                <w:color w:val="000000"/>
                <w:sz w:val="20"/>
              </w:rPr>
              <w:t xml:space="preserve">
безопасного </w:t>
            </w:r>
            <w:r>
              <w:br/>
            </w:r>
            <w:r>
              <w:rPr>
                <w:rFonts w:ascii="Times New Roman"/>
                <w:b w:val="false"/>
                <w:i w:val="false"/>
                <w:color w:val="000000"/>
                <w:sz w:val="20"/>
              </w:rPr>
              <w:t xml:space="preserve">
хранения </w:t>
            </w:r>
            <w:r>
              <w:br/>
            </w:r>
            <w:r>
              <w:rPr>
                <w:rFonts w:ascii="Times New Roman"/>
                <w:b w:val="false"/>
                <w:i w:val="false"/>
                <w:color w:val="000000"/>
                <w:sz w:val="20"/>
              </w:rPr>
              <w:t xml:space="preserve">
попутной серы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МСХ, МИТ, </w:t>
            </w:r>
            <w:r>
              <w:br/>
            </w:r>
            <w:r>
              <w:rPr>
                <w:rFonts w:ascii="Times New Roman"/>
                <w:b w:val="false"/>
                <w:i w:val="false"/>
                <w:color w:val="000000"/>
                <w:sz w:val="20"/>
              </w:rPr>
              <w:t xml:space="preserve">
АЗР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Рекультивация </w:t>
            </w:r>
            <w:r>
              <w:br/>
            </w:r>
            <w:r>
              <w:rPr>
                <w:rFonts w:ascii="Times New Roman"/>
                <w:b w:val="false"/>
                <w:i w:val="false"/>
                <w:color w:val="000000"/>
                <w:sz w:val="20"/>
              </w:rPr>
              <w:t xml:space="preserve">
земли золоот- </w:t>
            </w:r>
            <w:r>
              <w:br/>
            </w:r>
            <w:r>
              <w:rPr>
                <w:rFonts w:ascii="Times New Roman"/>
                <w:b w:val="false"/>
                <w:i w:val="false"/>
                <w:color w:val="000000"/>
                <w:sz w:val="20"/>
              </w:rPr>
              <w:t xml:space="preserve">
вала бывшей </w:t>
            </w:r>
            <w:r>
              <w:br/>
            </w:r>
            <w:r>
              <w:rPr>
                <w:rFonts w:ascii="Times New Roman"/>
                <w:b w:val="false"/>
                <w:i w:val="false"/>
                <w:color w:val="000000"/>
                <w:sz w:val="20"/>
              </w:rPr>
              <w:t xml:space="preserve">
ТЭЦ-6 в </w:t>
            </w:r>
            <w:r>
              <w:br/>
            </w:r>
            <w:r>
              <w:rPr>
                <w:rFonts w:ascii="Times New Roman"/>
                <w:b w:val="false"/>
                <w:i w:val="false"/>
                <w:color w:val="000000"/>
                <w:sz w:val="20"/>
              </w:rPr>
              <w:t xml:space="preserve">
г. Кызылорде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2010 г. - </w:t>
            </w:r>
            <w:r>
              <w:br/>
            </w:r>
            <w:r>
              <w:rPr>
                <w:rFonts w:ascii="Times New Roman"/>
                <w:b w:val="false"/>
                <w:i w:val="false"/>
                <w:color w:val="000000"/>
                <w:sz w:val="20"/>
              </w:rPr>
              <w:t xml:space="preserve">
217,5*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Рекультивация </w:t>
            </w:r>
            <w:r>
              <w:br/>
            </w:r>
            <w:r>
              <w:rPr>
                <w:rFonts w:ascii="Times New Roman"/>
                <w:b w:val="false"/>
                <w:i w:val="false"/>
                <w:color w:val="000000"/>
                <w:sz w:val="20"/>
              </w:rPr>
              <w:t xml:space="preserve">
отработанного </w:t>
            </w:r>
            <w:r>
              <w:br/>
            </w:r>
            <w:r>
              <w:rPr>
                <w:rFonts w:ascii="Times New Roman"/>
                <w:b w:val="false"/>
                <w:i w:val="false"/>
                <w:color w:val="000000"/>
                <w:sz w:val="20"/>
              </w:rPr>
              <w:t xml:space="preserve">
хвостохрани- </w:t>
            </w:r>
            <w:r>
              <w:br/>
            </w:r>
            <w:r>
              <w:rPr>
                <w:rFonts w:ascii="Times New Roman"/>
                <w:b w:val="false"/>
                <w:i w:val="false"/>
                <w:color w:val="000000"/>
                <w:sz w:val="20"/>
              </w:rPr>
              <w:t xml:space="preserve">
лища </w:t>
            </w:r>
            <w:r>
              <w:br/>
            </w:r>
            <w:r>
              <w:rPr>
                <w:rFonts w:ascii="Times New Roman"/>
                <w:b w:val="false"/>
                <w:i w:val="false"/>
                <w:color w:val="000000"/>
                <w:sz w:val="20"/>
              </w:rPr>
              <w:t xml:space="preserve">
Текелийского </w:t>
            </w:r>
            <w:r>
              <w:br/>
            </w:r>
            <w:r>
              <w:rPr>
                <w:rFonts w:ascii="Times New Roman"/>
                <w:b w:val="false"/>
                <w:i w:val="false"/>
                <w:color w:val="000000"/>
                <w:sz w:val="20"/>
              </w:rPr>
              <w:t xml:space="preserve">
свинцово- </w:t>
            </w:r>
            <w:r>
              <w:br/>
            </w:r>
            <w:r>
              <w:rPr>
                <w:rFonts w:ascii="Times New Roman"/>
                <w:b w:val="false"/>
                <w:i w:val="false"/>
                <w:color w:val="000000"/>
                <w:sz w:val="20"/>
              </w:rPr>
              <w:t xml:space="preserve">
цинкового </w:t>
            </w:r>
            <w:r>
              <w:br/>
            </w:r>
            <w:r>
              <w:rPr>
                <w:rFonts w:ascii="Times New Roman"/>
                <w:b w:val="false"/>
                <w:i w:val="false"/>
                <w:color w:val="000000"/>
                <w:sz w:val="20"/>
              </w:rPr>
              <w:t xml:space="preserve">
комбината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41,1* </w:t>
            </w:r>
            <w:r>
              <w:br/>
            </w:r>
            <w:r>
              <w:rPr>
                <w:rFonts w:ascii="Times New Roman"/>
                <w:b w:val="false"/>
                <w:i w:val="false"/>
                <w:color w:val="000000"/>
                <w:sz w:val="20"/>
              </w:rPr>
              <w:t xml:space="preserve">
2010 г. - </w:t>
            </w:r>
            <w:r>
              <w:br/>
            </w:r>
            <w:r>
              <w:rPr>
                <w:rFonts w:ascii="Times New Roman"/>
                <w:b w:val="false"/>
                <w:i w:val="false"/>
                <w:color w:val="000000"/>
                <w:sz w:val="20"/>
              </w:rPr>
              <w:t xml:space="preserve">
41,1*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СНИЖЕНИЕ НЕБЛАГОПРИЯТНОГО ВОЗДЕЙСТВИЯ ОКРУЖАЮЩЕЙ </w:t>
            </w:r>
            <w:r>
              <w:br/>
            </w:r>
            <w:r>
              <w:rPr>
                <w:rFonts w:ascii="Times New Roman"/>
                <w:b/>
                <w:i w:val="false"/>
                <w:color w:val="000000"/>
                <w:sz w:val="20"/>
              </w:rPr>
              <w:t>
СРЕДЫ НА ЗДОРОВЬЕ НАСЕЛЕНИЯ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целевые </w:t>
            </w:r>
            <w:r>
              <w:br/>
            </w:r>
            <w:r>
              <w:rPr>
                <w:rFonts w:ascii="Times New Roman"/>
                <w:b w:val="false"/>
                <w:i w:val="false"/>
                <w:color w:val="000000"/>
                <w:sz w:val="20"/>
              </w:rPr>
              <w:t xml:space="preserve">
показатели и </w:t>
            </w:r>
            <w:r>
              <w:br/>
            </w:r>
            <w:r>
              <w:rPr>
                <w:rFonts w:ascii="Times New Roman"/>
                <w:b w:val="false"/>
                <w:i w:val="false"/>
                <w:color w:val="000000"/>
                <w:sz w:val="20"/>
              </w:rPr>
              <w:t xml:space="preserve">
критерии </w:t>
            </w:r>
            <w:r>
              <w:br/>
            </w:r>
            <w:r>
              <w:rPr>
                <w:rFonts w:ascii="Times New Roman"/>
                <w:b w:val="false"/>
                <w:i w:val="false"/>
                <w:color w:val="000000"/>
                <w:sz w:val="20"/>
              </w:rPr>
              <w:t xml:space="preserve">
оценки риска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процессов </w:t>
            </w:r>
            <w:r>
              <w:br/>
            </w:r>
            <w:r>
              <w:rPr>
                <w:rFonts w:ascii="Times New Roman"/>
                <w:b w:val="false"/>
                <w:i w:val="false"/>
                <w:color w:val="000000"/>
                <w:sz w:val="20"/>
              </w:rPr>
              <w:t xml:space="preserve">
опустынивания </w:t>
            </w:r>
            <w:r>
              <w:br/>
            </w:r>
            <w:r>
              <w:rPr>
                <w:rFonts w:ascii="Times New Roman"/>
                <w:b w:val="false"/>
                <w:i w:val="false"/>
                <w:color w:val="000000"/>
                <w:sz w:val="20"/>
              </w:rPr>
              <w:t xml:space="preserve">
на качество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и </w:t>
            </w:r>
            <w:r>
              <w:br/>
            </w:r>
            <w:r>
              <w:rPr>
                <w:rFonts w:ascii="Times New Roman"/>
                <w:b w:val="false"/>
                <w:i w:val="false"/>
                <w:color w:val="000000"/>
                <w:sz w:val="20"/>
              </w:rPr>
              <w:t xml:space="preserve">
состояние </w:t>
            </w:r>
            <w:r>
              <w:br/>
            </w:r>
            <w:r>
              <w:rPr>
                <w:rFonts w:ascii="Times New Roman"/>
                <w:b w:val="false"/>
                <w:i w:val="false"/>
                <w:color w:val="000000"/>
                <w:sz w:val="20"/>
              </w:rPr>
              <w:t xml:space="preserve">
здоровья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 </w:t>
            </w:r>
            <w:r>
              <w:br/>
            </w:r>
            <w:r>
              <w:rPr>
                <w:rFonts w:ascii="Times New Roman"/>
                <w:b w:val="false"/>
                <w:i w:val="false"/>
                <w:color w:val="000000"/>
                <w:sz w:val="20"/>
              </w:rPr>
              <w:t xml:space="preserve">
2009 г. - </w:t>
            </w:r>
            <w:r>
              <w:br/>
            </w:r>
            <w:r>
              <w:rPr>
                <w:rFonts w:ascii="Times New Roman"/>
                <w:b w:val="false"/>
                <w:i w:val="false"/>
                <w:color w:val="000000"/>
                <w:sz w:val="20"/>
              </w:rPr>
              <w:t xml:space="preserve">
1,6*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ложения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научных ис- </w:t>
            </w:r>
            <w:r>
              <w:br/>
            </w:r>
            <w:r>
              <w:rPr>
                <w:rFonts w:ascii="Times New Roman"/>
                <w:b w:val="false"/>
                <w:i w:val="false"/>
                <w:color w:val="000000"/>
                <w:sz w:val="20"/>
              </w:rPr>
              <w:t xml:space="preserve">
следований по </w:t>
            </w:r>
            <w:r>
              <w:br/>
            </w:r>
            <w:r>
              <w:rPr>
                <w:rFonts w:ascii="Times New Roman"/>
                <w:b w:val="false"/>
                <w:i w:val="false"/>
                <w:color w:val="000000"/>
                <w:sz w:val="20"/>
              </w:rPr>
              <w:t xml:space="preserve">
изучению кор- </w:t>
            </w:r>
            <w:r>
              <w:br/>
            </w:r>
            <w:r>
              <w:rPr>
                <w:rFonts w:ascii="Times New Roman"/>
                <w:b w:val="false"/>
                <w:i w:val="false"/>
                <w:color w:val="000000"/>
                <w:sz w:val="20"/>
              </w:rPr>
              <w:t xml:space="preserve">
реляционных </w:t>
            </w:r>
            <w:r>
              <w:br/>
            </w:r>
            <w:r>
              <w:rPr>
                <w:rFonts w:ascii="Times New Roman"/>
                <w:b w:val="false"/>
                <w:i w:val="false"/>
                <w:color w:val="000000"/>
                <w:sz w:val="20"/>
              </w:rPr>
              <w:t xml:space="preserve">
связей забо- </w:t>
            </w:r>
            <w:r>
              <w:br/>
            </w:r>
            <w:r>
              <w:rPr>
                <w:rFonts w:ascii="Times New Roman"/>
                <w:b w:val="false"/>
                <w:i w:val="false"/>
                <w:color w:val="000000"/>
                <w:sz w:val="20"/>
              </w:rPr>
              <w:t xml:space="preserve">
леваемости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населения и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атмосферного </w:t>
            </w:r>
            <w:r>
              <w:br/>
            </w:r>
            <w:r>
              <w:rPr>
                <w:rFonts w:ascii="Times New Roman"/>
                <w:b w:val="false"/>
                <w:i w:val="false"/>
                <w:color w:val="000000"/>
                <w:sz w:val="20"/>
              </w:rPr>
              <w:t xml:space="preserve">
воздуха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w:t>
            </w:r>
            <w:r>
              <w:br/>
            </w:r>
            <w:r>
              <w:rPr>
                <w:rFonts w:ascii="Times New Roman"/>
                <w:b w:val="false"/>
                <w:i w:val="false"/>
                <w:color w:val="000000"/>
                <w:sz w:val="20"/>
              </w:rPr>
              <w:t xml:space="preserve">
факторов </w:t>
            </w:r>
            <w:r>
              <w:br/>
            </w:r>
            <w:r>
              <w:rPr>
                <w:rFonts w:ascii="Times New Roman"/>
                <w:b w:val="false"/>
                <w:i w:val="false"/>
                <w:color w:val="000000"/>
                <w:sz w:val="20"/>
              </w:rPr>
              <w:t xml:space="preserve">
риска и </w:t>
            </w:r>
            <w:r>
              <w:br/>
            </w:r>
            <w:r>
              <w:rPr>
                <w:rFonts w:ascii="Times New Roman"/>
                <w:b w:val="false"/>
                <w:i w:val="false"/>
                <w:color w:val="000000"/>
                <w:sz w:val="20"/>
              </w:rPr>
              <w:t xml:space="preserve">
снижение их </w:t>
            </w:r>
            <w:r>
              <w:br/>
            </w:r>
            <w:r>
              <w:rPr>
                <w:rFonts w:ascii="Times New Roman"/>
                <w:b w:val="false"/>
                <w:i w:val="false"/>
                <w:color w:val="000000"/>
                <w:sz w:val="20"/>
              </w:rPr>
              <w:t xml:space="preserve">
влияния на </w:t>
            </w:r>
            <w:r>
              <w:br/>
            </w:r>
            <w:r>
              <w:rPr>
                <w:rFonts w:ascii="Times New Roman"/>
                <w:b w:val="false"/>
                <w:i w:val="false"/>
                <w:color w:val="000000"/>
                <w:sz w:val="20"/>
              </w:rPr>
              <w:t xml:space="preserve">
окружающую </w:t>
            </w:r>
            <w:r>
              <w:br/>
            </w:r>
            <w:r>
              <w:rPr>
                <w:rFonts w:ascii="Times New Roman"/>
                <w:b w:val="false"/>
                <w:i w:val="false"/>
                <w:color w:val="000000"/>
                <w:sz w:val="20"/>
              </w:rPr>
              <w:t xml:space="preserve">
среду и </w:t>
            </w:r>
            <w:r>
              <w:br/>
            </w:r>
            <w:r>
              <w:rPr>
                <w:rFonts w:ascii="Times New Roman"/>
                <w:b w:val="false"/>
                <w:i w:val="false"/>
                <w:color w:val="000000"/>
                <w:sz w:val="20"/>
              </w:rPr>
              <w:t xml:space="preserve">
здоровье </w:t>
            </w:r>
            <w:r>
              <w:br/>
            </w:r>
            <w:r>
              <w:rPr>
                <w:rFonts w:ascii="Times New Roman"/>
                <w:b w:val="false"/>
                <w:i w:val="false"/>
                <w:color w:val="000000"/>
                <w:sz w:val="20"/>
              </w:rPr>
              <w:t xml:space="preserve">
населения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3,5 </w:t>
            </w:r>
            <w:r>
              <w:br/>
            </w:r>
            <w:r>
              <w:rPr>
                <w:rFonts w:ascii="Times New Roman"/>
                <w:b w:val="false"/>
                <w:i w:val="false"/>
                <w:color w:val="000000"/>
                <w:sz w:val="20"/>
              </w:rPr>
              <w:t xml:space="preserve">
2009 г. - </w:t>
            </w:r>
            <w:r>
              <w:br/>
            </w:r>
            <w:r>
              <w:rPr>
                <w:rFonts w:ascii="Times New Roman"/>
                <w:b w:val="false"/>
                <w:i w:val="false"/>
                <w:color w:val="000000"/>
                <w:sz w:val="20"/>
              </w:rPr>
              <w:t xml:space="preserve">
3,7*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научных ис- </w:t>
            </w:r>
            <w:r>
              <w:br/>
            </w:r>
            <w:r>
              <w:rPr>
                <w:rFonts w:ascii="Times New Roman"/>
                <w:b w:val="false"/>
                <w:i w:val="false"/>
                <w:color w:val="000000"/>
                <w:sz w:val="20"/>
              </w:rPr>
              <w:t xml:space="preserve">
следований по </w:t>
            </w:r>
            <w:r>
              <w:br/>
            </w:r>
            <w:r>
              <w:rPr>
                <w:rFonts w:ascii="Times New Roman"/>
                <w:b w:val="false"/>
                <w:i w:val="false"/>
                <w:color w:val="000000"/>
                <w:sz w:val="20"/>
              </w:rPr>
              <w:t xml:space="preserve">
определению </w:t>
            </w:r>
            <w:r>
              <w:br/>
            </w:r>
            <w:r>
              <w:rPr>
                <w:rFonts w:ascii="Times New Roman"/>
                <w:b w:val="false"/>
                <w:i w:val="false"/>
                <w:color w:val="000000"/>
                <w:sz w:val="20"/>
              </w:rPr>
              <w:t xml:space="preserve">
критериев </w:t>
            </w:r>
            <w:r>
              <w:br/>
            </w:r>
            <w:r>
              <w:rPr>
                <w:rFonts w:ascii="Times New Roman"/>
                <w:b w:val="false"/>
                <w:i w:val="false"/>
                <w:color w:val="000000"/>
                <w:sz w:val="20"/>
              </w:rPr>
              <w:t xml:space="preserve">
риска заболе- </w:t>
            </w:r>
            <w:r>
              <w:br/>
            </w:r>
            <w:r>
              <w:rPr>
                <w:rFonts w:ascii="Times New Roman"/>
                <w:b w:val="false"/>
                <w:i w:val="false"/>
                <w:color w:val="000000"/>
                <w:sz w:val="20"/>
              </w:rPr>
              <w:t xml:space="preserve">
ваемости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обусловленной </w:t>
            </w:r>
            <w:r>
              <w:br/>
            </w:r>
            <w:r>
              <w:rPr>
                <w:rFonts w:ascii="Times New Roman"/>
                <w:b w:val="false"/>
                <w:i w:val="false"/>
                <w:color w:val="000000"/>
                <w:sz w:val="20"/>
              </w:rPr>
              <w:t xml:space="preserve">
качеством </w:t>
            </w:r>
            <w:r>
              <w:br/>
            </w:r>
            <w:r>
              <w:rPr>
                <w:rFonts w:ascii="Times New Roman"/>
                <w:b w:val="false"/>
                <w:i w:val="false"/>
                <w:color w:val="000000"/>
                <w:sz w:val="20"/>
              </w:rPr>
              <w:t xml:space="preserve">
атмосферного </w:t>
            </w:r>
            <w:r>
              <w:br/>
            </w:r>
            <w:r>
              <w:rPr>
                <w:rFonts w:ascii="Times New Roman"/>
                <w:b w:val="false"/>
                <w:i w:val="false"/>
                <w:color w:val="000000"/>
                <w:sz w:val="20"/>
              </w:rPr>
              <w:t xml:space="preserve">
воздуха в </w:t>
            </w:r>
            <w:r>
              <w:br/>
            </w:r>
            <w:r>
              <w:rPr>
                <w:rFonts w:ascii="Times New Roman"/>
                <w:b w:val="false"/>
                <w:i w:val="false"/>
                <w:color w:val="000000"/>
                <w:sz w:val="20"/>
              </w:rPr>
              <w:t xml:space="preserve">
зонах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крупных </w:t>
            </w:r>
            <w:r>
              <w:br/>
            </w:r>
            <w:r>
              <w:rPr>
                <w:rFonts w:ascii="Times New Roman"/>
                <w:b w:val="false"/>
                <w:i w:val="false"/>
                <w:color w:val="000000"/>
                <w:sz w:val="20"/>
              </w:rPr>
              <w:t xml:space="preserve">
объектов до- </w:t>
            </w:r>
            <w:r>
              <w:br/>
            </w:r>
            <w:r>
              <w:rPr>
                <w:rFonts w:ascii="Times New Roman"/>
                <w:b w:val="false"/>
                <w:i w:val="false"/>
                <w:color w:val="000000"/>
                <w:sz w:val="20"/>
              </w:rPr>
              <w:t xml:space="preserve">
бычи и пере- </w:t>
            </w:r>
            <w:r>
              <w:br/>
            </w:r>
            <w:r>
              <w:rPr>
                <w:rFonts w:ascii="Times New Roman"/>
                <w:b w:val="false"/>
                <w:i w:val="false"/>
                <w:color w:val="000000"/>
                <w:sz w:val="20"/>
              </w:rPr>
              <w:t xml:space="preserve">
работки сырья </w:t>
            </w:r>
            <w:r>
              <w:br/>
            </w:r>
            <w:r>
              <w:rPr>
                <w:rFonts w:ascii="Times New Roman"/>
                <w:b w:val="false"/>
                <w:i w:val="false"/>
                <w:color w:val="000000"/>
                <w:sz w:val="20"/>
              </w:rPr>
              <w:t xml:space="preserve">
и объектов </w:t>
            </w:r>
            <w:r>
              <w:br/>
            </w:r>
            <w:r>
              <w:rPr>
                <w:rFonts w:ascii="Times New Roman"/>
                <w:b w:val="false"/>
                <w:i w:val="false"/>
                <w:color w:val="000000"/>
                <w:sz w:val="20"/>
              </w:rPr>
              <w:t xml:space="preserve">
теплоэнерге- </w:t>
            </w:r>
            <w:r>
              <w:br/>
            </w:r>
            <w:r>
              <w:rPr>
                <w:rFonts w:ascii="Times New Roman"/>
                <w:b w:val="false"/>
                <w:i w:val="false"/>
                <w:color w:val="000000"/>
                <w:sz w:val="20"/>
              </w:rPr>
              <w:t xml:space="preserve">
тики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Мангис- </w:t>
            </w:r>
            <w:r>
              <w:br/>
            </w:r>
            <w:r>
              <w:rPr>
                <w:rFonts w:ascii="Times New Roman"/>
                <w:b w:val="false"/>
                <w:i w:val="false"/>
                <w:color w:val="000000"/>
                <w:sz w:val="20"/>
              </w:rPr>
              <w:t xml:space="preserve">
тауской и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областей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индикаторов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и их </w:t>
            </w:r>
            <w:r>
              <w:br/>
            </w:r>
            <w:r>
              <w:rPr>
                <w:rFonts w:ascii="Times New Roman"/>
                <w:b w:val="false"/>
                <w:i w:val="false"/>
                <w:color w:val="000000"/>
                <w:sz w:val="20"/>
              </w:rPr>
              <w:t xml:space="preserve">
влияние на </w:t>
            </w:r>
            <w:r>
              <w:br/>
            </w:r>
            <w:r>
              <w:rPr>
                <w:rFonts w:ascii="Times New Roman"/>
                <w:b w:val="false"/>
                <w:i w:val="false"/>
                <w:color w:val="000000"/>
                <w:sz w:val="20"/>
              </w:rPr>
              <w:t xml:space="preserve">
здоровье </w:t>
            </w:r>
            <w:r>
              <w:br/>
            </w:r>
            <w:r>
              <w:rPr>
                <w:rFonts w:ascii="Times New Roman"/>
                <w:b w:val="false"/>
                <w:i w:val="false"/>
                <w:color w:val="000000"/>
                <w:sz w:val="20"/>
              </w:rPr>
              <w:t xml:space="preserve">
населения в </w:t>
            </w:r>
            <w:r>
              <w:br/>
            </w:r>
            <w:r>
              <w:rPr>
                <w:rFonts w:ascii="Times New Roman"/>
                <w:b w:val="false"/>
                <w:i w:val="false"/>
                <w:color w:val="000000"/>
                <w:sz w:val="20"/>
              </w:rPr>
              <w:t xml:space="preserve">
экологически </w:t>
            </w:r>
            <w:r>
              <w:br/>
            </w:r>
            <w:r>
              <w:rPr>
                <w:rFonts w:ascii="Times New Roman"/>
                <w:b w:val="false"/>
                <w:i w:val="false"/>
                <w:color w:val="000000"/>
                <w:sz w:val="20"/>
              </w:rPr>
              <w:t xml:space="preserve">
неблагоприят- </w:t>
            </w:r>
            <w:r>
              <w:br/>
            </w:r>
            <w:r>
              <w:rPr>
                <w:rFonts w:ascii="Times New Roman"/>
                <w:b w:val="false"/>
                <w:i w:val="false"/>
                <w:color w:val="000000"/>
                <w:sz w:val="20"/>
              </w:rPr>
              <w:t xml:space="preserve">
ных районах Западно- </w:t>
            </w:r>
            <w:r>
              <w:br/>
            </w:r>
            <w:r>
              <w:rPr>
                <w:rFonts w:ascii="Times New Roman"/>
                <w:b w:val="false"/>
                <w:i w:val="false"/>
                <w:color w:val="000000"/>
                <w:sz w:val="20"/>
              </w:rPr>
              <w:t xml:space="preserve">
Казахстанско- </w:t>
            </w:r>
            <w:r>
              <w:br/>
            </w:r>
            <w:r>
              <w:rPr>
                <w:rFonts w:ascii="Times New Roman"/>
                <w:b w:val="false"/>
                <w:i w:val="false"/>
                <w:color w:val="000000"/>
                <w:sz w:val="20"/>
              </w:rPr>
              <w:t xml:space="preserve">
го региона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3,5 </w:t>
            </w:r>
            <w:r>
              <w:br/>
            </w:r>
            <w:r>
              <w:rPr>
                <w:rFonts w:ascii="Times New Roman"/>
                <w:b w:val="false"/>
                <w:i w:val="false"/>
                <w:color w:val="000000"/>
                <w:sz w:val="20"/>
              </w:rPr>
              <w:t xml:space="preserve">
2009 г. - </w:t>
            </w:r>
            <w:r>
              <w:br/>
            </w:r>
            <w:r>
              <w:rPr>
                <w:rFonts w:ascii="Times New Roman"/>
                <w:b w:val="false"/>
                <w:i w:val="false"/>
                <w:color w:val="000000"/>
                <w:sz w:val="20"/>
              </w:rPr>
              <w:t xml:space="preserve">
3,7*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факторов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для </w:t>
            </w:r>
            <w:r>
              <w:br/>
            </w:r>
            <w:r>
              <w:rPr>
                <w:rFonts w:ascii="Times New Roman"/>
                <w:b w:val="false"/>
                <w:i w:val="false"/>
                <w:color w:val="000000"/>
                <w:sz w:val="20"/>
              </w:rPr>
              <w:t xml:space="preserve">
выявления </w:t>
            </w:r>
            <w:r>
              <w:br/>
            </w:r>
            <w:r>
              <w:rPr>
                <w:rFonts w:ascii="Times New Roman"/>
                <w:b w:val="false"/>
                <w:i w:val="false"/>
                <w:color w:val="000000"/>
                <w:sz w:val="20"/>
              </w:rPr>
              <w:t xml:space="preserve">
экологически </w:t>
            </w:r>
            <w:r>
              <w:br/>
            </w:r>
            <w:r>
              <w:rPr>
                <w:rFonts w:ascii="Times New Roman"/>
                <w:b w:val="false"/>
                <w:i w:val="false"/>
                <w:color w:val="000000"/>
                <w:sz w:val="20"/>
              </w:rPr>
              <w:t xml:space="preserve">
обусловленных </w:t>
            </w:r>
            <w:r>
              <w:br/>
            </w:r>
            <w:r>
              <w:rPr>
                <w:rFonts w:ascii="Times New Roman"/>
                <w:b w:val="false"/>
                <w:i w:val="false"/>
                <w:color w:val="000000"/>
                <w:sz w:val="20"/>
              </w:rPr>
              <w:t xml:space="preserve">
заболеваний в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3,5 </w:t>
            </w:r>
            <w:r>
              <w:br/>
            </w:r>
            <w:r>
              <w:rPr>
                <w:rFonts w:ascii="Times New Roman"/>
                <w:b w:val="false"/>
                <w:i w:val="false"/>
                <w:color w:val="000000"/>
                <w:sz w:val="20"/>
              </w:rPr>
              <w:t xml:space="preserve">
2009 г. - </w:t>
            </w:r>
            <w:r>
              <w:br/>
            </w:r>
            <w:r>
              <w:rPr>
                <w:rFonts w:ascii="Times New Roman"/>
                <w:b w:val="false"/>
                <w:i w:val="false"/>
                <w:color w:val="000000"/>
                <w:sz w:val="20"/>
              </w:rPr>
              <w:t xml:space="preserve">
3,7*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свинцом </w:t>
            </w:r>
            <w:r>
              <w:br/>
            </w:r>
            <w:r>
              <w:rPr>
                <w:rFonts w:ascii="Times New Roman"/>
                <w:b w:val="false"/>
                <w:i w:val="false"/>
                <w:color w:val="000000"/>
                <w:sz w:val="20"/>
              </w:rPr>
              <w:t xml:space="preserve">
и разработка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и снижения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рисков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7,5 </w:t>
            </w:r>
            <w:r>
              <w:br/>
            </w:r>
            <w:r>
              <w:rPr>
                <w:rFonts w:ascii="Times New Roman"/>
                <w:b w:val="false"/>
                <w:i w:val="false"/>
                <w:color w:val="000000"/>
                <w:sz w:val="20"/>
              </w:rPr>
              <w:t xml:space="preserve">
2009 г. - </w:t>
            </w:r>
            <w:r>
              <w:br/>
            </w:r>
            <w:r>
              <w:rPr>
                <w:rFonts w:ascii="Times New Roman"/>
                <w:b w:val="false"/>
                <w:i w:val="false"/>
                <w:color w:val="000000"/>
                <w:sz w:val="20"/>
              </w:rPr>
              <w:t xml:space="preserve">
8,0* </w:t>
            </w:r>
            <w:r>
              <w:br/>
            </w:r>
            <w:r>
              <w:rPr>
                <w:rFonts w:ascii="Times New Roman"/>
                <w:b w:val="false"/>
                <w:i w:val="false"/>
                <w:color w:val="000000"/>
                <w:sz w:val="20"/>
              </w:rPr>
              <w:t xml:space="preserve">
2010 г. - </w:t>
            </w:r>
            <w:r>
              <w:br/>
            </w:r>
            <w:r>
              <w:rPr>
                <w:rFonts w:ascii="Times New Roman"/>
                <w:b w:val="false"/>
                <w:i w:val="false"/>
                <w:color w:val="000000"/>
                <w:sz w:val="20"/>
              </w:rPr>
              <w:t xml:space="preserve">
3,0*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карты безо- </w:t>
            </w:r>
            <w:r>
              <w:br/>
            </w:r>
            <w:r>
              <w:rPr>
                <w:rFonts w:ascii="Times New Roman"/>
                <w:b w:val="false"/>
                <w:i w:val="false"/>
                <w:color w:val="000000"/>
                <w:sz w:val="20"/>
              </w:rPr>
              <w:t xml:space="preserve">
пасности про- </w:t>
            </w:r>
            <w:r>
              <w:br/>
            </w:r>
            <w:r>
              <w:rPr>
                <w:rFonts w:ascii="Times New Roman"/>
                <w:b w:val="false"/>
                <w:i w:val="false"/>
                <w:color w:val="000000"/>
                <w:sz w:val="20"/>
              </w:rPr>
              <w:t xml:space="preserve">
дуктов пита- </w:t>
            </w:r>
            <w:r>
              <w:br/>
            </w:r>
            <w:r>
              <w:rPr>
                <w:rFonts w:ascii="Times New Roman"/>
                <w:b w:val="false"/>
                <w:i w:val="false"/>
                <w:color w:val="000000"/>
                <w:sz w:val="20"/>
              </w:rPr>
              <w:t xml:space="preserve">
ния на основе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практической </w:t>
            </w:r>
            <w:r>
              <w:br/>
            </w:r>
            <w:r>
              <w:rPr>
                <w:rFonts w:ascii="Times New Roman"/>
                <w:b w:val="false"/>
                <w:i w:val="false"/>
                <w:color w:val="000000"/>
                <w:sz w:val="20"/>
              </w:rPr>
              <w:t xml:space="preserve">
оценки сос- </w:t>
            </w:r>
            <w:r>
              <w:br/>
            </w:r>
            <w:r>
              <w:rPr>
                <w:rFonts w:ascii="Times New Roman"/>
                <w:b w:val="false"/>
                <w:i w:val="false"/>
                <w:color w:val="000000"/>
                <w:sz w:val="20"/>
              </w:rPr>
              <w:t xml:space="preserve">
тояния эко- </w:t>
            </w:r>
            <w:r>
              <w:br/>
            </w:r>
            <w:r>
              <w:rPr>
                <w:rFonts w:ascii="Times New Roman"/>
                <w:b w:val="false"/>
                <w:i w:val="false"/>
                <w:color w:val="000000"/>
                <w:sz w:val="20"/>
              </w:rPr>
              <w:t xml:space="preserve">
систем Казах- </w:t>
            </w:r>
            <w:r>
              <w:br/>
            </w:r>
            <w:r>
              <w:rPr>
                <w:rFonts w:ascii="Times New Roman"/>
                <w:b w:val="false"/>
                <w:i w:val="false"/>
                <w:color w:val="000000"/>
                <w:sz w:val="20"/>
              </w:rPr>
              <w:t xml:space="preserve">
стана для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благоприятной </w:t>
            </w:r>
            <w:r>
              <w:br/>
            </w:r>
            <w:r>
              <w:rPr>
                <w:rFonts w:ascii="Times New Roman"/>
                <w:b w:val="false"/>
                <w:i w:val="false"/>
                <w:color w:val="000000"/>
                <w:sz w:val="20"/>
              </w:rPr>
              <w:t xml:space="preserve">
среды обита- </w:t>
            </w:r>
            <w:r>
              <w:br/>
            </w:r>
            <w:r>
              <w:rPr>
                <w:rFonts w:ascii="Times New Roman"/>
                <w:b w:val="false"/>
                <w:i w:val="false"/>
                <w:color w:val="000000"/>
                <w:sz w:val="20"/>
              </w:rPr>
              <w:t xml:space="preserve">
ния человека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4,5 </w:t>
            </w:r>
            <w:r>
              <w:br/>
            </w:r>
            <w:r>
              <w:rPr>
                <w:rFonts w:ascii="Times New Roman"/>
                <w:b w:val="false"/>
                <w:i w:val="false"/>
                <w:color w:val="000000"/>
                <w:sz w:val="20"/>
              </w:rPr>
              <w:t xml:space="preserve">
2009 г. - </w:t>
            </w:r>
            <w:r>
              <w:br/>
            </w:r>
            <w:r>
              <w:rPr>
                <w:rFonts w:ascii="Times New Roman"/>
                <w:b w:val="false"/>
                <w:i w:val="false"/>
                <w:color w:val="000000"/>
                <w:sz w:val="20"/>
              </w:rPr>
              <w:t xml:space="preserve">
4,8*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радиационного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комплекса мер </w:t>
            </w:r>
            <w:r>
              <w:br/>
            </w:r>
            <w:r>
              <w:rPr>
                <w:rFonts w:ascii="Times New Roman"/>
                <w:b w:val="false"/>
                <w:i w:val="false"/>
                <w:color w:val="000000"/>
                <w:sz w:val="20"/>
              </w:rPr>
              <w:t xml:space="preserve">
радиационного </w:t>
            </w:r>
            <w:r>
              <w:br/>
            </w:r>
            <w:r>
              <w:rPr>
                <w:rFonts w:ascii="Times New Roman"/>
                <w:b w:val="false"/>
                <w:i w:val="false"/>
                <w:color w:val="000000"/>
                <w:sz w:val="20"/>
              </w:rPr>
              <w:t xml:space="preserve">
мониторинга и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зон экологи-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бедствия, </w:t>
            </w:r>
            <w:r>
              <w:br/>
            </w:r>
            <w:r>
              <w:rPr>
                <w:rFonts w:ascii="Times New Roman"/>
                <w:b w:val="false"/>
                <w:i w:val="false"/>
                <w:color w:val="000000"/>
                <w:sz w:val="20"/>
              </w:rPr>
              <w:t xml:space="preserve">
возникших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ядерных </w:t>
            </w:r>
            <w:r>
              <w:br/>
            </w:r>
            <w:r>
              <w:rPr>
                <w:rFonts w:ascii="Times New Roman"/>
                <w:b w:val="false"/>
                <w:i w:val="false"/>
                <w:color w:val="000000"/>
                <w:sz w:val="20"/>
              </w:rPr>
              <w:t xml:space="preserve">
испытаний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Казахстана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комплекса мер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радиологичес-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и ремедиации </w:t>
            </w:r>
            <w:r>
              <w:br/>
            </w:r>
            <w:r>
              <w:rPr>
                <w:rFonts w:ascii="Times New Roman"/>
                <w:b w:val="false"/>
                <w:i w:val="false"/>
                <w:color w:val="000000"/>
                <w:sz w:val="20"/>
              </w:rPr>
              <w:t xml:space="preserve">
всех земель, </w:t>
            </w:r>
            <w:r>
              <w:br/>
            </w:r>
            <w:r>
              <w:rPr>
                <w:rFonts w:ascii="Times New Roman"/>
                <w:b w:val="false"/>
                <w:i w:val="false"/>
                <w:color w:val="000000"/>
                <w:sz w:val="20"/>
              </w:rPr>
              <w:t xml:space="preserve">
на которых </w:t>
            </w:r>
            <w:r>
              <w:br/>
            </w:r>
            <w:r>
              <w:rPr>
                <w:rFonts w:ascii="Times New Roman"/>
                <w:b w:val="false"/>
                <w:i w:val="false"/>
                <w:color w:val="000000"/>
                <w:sz w:val="20"/>
              </w:rPr>
              <w:t xml:space="preserve">
проводились </w:t>
            </w:r>
            <w:r>
              <w:br/>
            </w:r>
            <w:r>
              <w:rPr>
                <w:rFonts w:ascii="Times New Roman"/>
                <w:b w:val="false"/>
                <w:i w:val="false"/>
                <w:color w:val="000000"/>
                <w:sz w:val="20"/>
              </w:rPr>
              <w:t xml:space="preserve">
ядерные </w:t>
            </w:r>
            <w:r>
              <w:br/>
            </w:r>
            <w:r>
              <w:rPr>
                <w:rFonts w:ascii="Times New Roman"/>
                <w:b w:val="false"/>
                <w:i w:val="false"/>
                <w:color w:val="000000"/>
                <w:sz w:val="20"/>
              </w:rPr>
              <w:t xml:space="preserve">
взрывы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w:t>
            </w:r>
            <w:r>
              <w:br/>
            </w:r>
            <w:r>
              <w:rPr>
                <w:rFonts w:ascii="Times New Roman"/>
                <w:b w:val="false"/>
                <w:i w:val="false"/>
                <w:color w:val="000000"/>
                <w:sz w:val="20"/>
              </w:rPr>
              <w:t xml:space="preserve">
влияние </w:t>
            </w:r>
            <w:r>
              <w:br/>
            </w:r>
            <w:r>
              <w:rPr>
                <w:rFonts w:ascii="Times New Roman"/>
                <w:b w:val="false"/>
                <w:i w:val="false"/>
                <w:color w:val="000000"/>
                <w:sz w:val="20"/>
              </w:rPr>
              <w:t xml:space="preserve">
электромаг- </w:t>
            </w:r>
            <w:r>
              <w:br/>
            </w:r>
            <w:r>
              <w:rPr>
                <w:rFonts w:ascii="Times New Roman"/>
                <w:b w:val="false"/>
                <w:i w:val="false"/>
                <w:color w:val="000000"/>
                <w:sz w:val="20"/>
              </w:rPr>
              <w:t xml:space="preserve">
нитных полей </w:t>
            </w:r>
            <w:r>
              <w:br/>
            </w:r>
            <w:r>
              <w:rPr>
                <w:rFonts w:ascii="Times New Roman"/>
                <w:b w:val="false"/>
                <w:i w:val="false"/>
                <w:color w:val="000000"/>
                <w:sz w:val="20"/>
              </w:rPr>
              <w:t xml:space="preserve">
радиочастот- </w:t>
            </w:r>
            <w:r>
              <w:br/>
            </w:r>
            <w:r>
              <w:rPr>
                <w:rFonts w:ascii="Times New Roman"/>
                <w:b w:val="false"/>
                <w:i w:val="false"/>
                <w:color w:val="000000"/>
                <w:sz w:val="20"/>
              </w:rPr>
              <w:t xml:space="preserve">
ных диапазо- </w:t>
            </w:r>
            <w:r>
              <w:br/>
            </w:r>
            <w:r>
              <w:rPr>
                <w:rFonts w:ascii="Times New Roman"/>
                <w:b w:val="false"/>
                <w:i w:val="false"/>
                <w:color w:val="000000"/>
                <w:sz w:val="20"/>
              </w:rPr>
              <w:t xml:space="preserve">
нов на </w:t>
            </w:r>
            <w:r>
              <w:br/>
            </w:r>
            <w:r>
              <w:rPr>
                <w:rFonts w:ascii="Times New Roman"/>
                <w:b w:val="false"/>
                <w:i w:val="false"/>
                <w:color w:val="000000"/>
                <w:sz w:val="20"/>
              </w:rPr>
              <w:t xml:space="preserve">
состояние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с целью </w:t>
            </w:r>
            <w:r>
              <w:br/>
            </w:r>
            <w:r>
              <w:rPr>
                <w:rFonts w:ascii="Times New Roman"/>
                <w:b w:val="false"/>
                <w:i w:val="false"/>
                <w:color w:val="000000"/>
                <w:sz w:val="20"/>
              </w:rPr>
              <w:t xml:space="preserve">
определения </w:t>
            </w:r>
            <w:r>
              <w:br/>
            </w:r>
            <w:r>
              <w:rPr>
                <w:rFonts w:ascii="Times New Roman"/>
                <w:b w:val="false"/>
                <w:i w:val="false"/>
                <w:color w:val="000000"/>
                <w:sz w:val="20"/>
              </w:rPr>
              <w:t xml:space="preserve">
нормативов </w:t>
            </w:r>
            <w:r>
              <w:br/>
            </w:r>
            <w:r>
              <w:rPr>
                <w:rFonts w:ascii="Times New Roman"/>
                <w:b w:val="false"/>
                <w:i w:val="false"/>
                <w:color w:val="000000"/>
                <w:sz w:val="20"/>
              </w:rPr>
              <w:t xml:space="preserve">
предельно- </w:t>
            </w:r>
            <w:r>
              <w:br/>
            </w:r>
            <w:r>
              <w:rPr>
                <w:rFonts w:ascii="Times New Roman"/>
                <w:b w:val="false"/>
                <w:i w:val="false"/>
                <w:color w:val="000000"/>
                <w:sz w:val="20"/>
              </w:rPr>
              <w:t xml:space="preserve">
допустимых </w:t>
            </w:r>
            <w:r>
              <w:br/>
            </w:r>
            <w:r>
              <w:rPr>
                <w:rFonts w:ascii="Times New Roman"/>
                <w:b w:val="false"/>
                <w:i w:val="false"/>
                <w:color w:val="000000"/>
                <w:sz w:val="20"/>
              </w:rPr>
              <w:t xml:space="preserve">
уровней и </w:t>
            </w:r>
            <w:r>
              <w:br/>
            </w:r>
            <w:r>
              <w:rPr>
                <w:rFonts w:ascii="Times New Roman"/>
                <w:b w:val="false"/>
                <w:i w:val="false"/>
                <w:color w:val="000000"/>
                <w:sz w:val="20"/>
              </w:rPr>
              <w:t xml:space="preserve">
разработать </w:t>
            </w:r>
            <w:r>
              <w:br/>
            </w:r>
            <w:r>
              <w:rPr>
                <w:rFonts w:ascii="Times New Roman"/>
                <w:b w:val="false"/>
                <w:i w:val="false"/>
                <w:color w:val="000000"/>
                <w:sz w:val="20"/>
              </w:rPr>
              <w:t xml:space="preserve">
методику </w:t>
            </w:r>
            <w:r>
              <w:br/>
            </w:r>
            <w:r>
              <w:rPr>
                <w:rFonts w:ascii="Times New Roman"/>
                <w:b w:val="false"/>
                <w:i w:val="false"/>
                <w:color w:val="000000"/>
                <w:sz w:val="20"/>
              </w:rPr>
              <w:t xml:space="preserve">
расчета </w:t>
            </w:r>
            <w:r>
              <w:br/>
            </w:r>
            <w:r>
              <w:rPr>
                <w:rFonts w:ascii="Times New Roman"/>
                <w:b w:val="false"/>
                <w:i w:val="false"/>
                <w:color w:val="000000"/>
                <w:sz w:val="20"/>
              </w:rPr>
              <w:t xml:space="preserve">
биологически- </w:t>
            </w:r>
            <w:r>
              <w:br/>
            </w:r>
            <w:r>
              <w:rPr>
                <w:rFonts w:ascii="Times New Roman"/>
                <w:b w:val="false"/>
                <w:i w:val="false"/>
                <w:color w:val="000000"/>
                <w:sz w:val="20"/>
              </w:rPr>
              <w:t xml:space="preserve">
опасной и </w:t>
            </w:r>
            <w:r>
              <w:br/>
            </w:r>
            <w:r>
              <w:rPr>
                <w:rFonts w:ascii="Times New Roman"/>
                <w:b w:val="false"/>
                <w:i w:val="false"/>
                <w:color w:val="000000"/>
                <w:sz w:val="20"/>
              </w:rPr>
              <w:t xml:space="preserve">
санитарно- </w:t>
            </w:r>
            <w:r>
              <w:br/>
            </w:r>
            <w:r>
              <w:rPr>
                <w:rFonts w:ascii="Times New Roman"/>
                <w:b w:val="false"/>
                <w:i w:val="false"/>
                <w:color w:val="000000"/>
                <w:sz w:val="20"/>
              </w:rPr>
              <w:t xml:space="preserve">
защитной зоны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Всего по программе планируются расходы в размере 35816,0 млн. тенге, в том числе из республиканского бюджета 35223,9 млн. тенге, при этом на: </w:t>
      </w:r>
      <w:r>
        <w:br/>
      </w:r>
      <w:r>
        <w:rPr>
          <w:rFonts w:ascii="Times New Roman"/>
          <w:b w:val="false"/>
          <w:i w:val="false"/>
          <w:color w:val="000000"/>
          <w:sz w:val="28"/>
        </w:rPr>
        <w:t xml:space="preserve">
2008 год - 6184,0 млн. тенге; </w:t>
      </w:r>
      <w:r>
        <w:br/>
      </w:r>
      <w:r>
        <w:rPr>
          <w:rFonts w:ascii="Times New Roman"/>
          <w:b w:val="false"/>
          <w:i w:val="false"/>
          <w:color w:val="000000"/>
          <w:sz w:val="28"/>
        </w:rPr>
        <w:t xml:space="preserve">
2009 год - 13950,6* млн. тенге; </w:t>
      </w:r>
      <w:r>
        <w:br/>
      </w:r>
      <w:r>
        <w:rPr>
          <w:rFonts w:ascii="Times New Roman"/>
          <w:b w:val="false"/>
          <w:i w:val="false"/>
          <w:color w:val="000000"/>
          <w:sz w:val="28"/>
        </w:rPr>
        <w:t xml:space="preserve">
2010 год - 15089,3* млн. тенге; </w:t>
      </w:r>
      <w:r>
        <w:br/>
      </w:r>
      <w:r>
        <w:rPr>
          <w:rFonts w:ascii="Times New Roman"/>
          <w:b w:val="false"/>
          <w:i w:val="false"/>
          <w:color w:val="000000"/>
          <w:sz w:val="28"/>
        </w:rPr>
        <w:t xml:space="preserve">
592,1 млн. тенге по международным грантам, в том числе на: </w:t>
      </w:r>
      <w:r>
        <w:br/>
      </w:r>
      <w:r>
        <w:rPr>
          <w:rFonts w:ascii="Times New Roman"/>
          <w:b w:val="false"/>
          <w:i w:val="false"/>
          <w:color w:val="000000"/>
          <w:sz w:val="28"/>
        </w:rPr>
        <w:t xml:space="preserve">
2008 год - 302,2 млн. тенге; </w:t>
      </w:r>
      <w:r>
        <w:br/>
      </w:r>
      <w:r>
        <w:rPr>
          <w:rFonts w:ascii="Times New Roman"/>
          <w:b w:val="false"/>
          <w:i w:val="false"/>
          <w:color w:val="000000"/>
          <w:sz w:val="28"/>
        </w:rPr>
        <w:t xml:space="preserve">
2009 год - 150,5* млн. тенге; </w:t>
      </w:r>
      <w:r>
        <w:br/>
      </w:r>
      <w:r>
        <w:rPr>
          <w:rFonts w:ascii="Times New Roman"/>
          <w:b w:val="false"/>
          <w:i w:val="false"/>
          <w:color w:val="000000"/>
          <w:sz w:val="28"/>
        </w:rPr>
        <w:t xml:space="preserve">
2010 год - 139,4* млн. тенге. </w:t>
      </w:r>
    </w:p>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 - объемы расходов по мероприятиям, финансируемым за счет средств республиканского бюджета на 2008-2010 годы, будут уточняться в соответствии с Законом Республики Казахстан "О республиканском бюджете". </w:t>
      </w:r>
    </w:p>
    <w:p>
      <w:pPr>
        <w:spacing w:after="0"/>
        <w:ind w:left="0"/>
        <w:jc w:val="both"/>
      </w:pPr>
      <w:r>
        <w:rPr>
          <w:rFonts w:ascii="Times New Roman"/>
          <w:b w:val="false"/>
          <w:i w:val="false"/>
          <w:color w:val="000000"/>
          <w:sz w:val="28"/>
        </w:rPr>
        <w:t xml:space="preserve">Расшифровка аббревиатур: </w:t>
      </w:r>
    </w:p>
    <w:p>
      <w:pPr>
        <w:spacing w:after="0"/>
        <w:ind w:left="0"/>
        <w:jc w:val="both"/>
      </w:pPr>
      <w:r>
        <w:rPr>
          <w:rFonts w:ascii="Times New Roman"/>
          <w:b w:val="false"/>
          <w:i w:val="false"/>
          <w:color w:val="000000"/>
          <w:sz w:val="28"/>
        </w:rPr>
        <w:t xml:space="preserve">МООС - Министерство охраны окружающей среды Республики Казахстан </w:t>
      </w:r>
      <w:r>
        <w:br/>
      </w:r>
      <w:r>
        <w:rPr>
          <w:rFonts w:ascii="Times New Roman"/>
          <w:b w:val="false"/>
          <w:i w:val="false"/>
          <w:color w:val="000000"/>
          <w:sz w:val="28"/>
        </w:rPr>
        <w:t xml:space="preserve">
МЭМР - Министерство энергетики и минеральных ресурсов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МТК  - Министерство транспорта и коммуникаций Республики Казахстан </w:t>
      </w:r>
      <w:r>
        <w:br/>
      </w:r>
      <w:r>
        <w:rPr>
          <w:rFonts w:ascii="Times New Roman"/>
          <w:b w:val="false"/>
          <w:i w:val="false"/>
          <w:color w:val="000000"/>
          <w:sz w:val="28"/>
        </w:rPr>
        <w:t xml:space="preserve">
МЧС  - Министерство по чрезвычайным ситуациям Республики Казахстан </w:t>
      </w:r>
      <w:r>
        <w:br/>
      </w:r>
      <w:r>
        <w:rPr>
          <w:rFonts w:ascii="Times New Roman"/>
          <w:b w:val="false"/>
          <w:i w:val="false"/>
          <w:color w:val="000000"/>
          <w:sz w:val="28"/>
        </w:rPr>
        <w:t xml:space="preserve">
АЗР  - Агентство Республики Казахстан по управлению земельными ресурсами </w:t>
      </w:r>
      <w:r>
        <w:br/>
      </w:r>
      <w:r>
        <w:rPr>
          <w:rFonts w:ascii="Times New Roman"/>
          <w:b w:val="false"/>
          <w:i w:val="false"/>
          <w:color w:val="000000"/>
          <w:sz w:val="28"/>
        </w:rPr>
        <w:t>
АДСиЖКХ - Агентство Республики Казахстан по делам строительства и жилищно-коммунального хозяйства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