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64ca" w14:textId="f0f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N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из государственного материального резерва для оказания официальной гуманитарной помощи Республике Таджикистан материальные ценности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 для оказания официальной гуманитарной помощи Республике Таджикистан отгрузку продовольственной пшеницы в объеме 1000 (одна тысяча) тонн из государственных реализационных ресурсов зерна.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для оказания официальной гуманитарной помощи Республике Таджикистан обеспечить отгрузку 481,109 (четыреста восемьдесят одна целая сто девять сотых) тонн дизельного топлива и 479,434 (четыреста семьдесят девять целых четыреста тридцать четыре сотых) тонн топочного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своевременную подачу подвижного состава для транспортировки и доставки гуманитарного груза в Республику Таджикистан продовольственной пшеницы до станции Амузанг, материальных ценностей государственного материального резерва, топочного мазута, дизельного топлива до станции Душанбе 1.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Казахстан, предусмотренного в республиканском бюджете на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по чрезвычайным ситуациям Республики Казахстан средства в сумме 65772500 (шестьдесят пять миллионов семьсот семьдесят две тысячи пятьсот) тенге на возмещение стоимости выпущенных в соответствии с пунктом 1 настоящего постановления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сельского хозяйства Республики Казахстан средства в сумме 27742140 (двадцать семь миллионов семьсот сорок две тысячи сто сорок) тенге на возмещение стоимости продовольственной пшеницы и затрат по хранению, транспортировке и доставке гуманитарного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энергетики и минеральных ресурсов Республики Казахстан средства в сумме 60533679,02 (шестьдесят миллионов пятьсот тридцать три тысячи шестьсот семьдесят девять тенге два тиына) тенге на возмещение стоимости, транспортировки и доставку дизельного топлива, топочного мазута;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Министерству транспорта и коммуникаций Республики Казахстан средства в сумме 977210 (девятьсот семьдесят семь тысяч двести десять) тенге для возмещения стоимости транспортных расходов, связанных с доставкой материальных ценностей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определить получателя гуманитарной помощи и обеспечить координацию мер по ее оказанию.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2008 года N 176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Перечень материальных ценностей, выпускаемых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оказания официальной гуманитарной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Республике Таджикистан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493"/>
        <w:gridCol w:w="1253"/>
        <w:gridCol w:w="2653"/>
        <w:gridCol w:w="1853"/>
        <w:gridCol w:w="20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Брюки утепленные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2150000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Куртки утепленные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Руковицы меховые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2999500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Одеяло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55296000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66495500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