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802a" w14:textId="ee88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фармацевтической и медицинской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2008 года N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Проект Закона отозван из Мажилиса Парламента РК  - постановление Правительства РК от 15 января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фармацевтической и медицинской промышленности".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фармацевтической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медицинской промышленности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77, 79; N 13, ст. 85; N 16, ст. 97, 98, 103; N 23, ст. 141; 2007 г., N 1, ст. 4; N 2, ст. 16, 18;  N 3, ст. 12, 20; N 4, ст. 33; N 5-6, ст. 37, 40; N 9, ст. 67; N 10, ст. 69; N 12, ст. 88; N 14, ст. 102; N 18, ст. 144;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июля 2007 г. "О внесении изменений и дополнений в некоторые законодательные акты Республики Казахстан по вопросам образования", опубликованный в газетах "Егемен Қазақстан" и "Казахстанская правда" 15 августа 2007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декабря 2007 г. "О внесении изменений и дополнений в некоторые законодательные акты Республики Казахстан по вопросам социального обеспечения и труда", опубликованный в газетах "Егемен Қазақстан" и "Казахстанская правда" 27 декабря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1 статьи 234: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"комплектующих" заменить словом "оборудования";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"; комплектующих к указанному в настоящем подпункте оборудованию.";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слова "товаров" дополнить словами "и оборудования".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26 июня 1998 г. "О национальной безопасности Республики Казахстан" (Ведомости Парламента Республики Казахстан, 1998 г., N 11-12, ст. 173; 2000 г., N 5, ст. 115; 2004 г., N 14, ст. 82; N 23, ст. 142; 2005 г., N 16, ст. 70; 2007 г., N 1, ст. 4;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августа 2007 г. "О внесении изменения и дополнений в некоторые законодательные акты Республики Казахстан по вопросам обеспечения интересов государства в сфере экономики", опубликованный в газетах "Егемен Қазақстан" и "Казахстанская правда" 16 августа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безопасность - состояние защищенности государственных информационных ресурсов, а также прав личности и интересов общества в информационной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военная безопасность - состояние защищенности Республики Казахстан от реальных и потенциальных угроз и посягательств военного характера на независимость и территориальную целостность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биологический агент - биологически активное соединение, микроорганизм, бактерия, вирус, хламидия, риккетсия, простейшая, гриб, микоплазм, генно-инженерно-модифицированный микроорганизм, яд биологического происхождения, токсин, гельминт, а также любой объект и материал, их содержащий;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биологическая безопасность - состояние защищенности личности, общества, государства и окружающей среды от угроз, возникающих от деятельности или процессов, связанных с использованием, участием биологических агентов;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национальная безопасность Республики Казахстан (далее - национальная безопасность) - состояние защищенности национальных интересов страны от реальных и потенциальных угроз;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национальные интересы Республики Казахстан (далее - национальные интересы) - совокупность политических, экономических, социальных и других потребностей Республики Казахстан, от реализации которых зависит способность государства обеспечивать защиту конституционных прав человека и гражданина, ценностей казахстанского общества, основополагающих государственных институтов;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общественная безопасность - политико-правовая, духовно-нравственная, социальная защищенность жизни, здоровья и благополучия граждан Казахстана, а также ценностей казахстанского общества от возможных опасностей и угроз, способных нанести им ущерб;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стратегические лекарственные препараты - лекарственные препараты, предназначенные для лечения и профилактики заболеваний: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вызванных биологическими агентами, способными значительно повысить уровень заболеваемости или смертности среди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явившихся результатом возникновения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внешняя безопасность - состояние защищенности национальных интересов Республики Казахстан от угроз, исходящих со стороны иностранных государств, организаций и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угрозы национальной безопасности - совокупность условий, процессов и факторов, препятствующих реализации национальных интересов или создающих им опасность;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объекты национальной безопасности - личность, ее права и свободы, общество, его материальные и духовные ценности, государство, его конституционный строй, независимость и территориальная целостность;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субъекты национальной безопасности - государство, осуществляющее свои полномочия через органы законодательной, исполнительной и судебной ветвей власти, граждане и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концепция национальной безопасности - официально принятая система взглядов и мер по обеспечению защиты конституционных прав личности и граждан, ценностей казахстанского общества, основополагающих государственных институтов;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экологическая безопасность - состояние защищенности жизненно важных интересов и прав личности, общества и государства от угроз, возникающих в результате антропогенных и природных воздействий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экономическая безопасность - состояние защищенности национальной экономики Республики Казахстан от внутренних и внешних условий, процессов и факторов, ставящих под угрозу ее устойчивое развитие и экономическую независимость.";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21-1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21-1. Обеспечение биологической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Биологическая безопасность обеспечивается решениями, действиями государственных органов, организаций, независимо от форм собственности, должностных и физических лиц, направленными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предотвращение, предупреждение, профилактику угроз возникновения вспышек инфекционных заболеваний, террористического применения биологических агентов;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недопущение неконтролируемого ввоза в Республику Казахстан биологических агентов.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Меры обеспечения биологической безопасности: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за ввозом биологических агентов;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и проведение мониторинга за процессами, связанными с трансграничной миграцией инфекций;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отечественного производства стратегических лекарственных препаратов.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Биологические агенты в зависимости от степени потенциальной угрозы классифицируются на группы риска, перечень которых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Классификация биологических агентов применяется для осуществления мониторинга за процессами, связанными с трансграничной миграцией инфекций, разработки нормативных документов и нормативных правовых актов, регламентирующих методики и технику безопасности проведения санитарно-эпидемиологических, клинико-диагностических, научно-исследовательских и производственных работ, а также других, не запрещенных законодательством Республики Казахстан, целей.".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января 2004 г. "О лекарственных средствах" (Ведомости Парламента Республики Казахстан, 2004 г., N 2, ст. 8; N 23, ст. 142; 2006 г., N 3, ст. 22; N 15, ст. 92; N 24, ст. 148; 2007 г., N 2, ст. 18;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июля 2007 г. "О внесении изменений и дополнений в некоторые законодательные акты Республики Казахстан по вопросам модернизации системы государственного управления", опубликованный в газетах "Егемен Қазақстан" и "Казахстанская правда" 10 августа 2007 г.; Закон Республики Казахстан от 27 июля 2007 г. "О внесении изменений и дополнений в некоторые законодательные акты Республики Казахстан по вопросам образования", опубликованный в газетах "Егемен Қазақстан" и "Казахстанская правда" 15 августа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подпунктами 37-1), 46-1), 56-1)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"37-1) уполномоченный орган в области индустриального развития - государственный орган, осуществляющий функции по выработке направлений развития фармацевтической и медицинской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46-1) медицинская промышленность - деятельность юридических, физических лиц по производству медицинской техники, изделий медицинского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56-1) фармацевтическая промышленность - деятельность юридических, физических лиц по производству лекарственных средств за исключением приравненных к ним медицинской техники и изделий медицинского назначения;";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6 дополнить подпунктом 22)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утверждает перечень стратегических лекарственных препаратов.";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6-1. Компетенция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области индустриального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индустриального развития: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развития фармацевтической и медицинской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направления развития фармацевтической и медицинской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инициирует разработку государственных программ по развитию фармацевтической и медицинской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инициирует, разрабатывает, утверждает нормативные правовые акты и нормативные документы по реализации государственной политики развития фармацевтической и медицинской промышленности.";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23) статьи 7 слова ", а также согласовывает технологические регламенты производства лекарственных средств"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5 статьи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Лекарственные препараты изготавливаются из лекарственной субстанции, прошедшей государственную регистрацию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субстанции, предназначенные для производства лекарственных препаратов на территории Республики Казахстан, не подлежат государственной регистрации в Республике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1) пункта 2 статьи 22 дополнить словами ", а также лекарственных субстанций, предназначенных для производства лекарственных препаратов";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2 статьи 28 дополнить словами ", за исключением лекарственных субстанций, предназначенных для производства лекарственных препаратов".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со дня его официального опубликования за исключением пункта 1 статьи 1 настоящего Закона, который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