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3f9d" w14:textId="2c13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количественных ограничений на ввоз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2008 года N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12 апреля 2004 года "О регулировании торговой деятельности" в целях защиты внутреннего рынка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товаров, в отношении ввоза которых вводятся количественные ограничения в объемах согласно приложению 1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Распределить квоту на импорт белого сахара: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юридическими лицами, являющимися переработчиками белого сахара, согласно приложению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лицу, определенному в соответствии с законодательством Республики Казахстан о государственных закупках, при осуществлении закупа Комитетом по государственным материальным резервам Министерства по чрезвычайным ситуациям Республики Казахстан в объеме, не превышающем 15233,1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 от 08.10.2008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обеспечить контроль за ввозом белого сахара юридическими лицами в объемах, указанных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2008 года N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Перечень товаров,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отношении ввоза которых вводятся количественные ограничения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постановлением Правительства РК от 08.10.2008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873"/>
        <w:gridCol w:w="2413"/>
        <w:gridCol w:w="3513"/>
      </w:tblGrid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56694,1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2008 года N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постановления Правительства РК от 28.08.2008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квоты на белый сахар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3"/>
        <w:gridCol w:w="36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квоты, тонн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"Конфеты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"Шаныбек"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"Комбинат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"Восток-Кондитер"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"Астрон"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