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613" w14:textId="d50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бюджетов, бюджетов городов Астаны и Алматы на строительство и приобретение жилья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августа 2007 года N 383 "О Государственной программе жилищного строительства в Республике Казахстан на 2008-2010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октября 2007 года N 867 "Об утверждении Плана мероприятий по реализации Государственной программы жилищного строительства в Республике Казахстан на 2008-2010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1223 "О реализации Закона Республики Казахстан "О республиканском бюджете на 2008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областных бюджетов, бюджетов городов Астаны и Алматы на строительство и приобретение жилья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2008 года N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областных бюджетов, бюджетов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строительство и приобретение жилья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кредитования областных бюджетов, бюджетов городов Астаны и Алматы на строительство и приобретение жилья на 2008 год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августа 2007 года N 383 "О Государственной программе жилищного строительства в Республике Казахстан на 2008-2010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октября 2007 года N 867 "Об утверждении Плана мероприятий по реализации Государственной программы жилищного строительства в Республике Казахстан на 2008-2010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1223 "О реализации Закона Республики Казахстан "О республиканском бюджете на 2008 год" и определяют порядок кредитования областных бюджетов, бюджетов городов Астаны и Алматы на строительство и приобретение жилья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кредитования областных бюджетов,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бюджетов городов Астаны и Алматы на строительство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приобретение жилья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Астаны и Алматы (далее - заемщики) в течение десяти календарных дней после принятия соответствующими маслихатами решений, предусматривающих в областных бюджетах, бюджетах городов Астаны и Алматы на 2008 год соответствующие поступления, представить указанные решения маслихатов, а также расходы по программе, связанной с выполнением подпункта 15) пункта 4 постановления Правительства Республики Казахстан от 12 декабря 2007 года N 1223 "О реализации Закона Республики Казахстан "О республиканском бюджете на 2008 год" в Министерство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соответствии с законодательством Республики Казахстан после выполнения пункта 2 настоящих Правил предоставить Заемщикам бюджетные кредиты на сумму 16200000000 (шестнадцать миллиардов двести миллионов) тенге (далее - кредиты) посредством заключения кредитных договоров (далее - договоры)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 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постановления Правительства Республики Казахстан от 12 декабря 2007 года N 1223 "О реализации Закона Республики Казахстан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Правительства РК от 17.07.2008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следующие основные условия предоставления кредитов заемщикам: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3 (три) года по нулевой ставке вознаграждения (интереса) на строительство и приобретение жилья в рамках Государственной программы жилищного строительства в Республике Казахстан на 2008-2010 годы;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возврат кредитов производится заемщиками в республиканский бюджет в установленный срок;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 и заканчивается 25 декабря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Казахстан, Министерству индустрии и торговли Республики Казахстан в установленном законодательством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заключение договоров согласно пункта 3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целевым использованием и своевременным возвратом кредитов в республиканский бюджет.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