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8478" w14:textId="9728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военных газет и журналов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2008 года N 192.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Комитета национальной безопасности Республики Казахстан от 12 июня 2015 года № 47.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января 2005 года "Об обороне и Вооруженных Силах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снабжения техническими средствами воспитания и другим культурно-просветительным имуществом Вооруженных Сил, других войск и воинских формирований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снабжения комплектами полиграфического оборудования типографий военных газет и журналов Вооруженных Сил, других войск и воинских формирований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Соответствующим государственным органам осуществлять закуп материальных запасов и имущества поэтапно в пределах выделенных средств из республиканского бюджета на соответствующий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2008 года N 192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снабжения техническими средствами воспитания и другим</w:t>
      </w:r>
      <w:r>
        <w:br/>
      </w:r>
      <w:r>
        <w:rPr>
          <w:rFonts w:ascii="Times New Roman"/>
          <w:b/>
          <w:i w:val="false"/>
          <w:color w:val="000000"/>
        </w:rPr>
        <w:t xml:space="preserve">культурно-просветительным имуществом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>других войск и воинских формирований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Норма № 1</w:t>
      </w:r>
      <w:r>
        <w:br/>
      </w:r>
      <w:r>
        <w:rPr>
          <w:rFonts w:ascii="Times New Roman"/>
          <w:b/>
          <w:i w:val="false"/>
          <w:color w:val="000000"/>
        </w:rPr>
        <w:t>Министерство обороны, Генеральный штаб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другие войска и воинские формирования,</w:t>
      </w:r>
      <w:r>
        <w:br/>
      </w:r>
      <w:r>
        <w:rPr>
          <w:rFonts w:ascii="Times New Roman"/>
          <w:b/>
          <w:i w:val="false"/>
          <w:color w:val="000000"/>
        </w:rPr>
        <w:t>командование вида, рода войск, регионального командования,</w:t>
      </w:r>
      <w:r>
        <w:br/>
      </w:r>
      <w:r>
        <w:rPr>
          <w:rFonts w:ascii="Times New Roman"/>
          <w:b/>
          <w:i w:val="false"/>
          <w:color w:val="000000"/>
        </w:rPr>
        <w:t>бригады, полка, военно-учебного заведения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№ 1 с изменениями, внесенными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748"/>
        <w:gridCol w:w="711"/>
        <w:gridCol w:w="1326"/>
        <w:gridCol w:w="1326"/>
        <w:gridCol w:w="1326"/>
        <w:gridCol w:w="1326"/>
        <w:gridCol w:w="1326"/>
        <w:gridCol w:w="1326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 проиг-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рыватель)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игры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просмотра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Видео-аудио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кассеты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5/5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2 </w:t>
      </w:r>
      <w:r>
        <w:br/>
      </w:r>
      <w:r>
        <w:rPr>
          <w:rFonts w:ascii="Times New Roman"/>
          <w:b/>
          <w:i w:val="false"/>
          <w:color w:val="000000"/>
        </w:rPr>
        <w:t>Редакции военной газеты, военного журнала, теле-фотостудии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3094"/>
        <w:gridCol w:w="1281"/>
        <w:gridCol w:w="1823"/>
        <w:gridCol w:w="1282"/>
        <w:gridCol w:w="1174"/>
        <w:gridCol w:w="1824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рований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вида, 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особый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студия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(портативный)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Фотолаборатория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стационарная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пленочной печати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теле-фотостудии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(компьютеры)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множительная машина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Ризограф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трехцветный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 ф. A3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фотопринтер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Принтеры - фото А-3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Фотооптика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Фотобумага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А.3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осветительных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3 </w:t>
      </w:r>
      <w:r>
        <w:br/>
      </w:r>
      <w:r>
        <w:rPr>
          <w:rFonts w:ascii="Times New Roman"/>
          <w:b/>
          <w:i w:val="false"/>
          <w:color w:val="000000"/>
        </w:rPr>
        <w:t>Дома офицеров гарнизона, офицерский клуб, культурно-досуговый</w:t>
      </w:r>
      <w:r>
        <w:br/>
      </w:r>
      <w:r>
        <w:rPr>
          <w:rFonts w:ascii="Times New Roman"/>
          <w:b/>
          <w:i w:val="false"/>
          <w:color w:val="000000"/>
        </w:rPr>
        <w:t>центр военно-учебного заведения, клуб воинской части, учреждения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обороны, других войск и воинских формирований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4823"/>
        <w:gridCol w:w="922"/>
        <w:gridCol w:w="1311"/>
        <w:gridCol w:w="1311"/>
        <w:gridCol w:w="1311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рований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рований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телеантенна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Звукоусиливающая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Телевизор, d-72см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Электромузыкаль-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инструменты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просмотра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Видеопроектор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DVD-VHS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киностудии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 струнных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эстрадный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клубный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(большой)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(шашки, шахматы,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тематикой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светотехникой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Проигрыватель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мини-дисков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компьютером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Караоке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Софиты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4 </w:t>
      </w:r>
      <w:r>
        <w:br/>
      </w:r>
      <w:r>
        <w:rPr>
          <w:rFonts w:ascii="Times New Roman"/>
          <w:b/>
          <w:i w:val="false"/>
          <w:color w:val="000000"/>
        </w:rPr>
        <w:t xml:space="preserve">Бригада, полк, батальон и им равные, военно-учебные заведения, </w:t>
      </w:r>
      <w:r>
        <w:br/>
      </w:r>
      <w:r>
        <w:rPr>
          <w:rFonts w:ascii="Times New Roman"/>
          <w:b/>
          <w:i w:val="false"/>
          <w:color w:val="000000"/>
        </w:rPr>
        <w:t>военный госпиталь (лазарет), рота (батарея), войсковой караул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обороны, других войск и воинских формирований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954"/>
        <w:gridCol w:w="774"/>
        <w:gridCol w:w="1100"/>
        <w:gridCol w:w="1101"/>
        <w:gridCol w:w="709"/>
        <w:gridCol w:w="839"/>
        <w:gridCol w:w="709"/>
        <w:gridCol w:w="709"/>
        <w:gridCol w:w="1101"/>
        <w:gridCol w:w="1102"/>
        <w:gridCol w:w="1102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гада 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льон 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рея) 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(лазарет) 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рея) 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(войс-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(ДВД-проиг-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рыватель)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телеантенна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Звукоусили-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просмотра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d-72 см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d-54 см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(большой)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игры (шашки,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проектор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ватт.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микрофоны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приставки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 FM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5 </w:t>
      </w:r>
      <w:r>
        <w:br/>
      </w:r>
      <w:r>
        <w:rPr>
          <w:rFonts w:ascii="Times New Roman"/>
          <w:b/>
          <w:i w:val="false"/>
          <w:color w:val="000000"/>
        </w:rPr>
        <w:t>Спортивный клуб, спортивная команда, сборный пункт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делам обороны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2889"/>
        <w:gridCol w:w="1426"/>
        <w:gridCol w:w="1754"/>
        <w:gridCol w:w="1754"/>
        <w:gridCol w:w="1755"/>
      </w:tblGrid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(ДВД проигрыватель)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Звукоусиливающая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цифровой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цифровая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клубный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(шашки, шахматы,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акустическая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6 </w:t>
      </w:r>
      <w:r>
        <w:br/>
      </w:r>
      <w:r>
        <w:rPr>
          <w:rFonts w:ascii="Times New Roman"/>
          <w:b/>
          <w:i w:val="false"/>
          <w:color w:val="000000"/>
        </w:rPr>
        <w:t>Походный автоклуб, звуковещательная станция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4291"/>
        <w:gridCol w:w="2468"/>
        <w:gridCol w:w="2469"/>
      </w:tblGrid>
      <w:tr>
        <w:trPr>
          <w:trHeight w:val="30" w:hRule="atLeast"/>
        </w:trPr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клуб; учреждение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автоклуб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Звуковещательная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офицеров гарнизона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батальон (дивизион)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специальной пропаганды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особый период)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Агитационный отряд (на особый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Передвижной пункт боевого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первичной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психологической помощи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7 </w:t>
      </w:r>
      <w:r>
        <w:br/>
      </w:r>
      <w:r>
        <w:rPr>
          <w:rFonts w:ascii="Times New Roman"/>
          <w:b/>
          <w:i w:val="false"/>
          <w:color w:val="000000"/>
        </w:rPr>
        <w:t>Центральный ансамбль Министерства обороны, ансамбли</w:t>
      </w:r>
      <w:r>
        <w:br/>
      </w:r>
      <w:r>
        <w:rPr>
          <w:rFonts w:ascii="Times New Roman"/>
          <w:b/>
          <w:i w:val="false"/>
          <w:color w:val="000000"/>
        </w:rPr>
        <w:t>других войск и воинских формирований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3985"/>
        <w:gridCol w:w="1579"/>
        <w:gridCol w:w="2245"/>
        <w:gridCol w:w="224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Рояль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Синтезатор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Ударная установка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Электрогитара(соло)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Электрогитара (ритм)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Электрогитара (бас)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Литавры оркестровые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металлические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рожок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(пикколо)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оркестровые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(альт)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(тенор)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(баритон)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Гобой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(а)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(б)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(бас)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Скрипка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Виолончель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Контрабас смычковый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Фагот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Валторна (ф)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(б) и (с)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Баяны (концертные)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Ксилофон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Виброфон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 кобыз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тестер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Пюпитры оркестровые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Струны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Осветительная аппаратура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видеокамеры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(ДВД проигрыватель)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Видеокассета (без записи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видеомагнитофона)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Усилительная аппаратура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Усилительная 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класса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цифровой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Световое оборудование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Микрофоны (разные)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Микшерный пульт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и звукоусиления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Ритм бокс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Домбра-тенор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 кобыз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Домбра-бас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кобыз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Шертер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Жетиген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таяк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Дауылпыз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сырнай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 кобыз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барабан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барабан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Мини-диск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Звукоусиливающая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вокала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акустических эффектов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8 </w:t>
      </w:r>
      <w:r>
        <w:br/>
      </w:r>
      <w:r>
        <w:rPr>
          <w:rFonts w:ascii="Times New Roman"/>
          <w:b/>
          <w:i w:val="false"/>
          <w:color w:val="000000"/>
        </w:rPr>
        <w:t xml:space="preserve">Военные оркестры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>других войск и воинских формирований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4703"/>
        <w:gridCol w:w="1135"/>
        <w:gridCol w:w="1615"/>
        <w:gridCol w:w="1616"/>
        <w:gridCol w:w="1616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заведение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штаба рода,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войск,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войск,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пикколо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Саксофон-альт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Саксофон-тенор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Валторна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 малый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Тарелки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 большой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Треугольник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Бубен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Кастаньеты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Литавры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Колокольчики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концертные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Ксилофон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Виброфон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Ударная установка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Корнет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Тенор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Тромбон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Баритон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Туба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Пюпитры концертные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Пюпитры походные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Пюпитр дирижерский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Гобой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Фагот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Эс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Б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кларнет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Сакс-сопрано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Сакс-тенор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Сакс-баритон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Флюгельгорн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Колокольчики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походные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Маримба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клавиши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"carrier"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Том-том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Электроорган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Рояль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Контрабас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Звукоусиливающая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Мундштук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со стойкой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Палочки дирижерные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9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Командование Пограничной службы Комитета национальной безопасности, </w:t>
      </w:r>
      <w:r>
        <w:br/>
      </w:r>
      <w:r>
        <w:rPr>
          <w:rFonts w:ascii="Times New Roman"/>
          <w:b/>
          <w:i w:val="false"/>
          <w:color w:val="000000"/>
        </w:rPr>
        <w:t>Региональных управлений, соединений и частей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145"/>
        <w:gridCol w:w="606"/>
        <w:gridCol w:w="1170"/>
        <w:gridCol w:w="555"/>
        <w:gridCol w:w="555"/>
        <w:gridCol w:w="1170"/>
        <w:gridCol w:w="862"/>
        <w:gridCol w:w="1171"/>
        <w:gridCol w:w="862"/>
        <w:gridCol w:w="1171"/>
        <w:gridCol w:w="117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лений,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тители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клуба)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Моноблок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(видео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двойка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проиг-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рывателем)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тофон (DVD-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проигрыва-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видеоплеер)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диски DVD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цифровая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видеокамеры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(музыкальный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центр)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диски CD,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"Шекараны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күзеткені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үшін"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"Құрметті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шекарашы"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"Үздік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маман"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фотографий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к-во.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200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200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100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100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(цифровой)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10 </w:t>
      </w:r>
      <w:r>
        <w:br/>
      </w:r>
      <w:r>
        <w:rPr>
          <w:rFonts w:ascii="Times New Roman"/>
          <w:b/>
          <w:i w:val="false"/>
          <w:color w:val="000000"/>
        </w:rPr>
        <w:t>Клубы Центрального аппарата Пограничной службы, специального</w:t>
      </w:r>
      <w:r>
        <w:br/>
      </w:r>
      <w:r>
        <w:rPr>
          <w:rFonts w:ascii="Times New Roman"/>
          <w:b/>
          <w:i w:val="false"/>
          <w:color w:val="000000"/>
        </w:rPr>
        <w:t>объединения, соединения, части, госпиталя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2736"/>
        <w:gridCol w:w="791"/>
        <w:gridCol w:w="1529"/>
        <w:gridCol w:w="1529"/>
        <w:gridCol w:w="1530"/>
        <w:gridCol w:w="1530"/>
        <w:gridCol w:w="1530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Центарль-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таля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контрпропаганде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Киноустановка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широкой пленки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Электроагрегат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1-фазный, 3 квт,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ватт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стационарный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Светотехническая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сцен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широкоформатный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переносной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цифровая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 проигрыватель,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видеоплеер)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диски DVD с записью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диски DVD без записи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проекционный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Аудиокассеты, диски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 магнитолу,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записи)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Аудиокассеты, диски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 магнитолу,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записями)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Радиотрансляционный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Электромегафон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Цветомузыкальная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 проектор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переносной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бесперебойного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цифровой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фотоаппарат)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Проявка фотопленок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Аккордеон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эстрадно-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усилительная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клубный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(шашки, шахматы,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Нарды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настольный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настольный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флаг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 Пограничной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11 </w:t>
      </w:r>
      <w:r>
        <w:br/>
      </w:r>
      <w:r>
        <w:rPr>
          <w:rFonts w:ascii="Times New Roman"/>
          <w:b/>
          <w:i w:val="false"/>
          <w:color w:val="000000"/>
        </w:rPr>
        <w:t xml:space="preserve">Для подразделений, библиотек, солдатских чайных, офицерских кафе, </w:t>
      </w:r>
      <w:r>
        <w:br/>
      </w:r>
      <w:r>
        <w:rPr>
          <w:rFonts w:ascii="Times New Roman"/>
          <w:b/>
          <w:i w:val="false"/>
          <w:color w:val="000000"/>
        </w:rPr>
        <w:t>комнат женсовета и кружковой работы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3274"/>
        <w:gridCol w:w="863"/>
        <w:gridCol w:w="1228"/>
        <w:gridCol w:w="1228"/>
        <w:gridCol w:w="1229"/>
        <w:gridCol w:w="1229"/>
        <w:gridCol w:w="1229"/>
        <w:gridCol w:w="792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чайная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таля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переносной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(DVD, видеоплеер)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Видеокассеты, DVD диски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записанными фильмами,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видеомагнитофон,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видеоплеер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 напряжения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Спутниковая антенна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Аудиокассеты, диски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 магнитолу,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записью)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Аудиокассеты, диски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 магнитолу,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записи)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Лазерные диски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центра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Проекционный аппарат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переносной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малоформатный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Проявка фотопленок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Распечатка фотографий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(шашки,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шахматы, домино)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Нарды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настольный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настольный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ученическая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(маркерная)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флаг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 Пограничной службы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12 </w:t>
      </w:r>
      <w:r>
        <w:br/>
      </w:r>
      <w:r>
        <w:rPr>
          <w:rFonts w:ascii="Times New Roman"/>
          <w:b/>
          <w:i w:val="false"/>
          <w:color w:val="000000"/>
        </w:rPr>
        <w:t xml:space="preserve">Отдельные части, подразделения, пункты медицинской помощи, </w:t>
      </w:r>
      <w:r>
        <w:br/>
      </w:r>
      <w:r>
        <w:rPr>
          <w:rFonts w:ascii="Times New Roman"/>
          <w:b/>
          <w:i w:val="false"/>
          <w:color w:val="000000"/>
        </w:rPr>
        <w:t>учебные центры, пункты пограничных встреч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1843"/>
        <w:gridCol w:w="1097"/>
        <w:gridCol w:w="1560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роля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Киноустановка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широкой пленки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переносной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переносной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Спутниковая антенна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ученическая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(маркерная)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(музыкальный центр)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Аудиокассеты, диски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магнитолу,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записью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Радиотрансляционный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Микрофоны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Проекционный аппарат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малоформатный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Фотопленка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Проявка фотопленок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фотографий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к-во.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(шашки, шахматы,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Нарды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настольный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настольный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 Казахстан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флаг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 Пограничной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Политическая карта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Вымпела подарочные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Лазарет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13 </w:t>
      </w:r>
      <w:r>
        <w:br/>
      </w:r>
      <w:r>
        <w:rPr>
          <w:rFonts w:ascii="Times New Roman"/>
          <w:b/>
          <w:i w:val="false"/>
          <w:color w:val="000000"/>
        </w:rPr>
        <w:t>Музей, комнаты Боевой славы, кино база Пограничной службы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5245"/>
        <w:gridCol w:w="1242"/>
        <w:gridCol w:w="1139"/>
        <w:gridCol w:w="1139"/>
        <w:gridCol w:w="1768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славы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Киноустановка широкой пленки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Узкопленочная киноаппаратура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Фильмопроверочный стол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Перематыватель с электроприводом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Контрольно-инспекторский набор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приборов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для мастера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и приспособлений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транспортировки фильмов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Киноэкран 9,4 х 3,95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для укладки фильмов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 фильм)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Ракорды - начальные и конечные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фильмов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Липкая лента для склеивания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кинопленки ЛТ-19 на 10 фильмов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рулон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Ксеноновые лампы ДКСШ-3000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киноаппарат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КГМ 36 х 400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киноустановку ПК-2-71 на 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(DVD, видеоплеер)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Видеокассеты, DVD диски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записи)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Аудиокассеты, диски (без записи,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магнитолу)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Громкоговоритель бытовой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14 </w:t>
      </w:r>
      <w:r>
        <w:br/>
      </w:r>
      <w:r>
        <w:rPr>
          <w:rFonts w:ascii="Times New Roman"/>
          <w:b/>
          <w:i w:val="false"/>
          <w:color w:val="000000"/>
        </w:rPr>
        <w:t>Пограничный корабль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6075"/>
        <w:gridCol w:w="1307"/>
        <w:gridCol w:w="1198"/>
        <w:gridCol w:w="186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катера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корабли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ранга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переносной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(DVD, видеоплеер)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Видеокассеты, DVD диски (с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записанными фильмами, на 1 DVD,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видеомагнитофон, видеоплеер)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Магнитола (музыкальный центр)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Спутниковая антенна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Аудиокассеты, диски с записью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магнитолу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Гитара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(шашки, шахматы,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домино)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Нарды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Политическая карта мира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пограничный флаг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15 </w:t>
      </w:r>
      <w:r>
        <w:br/>
      </w:r>
      <w:r>
        <w:rPr>
          <w:rFonts w:ascii="Times New Roman"/>
          <w:b/>
          <w:i w:val="false"/>
          <w:color w:val="000000"/>
        </w:rPr>
        <w:t>Текстильные материалы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1502"/>
        <w:gridCol w:w="4111"/>
        <w:gridCol w:w="4863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материала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(м)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Клуб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 для сцены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Полубархат, вельветов 100,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декоративная ткань, гобелен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падуги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Фланель, репс хлопчатобумажный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кулисы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Фланель, репс хлопчатобумажный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Задник для сцены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Молексин, репс хлопчатобумажный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Скатерть на стол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Сукно, сатин хлопчатобумажный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Штора для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Репс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Подкладка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 гладкокрашеный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Портьера на одну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дверь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портьерная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Лозунги, стенды,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панно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Ситец, сатин, бязь суровая,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декоративная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100-150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Портреты, картины,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декорации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Бязь отбеленная, ткань декоративная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Сукно бильярдное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Комната информационно-воспитательной работы, библиотека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для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декоративная или портьерная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Скатерть на стол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 хлопчатобумажный, сукно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Лозунги, стенды,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панно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Ситец, сатин, бязь суровая, ткань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декоративная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расхода на изготовление чехлов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для пианино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Полотно суровое льняное,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полульняное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киноаппарат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Бязь хлопчатобумажная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16 </w:t>
      </w:r>
      <w:r>
        <w:br/>
      </w:r>
      <w:r>
        <w:rPr>
          <w:rFonts w:ascii="Times New Roman"/>
          <w:b/>
          <w:i w:val="false"/>
          <w:color w:val="000000"/>
        </w:rPr>
        <w:t>Комплекты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559"/>
        <w:gridCol w:w="973"/>
        <w:gridCol w:w="1385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аппаратуры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Комплект инструментов для эстрадного оркестра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Ударная установка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Электрогитара (ритм гитара и бас гитара)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усилителем и колонками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Клавишный электромузыкальный инструмент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(синтезатор)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Мини-диски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Звукоусиливающая аппаратура для вокала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акустических эффектов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под микрофон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Комплект инструментов для самодеятельного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духового оркестра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1 и 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"Б"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"С"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Баритон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 1 и 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барабан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барабан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Флейта (пикколо)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Кларнет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Комплект народных инструментов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Домбра-тенор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Кобыз прима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 кобыз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Домбра-бас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кабыз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Шертер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Жетиген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таяк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Дауылпаз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сырнай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барабан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 кобыз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флейта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Волынка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Комплект аппаратуры и имущества комнаты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психологической разгрузки (релаксации)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цветной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(2-х кассетный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+ лазерный проигрыватель)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Персональная электронно-вычислительная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(процессор, мышка, монитор,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звуковые колонки, наушники, коврик)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бесперебойного питания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Лазерный принтер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Гибкий магнитный диск А 3,5"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 CD-RW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 CD-R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Jet Flash (не менее 512 MB)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Картридж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Комплект светотехнической аппаратуры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оборудования сцен клубов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ПР-65-145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ПР-05-150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ПР-300 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ПРУ-1-212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Софит четырех камерный КС-4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Снопосвет СН-1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Рампа РСП-4К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Подсвет нижний НП-2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Автомашина для проведения пропаганды и контрпропагандистских мероприятий укомплектовывается по норме N 17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N 17 </w:t>
      </w:r>
      <w:r>
        <w:br/>
      </w:r>
      <w:r>
        <w:rPr>
          <w:rFonts w:ascii="Times New Roman"/>
          <w:b/>
          <w:i w:val="false"/>
          <w:color w:val="000000"/>
        </w:rPr>
        <w:t>Оборудование для проведения пропаганды и</w:t>
      </w:r>
      <w:r>
        <w:br/>
      </w:r>
      <w:r>
        <w:rPr>
          <w:rFonts w:ascii="Times New Roman"/>
          <w:b/>
          <w:i w:val="false"/>
          <w:color w:val="000000"/>
        </w:rPr>
        <w:t>контрпропагандистских мероприятий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7559"/>
        <w:gridCol w:w="1155"/>
        <w:gridCol w:w="1794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Портативная ЭВМ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видеокамера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бесперебойного питания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Струйный цветной принтер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лазерный принтер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Лазерный принтер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Копировально-множительный 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формата А.4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Копировально-множительный аппарат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формата А.3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Гибкий магнитный диск А 3.5 на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в год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 ZIP (на 1 год)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 CD-RW (на 1 год)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 CD-R (на 1 компьютер)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Картридж: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лазерного сетевого (на 1 принтер)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лазерного (на 1 принтер)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струйного цветного (на 1 принтер)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проекционный аппарат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экран на треноге (размер 2x3 м.)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Навесной экран на треноге (размер 1x1.5 м.)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 напряжения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с колонками ГГС (100 W)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Микшерный пульт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со стойкой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Осветительная аппаратура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Видеомагнитофон, DVD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(ЖК или плазменый)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Бензоагрегат (5кв)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Политическая карта мира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(на базе Камаз, Зил)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18 </w:t>
      </w:r>
      <w:r>
        <w:br/>
      </w:r>
      <w:r>
        <w:rPr>
          <w:rFonts w:ascii="Times New Roman"/>
          <w:b/>
          <w:i w:val="false"/>
          <w:color w:val="000000"/>
        </w:rPr>
        <w:t xml:space="preserve">Обеспечение культурно-просветительным имуществом, </w:t>
      </w:r>
      <w:r>
        <w:br/>
      </w:r>
      <w:r>
        <w:rPr>
          <w:rFonts w:ascii="Times New Roman"/>
          <w:b/>
          <w:i w:val="false"/>
          <w:color w:val="000000"/>
        </w:rPr>
        <w:t>оборудованием детских садов соединений и частей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6107"/>
        <w:gridCol w:w="1509"/>
        <w:gridCol w:w="2538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(аккордеон)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центр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группу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(DVD, видеоплеер)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Видеокассета на видеомагнитофон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записи)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Аудиокассеты на музыкальный центр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 на видеокамеру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(ученическая) маркерная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группу 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развивающие игры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 на 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2008 года N 192 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снабжения комплектами полиграфического оборудования типографий</w:t>
      </w:r>
      <w:r>
        <w:br/>
      </w:r>
      <w:r>
        <w:rPr>
          <w:rFonts w:ascii="Times New Roman"/>
          <w:b/>
          <w:i w:val="false"/>
          <w:color w:val="000000"/>
        </w:rPr>
        <w:t>военных газет и журналов Вооруженных Сил, других войск и</w:t>
      </w:r>
      <w:r>
        <w:br/>
      </w:r>
      <w:r>
        <w:rPr>
          <w:rFonts w:ascii="Times New Roman"/>
          <w:b/>
          <w:i w:val="false"/>
          <w:color w:val="000000"/>
        </w:rPr>
        <w:t>воинских формирований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Норма N 1 </w:t>
      </w:r>
      <w:r>
        <w:br/>
      </w:r>
      <w:r>
        <w:rPr>
          <w:rFonts w:ascii="Times New Roman"/>
          <w:b/>
          <w:i w:val="false"/>
          <w:color w:val="000000"/>
        </w:rPr>
        <w:t>Полиграфическое оборудование для типографии военных газет и</w:t>
      </w:r>
      <w:r>
        <w:br/>
      </w:r>
      <w:r>
        <w:rPr>
          <w:rFonts w:ascii="Times New Roman"/>
          <w:b/>
          <w:i w:val="false"/>
          <w:color w:val="000000"/>
        </w:rPr>
        <w:t>журналов Министерства обороны, вида, родов войск, региональных</w:t>
      </w:r>
      <w:r>
        <w:br/>
      </w:r>
      <w:r>
        <w:rPr>
          <w:rFonts w:ascii="Times New Roman"/>
          <w:b/>
          <w:i w:val="false"/>
          <w:color w:val="000000"/>
        </w:rPr>
        <w:t>командований, других войск и воинских формирований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894"/>
        <w:gridCol w:w="1514"/>
        <w:gridCol w:w="1514"/>
        <w:gridCol w:w="1514"/>
        <w:gridCol w:w="1515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дований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рований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Бумагорезальная машина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Трехножевая резальная машина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биговально-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перфорировальный станок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Фальцевальная машина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Картонорезальный станок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переплетный (обжимной)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для тиснения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(позолотный), машина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тиснения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Ниткошвейная машина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Офсетная печатная машина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односекционная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Ножеточильный станок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Офсетная печатная машина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четырехсекционная ф. А1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Листоподборочное оборудование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Термоклеевый аппарат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Биговальная машина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Проявочное оборудование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офсетных пластин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стол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Полиграфический принтер ф. А-3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принтер ф. А-3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Фотовыводное устройство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монтажный с матовым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стеклом и подсветкой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(маленькая для просмотра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качества пленки)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Копировальная рама для вывода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пленок на пластину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Процессор для проявки пластин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для пластины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качества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стол для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офсетных форм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Цифровое печатное оборудование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Компьютерная техника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фотовывода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просмотровая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 копировальная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одно-аппаратная машина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копировально-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множительный ("Ризограф"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"Дупло")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изготовления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брошюр, книг, журналов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мягкой обложке с бесшвейным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креплением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Запасной нож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бумагорезальной машины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ЛР-2 (машина для размотки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в рулонах)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Граверавальный автомат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клише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Количество необходимых расходных материалов определяется каждой типографией, исходя из объема выпускаемой продукции на год.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N 2 </w:t>
      </w:r>
      <w:r>
        <w:br/>
      </w:r>
      <w:r>
        <w:rPr>
          <w:rFonts w:ascii="Times New Roman"/>
          <w:b/>
          <w:i w:val="false"/>
          <w:color w:val="000000"/>
        </w:rPr>
        <w:t>Полиграфическое оборудование для типографии</w:t>
      </w:r>
      <w:r>
        <w:br/>
      </w:r>
      <w:r>
        <w:rPr>
          <w:rFonts w:ascii="Times New Roman"/>
          <w:b/>
          <w:i w:val="false"/>
          <w:color w:val="000000"/>
        </w:rPr>
        <w:t>малотиражной военной газеты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2"/>
        <w:gridCol w:w="6574"/>
        <w:gridCol w:w="1393"/>
        <w:gridCol w:w="1931"/>
      </w:tblGrid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типографии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Бумагорезальная машина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 типография с контроллером,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полноцветная, А-3, А-4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Степлер в накидку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Полиграфический сканер ф. А-3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Полиграфический принтер ф. А-3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принтер ф. А-3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Термоклеевый аппарат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3 </w:t>
      </w:r>
      <w:r>
        <w:br/>
      </w:r>
      <w:r>
        <w:rPr>
          <w:rFonts w:ascii="Times New Roman"/>
          <w:b/>
          <w:i w:val="false"/>
          <w:color w:val="000000"/>
        </w:rPr>
        <w:t>Полиграфическое оборудование для типографии</w:t>
      </w:r>
      <w:r>
        <w:br/>
      </w:r>
      <w:r>
        <w:rPr>
          <w:rFonts w:ascii="Times New Roman"/>
          <w:b/>
          <w:i w:val="false"/>
          <w:color w:val="000000"/>
        </w:rPr>
        <w:t>военно-учебного заведения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6411"/>
        <w:gridCol w:w="1658"/>
        <w:gridCol w:w="1659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Бумагорезальная машина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Минитипография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Термоклеевый аппарат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Биговальная машина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Степлер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Полиграфический сканер ф.А-3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Полиграфический принтер ф. А-3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Офсетная печатная машина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(черно-белый) принтер ф. А-3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Копировальная рама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4 </w:t>
      </w:r>
      <w:r>
        <w:br/>
      </w:r>
      <w:r>
        <w:rPr>
          <w:rFonts w:ascii="Times New Roman"/>
          <w:b/>
          <w:i w:val="false"/>
          <w:color w:val="000000"/>
        </w:rPr>
        <w:t xml:space="preserve">Полиграфическое оборудование для типографии штаба вида, родов войск, </w:t>
      </w:r>
      <w:r>
        <w:br/>
      </w:r>
      <w:r>
        <w:rPr>
          <w:rFonts w:ascii="Times New Roman"/>
          <w:b/>
          <w:i w:val="false"/>
          <w:color w:val="000000"/>
        </w:rPr>
        <w:t>региональных командований, других войск и воинских формирований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6715"/>
        <w:gridCol w:w="1457"/>
        <w:gridCol w:w="1457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Бумагорезальная машина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Минитипография с контроллером,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полноцветная ф. А-3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Термоклеевый аппарат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Беговальное оборудование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Степлер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Ламинатор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Полиграфический сканер ф. А-3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Полиграфический принтер ф. А-3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принтер ф. А-3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стол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Копировальная рама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проявки пластин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изготовления форм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печати (цветоделение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пленку)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Офсетная машина (однокрасочная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 красочная), ф. А-1, А-2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Печатные машины ф. А-3, А-4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печати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стол для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офсетных форм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Фальцевальная машина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комплектования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(листовая подборка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или горизонтальная)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машина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Ниткошвейная машина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бесшвейного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скрепления (клеевое)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Одноножевая резальная машина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Переплетно-обжимный пресс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горячего теснения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отделки печатной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(припрессовка прозрачной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пленкой)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степлер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резки картона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N 5 </w:t>
      </w:r>
      <w:r>
        <w:br/>
      </w:r>
      <w:r>
        <w:rPr>
          <w:rFonts w:ascii="Times New Roman"/>
          <w:b/>
          <w:i w:val="false"/>
          <w:color w:val="000000"/>
        </w:rPr>
        <w:t>Полиграфическое оборудование походной автотипографии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5059"/>
        <w:gridCol w:w="2039"/>
        <w:gridCol w:w="2039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цехов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походной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автотипографии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Офсетная печатная машина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Фотовыводное устройство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Портативный компьютер (ноутбук)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фотоаппарат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Копировальная рама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Проявочная машина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Монтажный стол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принтер ф. А-3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Степлер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