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dd63" w14:textId="6dad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2008 года областными бюджетами на развитие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2008 года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2007 года "О республиканском бюджете на 2008 год", в целях поддержки отечественных сельскохозяйственных товаропроизводителей в обеспечении племенной продукцией (материалом)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 из республиканского бюджета 2008 года областными бюджетами на развитие племенного животноводства.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2008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2008 года N 197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целевых текущих трансфертов из республиканского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 2008 года областными бюджетами на развитие племенного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животноводства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2008 года областными бюджетами на развитие племенного животноводства (далее - Правила) определяют порядок использования целевых текущих трансфертов (далее - субсидирование) аттестованным племенным заводам, племенным хозяйствам, племенным и дистрибьютерным центрам, физическим и юридическим лицам по оказанию услуг по воспроизводству животных (далее - субъекты в области племенного животноводства) с целью сохранения и развития племенного животноводства за счет и в пределах средств, предусмотренных в республиканском бюджете на 2008 год по подпрограмме 101 "Целевые текущие трансферты областным бюджетам, бюджетам городов Астаны и Алматы на развитие племенного животноводства" программы 009 "Целевые текущие трансферты областным бюджетам, бюджетам городов Астаны и Алматы на развитие сельского хозяйства".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Субсидии предназначаются 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частичное удешевление до 50 % стоимости реализованной отечественным сельскохозяйственным товаропроизводителям (далее - товаропроизводители) племенной продукции (материала);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полное возмещение стоимости специального технологического, лабораторного оборудования (далее - оборудование), а также специальной сельскохозяйственной техники и организационной техники (далее - техника), приобретаемых республиканским племенным центром по племенному делу в животноводстве (далее - племенной центр), племенным хозяйством по мясному птицеводству (далее - племенное хозяйство) и племенным заводом по костанайской породе лошадей для развития племенного дела;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полное возмещение затрат племенному центру по приобретению племенных быков и баранов-производителей, семени и эмбрионов зарубежной селекции, а также содержанию племенных быков и баранов-производителей, получению, хранению, использованию их семени и эмбрионов;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полное возмещение затрат по приобретению и содержанию племенной птицы в племенном хозяйстве;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полное возмещение затрат по разведению, содержанию и тренингу племенных лошадей, получению и хранению семени жеребцов-производителей в племенном заводе по костанайской породе лошадей.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Субсидии выплачиваются: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племенным заводам и (или) хозяйствам, за реализованный товаропроизводителям племенной молодняк собственного воспроизводства, только после определения уровня племенной ценности;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племенным заводам по птицеводству за реализованное племенное яйцо прародительских линий, а племенным хозяйствам - прародительских или родительских линий. Племенное яйцо, реализованное населению, субсидированию не подлежит;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племенным центрам, если они оказывают услуги по воспроизводству стада с использованием семени оцененного по качеству потомства собственных быков-производителей и (или) реализуют их товаропроизводителям для воспроизводства стада (далее - семя). Семя реализованное дистрибьютерным центрам, а также физическим и юридическим лицам по оказанию услуг по воспроизводству животных субсидированию не подлежит;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дистрибьютерным центрам, физическим и юридическим лицам по оказанию услуг по воспроизводству животных за семя, имеющееся в наличии или приобретенное у племенных или дистрибьютерных центров, реализованное товаропроизводителям и использованное для воспроизводства стада.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Племенная продукция (материал), переданная товаропроизводителям безвозмездно, а также реализованная по бартеру - аффиилированным лицам или в счет взаиморасчетов субсидированию не подлежит.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Субсидии, указанные в пункте 3 настоящих Правил, выплачиваются аттестованным в установленном порядке субъектам в области племенного животноводства за фактически реализованную племенную продукцию (материала) в пределах, установленных местными исполнительными органами квот.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Норматив субсидий на каждый вид племенной продукции (материала) устанавливается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Субъекты в области племенного животноводства реализуют племенную продукцию (материал) товаропроизводителям самостоятельно по ценам, утвержденным Министерством сельского хозяйства Республики Казахстан (далее - Министерство), без учета размера выплачиваемой субсидии.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Смета распределения средств в разрезе областей, рекомендуемые формы договора купли-продажи, сводных актов о реализации племенной продукции (материала) по району, области, акта осеменения маток, а также годовая смета распределения средств подведомственных Министерству племенного центра, племенного хозяйства, племенного завода по костанайской породе лошадей утверждаются Министерством.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использования субсидий на развитие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племенного животноводства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субсидий за реализацию племенной продукции (материала):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в области племенного животноводства представляют по мере свершения сделок, но не позднее 5 декабря 2008 года в отдел сельского хозяйства акима района (далее - отдел)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 племенной продукции (материала);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осеменения маток при реализации семени быков-производителей;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 (приходно-кассовый ордер, платежное поручение банка и счет-фактура).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отдел ежемесячно к 3 числу, но не позднее 5 декабря 2008 года, представляет за предыдущий месяц сводный акт о реализации племенной продукции (материала) по району, утвержденный руководителем отдела, оригинал договора купли-продажи племенной продукции (материала) с копиями платежных документов в департамент (управление) сельского хозяйства акима области (далее - департамент (управление);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департамент (управление) в течение пяти рабочих дней проверяет представленные документы, составляет и утверждает сводный акт о реализации племенной продукции (материала) по области, на основе указанных в них объемов и нормативов субсидий на каждый вид племенной продукции (материала) определяет объемы причитающихся бюджетных денег и в пределах установленных квот формирует объединенную сводную ведомость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 и счета к оплате. Перечисление причитающихся субсидий на текущие счета соответствующих субъектов в области племенного животноводства осуществляется департаментом (управлением) в соответствии с утвержденным в установленном порядке планом финансирования по обязательствам и платежам путем представления в территориальные подразделения казначейства Министерства финансов Республики Казахстан (далее - территориальные подразделения казначейства), реестра счетов к оплате и счета к оплате в 2-х экземплярах.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полного возмещения затрат на приобретение племенных быков и баранов-производителей, семени и эмбрионов, оборудования, техники в племенной центр: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племенной центр представляет в департамент (управление) по одному экземпляру договоров на приобретение племенных быков и баранов-производителей, семени и эмбрионов отечественной или зарубежной селекции, оборудования, техники по перечню, согласованному с Министерством;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департамент (управление) в течение десяти рабочих дней проверяет представленные договоры, формирует сводную ведомость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 и счета к оплате и в соответствии с утвержденным планом финансирования по обязательствам и платежам перечисляет бюджетные деньги на текущий счет племенного центра для приобретения племенных быков и баранов-производителей, семени и эмбрионов, оборудования и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приобретения племенных быков и баранов-производителей, семени и эмбрионов, оборудования, техники, племенной центр представляет в течение последующего месяца в департамент (управление) копии платежных документов и актов поставок.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полного возмещения затрат на содержание племенных быков и баранов-производителей, получение, хранение, использование их семени и эмбрионов в племенном центре: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племенной центр представляет в департамент (управление) один экземпляр расчетов по содержанию племенных быков и баранов-производителей, получению, хранению, использованию их семени и эмбрионов, а также документы, подтверждающие фактические затраты по содержанию племенных быков и баранов-производителей, получению, хранению, использованию их семени и эмбрионов;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департамент (управление) в течение десяти рабочих дней проверяет представленные документы, формирует сводную ведомость по форме согласно приложению 3 к настоящим Правилам и счета к оплате и в соответствии с планом финансирования по обязательствам и платежам перечисляет бюджетные деньги на текущий счет племенного центра на содержание племенных быков и баранов-производителей, получение, хранение, использование их семени и эмбрионов.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полного возмещения затрат племенного хозяйства по приобретению племенной птицы: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племенное хозяйство представляет в департамент (управление) по одному экземпляру договоров на приобретение племенной птицы;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департамент (управление) в течение десяти рабочих дней проверяет представленные договоры, формирует сводную ведомость по форме согласно приложению 3 к настоящим Правилам и счета к оплате и в соответствии с планом финансирования по обязательствам и платежам перечисляет бюджетные деньги на текущий счет племенного хозяйства для приобретения племенной птицы. После приобретения племенной птицы племенное хозяйство представляет в течение последующего месяца в департамент (управление) копии платежных документов и актов поставок.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полного возмещения затрат племенного хозяйства на содержание племенной птицы: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племенное хозяйство представляет в департамент (управление) один экземпляр расчетов по содержанию племенной птицы, а также документы, подтверждающие фактические затраты по содержанию племенной птицы;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департамент (управление) в течение десяти рабочих дней проверяет представленные документы, формирует сводную ведомость по форме согласно приложению 3 к настоящим Правилам и счета к оплате и в соответствии с планом финансирования по обязательствам и платежам перечисляет бюджетные деньги на текущий счет племенного хозяйства на содержание племенной птицы.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полного возмещения затрат племенного завода по костанайской породе лошадей на приобретение оборудования и техники: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племенной завод по костанайской породе лошадей представляет в департамент (управление) по одному экземпляру договоров на приобретение оборудования и техники по перечню, согласованному с Министерством;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департамент (управление) в течение десяти рабочих дней проверяет заключенные договоры, формирует сводную ведомость по форме согласно приложению 3 к настоящим Правилам и счета к оплате и в соответствии планом финансирования по обязательствам и платежам перечисляет бюджетные деньги на текущий счет племенного завода по костанайской породе лошадей для приобретения оборудования и техники. После приобретения оборудования и техники племенной завод по костанайской породе лошадей представляет в течение последующего месяца в департамент (управление) копии платежных документов и актов поставок.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полного возмещения затрат племенного завода по костанайской породе лошадей на разведение, содержание, тренинг племенных лошадей и хранение семени жеребцов: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племенной завод по костанайской породе лошадей представляет в департамент (управление) один экземпляр расчетов по разведению, содержанию, тренингу племенных лошадей и хранению их семени и документы, подтверждающие фактические затраты по разведению, содержанию, тренингу племенных лошадей и хранению семени жеребцов;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департамент (управление) в течение десяти рабочих дней проверяет представленные расчеты, формирует сводную ведомость по форме согласно приложению 3 к настоящим Правилам и счета к оплате и в соответствии с планом финансирования по обязательствам и платежам перечисляет бюджетные деньги на текущий счет племенного завода по костанайской породе лошадей на разведение, содержание, тренинг племенных лошадей и хранение семени жеребцов.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(управление) для выплаты субсидий в соответствии с пунктами 10, 11, 12, 13, 14, 15 настоящих Правил представляет реестра счетов к оплате и счета к оплате в 2-х экземплярах в территориальные подразделения казначейства.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Департамент (управление) несет ответственность за достоверность документов, представляемых для выплаты субсидий в соответствии с пунктами 9, 10, 11, 12, 13, 14, 15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неполного освоения какой-либо областью выделенных средств, Министерство в установленном законодательном порядке вносит предложение в Правительство Республики Казахстан о перераспределении средств на выплату субсидий по областям в пределах средств, предусмотренных в республиканском бюджете на реализацию бюджетной подпрограммы.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Департамент (управление) ежемесячно в срок до 5 числа, следующего за отчетным, но не позднее 30 декабря 2008 года представляет в Министерство отчет о ходе реализации бюджетной подпрограммы, объемах, стоимости и эффективности выполненных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Ответственность за целевым, эффективным и своевременным использованием целевых текущих трансфертов несут Министерство и акимы областей.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республиканского бюджета 2008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областными бюджетами на развитие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 животноводства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Нормативы субсидий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Нормативы субсидий племенного молодняка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3"/>
        <w:gridCol w:w="4893"/>
      </w:tblGrid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породы животных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живой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массы, тенге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Крупный рогатый скот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молочного направления: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Черно-пестрая (голштинская)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(красная степная)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(алатауская)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Палевопестрая (симментальская)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мясного направления: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Санта-гертруда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Шароле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Овцы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тонкорунного направления: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тонкорунная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архаромеринос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Южноказахстанский меринос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Североказахский меринос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меринос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полутонкорунного направления: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Цигайская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полутонкорунная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кроссбредной шерстью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Дегересская мясошерстная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Мясо-сального направления: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полугрубошерстная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Сарыаркинская курдючная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Гиссарская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Каракульская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Лошади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продуктивного направления: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типа "джабе"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Кушумская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Мугалжарская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спортивного направления: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порода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Свиньи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белая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Немецкая благородная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Дюрок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Верблюды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 бактриан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Арвана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Нормативы субсидий на семя быков-производителей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3"/>
        <w:gridCol w:w="4413"/>
      </w:tblGrid>
      <w:tr>
        <w:trPr>
          <w:trHeight w:val="9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 животноводства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дозу семени, тенге
</w:t>
            </w:r>
          </w:p>
        </w:tc>
      </w:tr>
      <w:tr>
        <w:trPr>
          <w:trHeight w:val="9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центры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9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Дистрибьютерные центры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</w:tr>
      <w:tr>
        <w:trPr>
          <w:trHeight w:val="9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и физические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по оказанию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воспроизводству животных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Нормативы субсидий на 1 штуку племенного яйца, 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3993"/>
        <w:gridCol w:w="3853"/>
      </w:tblGrid>
      <w:tr>
        <w:trPr>
          <w:trHeight w:val="90" w:hRule="atLeast"/>
        </w:trPr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племенного яйца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Племенным хозяйствам, имеющим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прародительское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стадо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стадо
</w:t>
            </w:r>
          </w:p>
        </w:tc>
      </w:tr>
      <w:tr>
        <w:trPr>
          <w:trHeight w:val="9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 (яичное)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 (мясное)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утиное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Полное возмещение стоимости приобретаемого оборудования и техники для племенного дела.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Полное возмещение затрат республиканскому центру по племенному делу в животноводстве по приобретению племенных быков и баранов-производителей, семени и эмбрионов зарубежной селекции, а также содержанию племенных быков и баранов-производителей, получению, хранению, использованию их семени и эмбрионов.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Полное возмещение затрат по приобретению и содержанию племенной птицы для племенного хозяйства.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Полное возмещение затрат по разведению, содержанию, тренингу племенных лошадей, получению и хранению семени племенных жеребцов на племенном заводе по костанайской породе лошадей.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республиканского бюджета 2008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областными бюджетами на развитие племенного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животноводства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"Утверждаю"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(управления)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_________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(Ф.И.О.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 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Объединенная сводная ведомость
</w:t>
      </w:r>
      <w:r>
        <w:rPr>
          <w:rFonts w:ascii="Times New Roman"/>
          <w:b w:val="false"/>
          <w:i w:val="false"/>
          <w:color w:val="000000"/>
          <w:sz w:val="28"/>
        </w:rPr>
        <w:t>
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 реализации племенной продукции (материала) и выплате субсидий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_______________________________________________за _______ 200__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(племенной молодняк, семя быков-производителей,   (месяц)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племенное яйцо - нужное оставить)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по_____________________ области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93"/>
        <w:gridCol w:w="1133"/>
        <w:gridCol w:w="953"/>
        <w:gridCol w:w="1933"/>
        <w:gridCol w:w="1373"/>
        <w:gridCol w:w="1453"/>
        <w:gridCol w:w="1333"/>
        <w:gridCol w:w="1233"/>
        <w:gridCol w:w="1413"/>
        <w:gridCol w:w="1193"/>
      </w:tblGrid>
      <w:tr>
        <w:trPr>
          <w:trHeight w:val="16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 ж/м,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племцели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(материала)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 ж/м,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доз, штук)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16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ла)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Составляется отдельно на каждый вид реализованной племенной продукции (материала)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животноводства _____________ (Ф.И.О.,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               _____________ (Ф.И.О.,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республиканского бюджета 2008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областными бюджетами на развитие племенного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животноводства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"Утверждаю"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(управления)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_________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(Ф.И.О.,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 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СВОДНАЯ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причитающихся субсидиях за ___________200__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            (месяц)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племенному центру, племенному хозяйству, племенному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заводу по костанайской породе лошадей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2133"/>
        <w:gridCol w:w="2733"/>
        <w:gridCol w:w="1793"/>
        <w:gridCol w:w="1773"/>
        <w:gridCol w:w="1753"/>
        <w:gridCol w:w="1953"/>
      </w:tblGrid>
      <w:tr>
        <w:trPr>
          <w:trHeight w:val="14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ренная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(животных),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работ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тающаяся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тающейся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оплате,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животноводства _____________ (Ф.И.О.,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               _____________ (Ф.И.О., подпись)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