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f8c5" w14:textId="36df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Комитета государственной инспекции в агропромышленном комплексе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2008 года № 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республиканские государственные предприятия и государственные учреждения Министерства сельского хозяйства Республики Казахстан в республиканские государственные предприятия и государственные учреждения Комитета государственной инспекции в агропромышленном комплексе Министерства сельского хозяйства Республики Казахстан (далее - организации) согласно приложению 1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внесение соответствующих изменений в уставы организаций и их государственную перерегистрацию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2008 года N 205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реорганизуемых республиканских государственных предприятий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и государственных учреждений Министерства сельского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хозяйства Республики Казахстан в республиканские государственные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предприятия и государственные учреждения Комитета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инспекции в агропромышленном комплексе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сельского хозяйства 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Республиканское государственное казенное предприятие "Республиканский противоэпизоотический отряд" Министерства сельского хозяйства Республики Казахстан реорганизовать в Республиканское государственное казенное предприятие "Республиканский противоэпизоотический отряд" Комитета государственной инспекции в агропромышленном комплексе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Республиканское государственное казенное предприятие "Республиканская ветеринарная лаборатория" Министерства сельского хозяйства Республики Казахстан реорганизовать в Республиканское государственное казенное предприятие "Республиканская ветеринарная лаборатория" Комитета государственной инспекции в агропромышленном комплексе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Республиканское государственное предприятие на праве хозяйственного ведения "Фитосанитария" Министерства сельского хозяйства Республики Казахстан реорганизовать в Республиканское государственное предприятие на праве хозяйственного ведения "Фитосанитария" Комитета государственной инспекции в агропромышленном комплексе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"Республиканская карантинная лаборатория" Министерства сельского хозяйства Республики Казахстан реорганизовать в государственное учреждение "Республиканская карантинная лаборатория" Комитета государственной инспекции в агропромышленном комплексе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учреждение "Республиканский интродукционно-карантинный питомник" Министерства сельского хозяйства Республики Казахстан реорганизовать в государственное учреждение "Республиканский интродукционно-карантинный питомник" Комитета государственной инспекции в агропромышленном комплексе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"Республиканский методический центр фитосанитарной диагностики и прогнозов" Министерства сельского хозяйства Республики Казахстан реорганизовать в государственное учреждение "Республиканский методический центр фитосанитарной диагностики и прогнозов" Комитета государственной инспекции в агропромышленном комплексе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"Республиканский интродукционно-карантинный питомник зерновых культур" Министерства сельского хозяйства Республики Казахстан реорганизовать в государственное учреждение "Республиканский интродукционно-карантинный питомник зерновых культур" Комитета государственной инспекции в агропромышленном комплексе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Государственное учреждение "Национальный центр мониторинга, референции, лабораторной диагностики и методологии в ветеринарии" Министерства сельского хозяйства Республики Казахстан реорганизовать в государственное учреждение "Национальный центр мониторинга, референции, лабораторной диагностики и методологии в ветеринарии" Комитета государственной инспекции в агропромышленном комплексе Министерства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2008 года N 205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Изменения и дополнения, которые вносятся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некоторые решения Правительства Республики Казахстан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сельского хозяйства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165, 205-1, 205-2, 205-6, 205-8, 205-9, 205-11, исключить.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"Акмолинская область":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13-10,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Астана":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20, 21-3 АО "КазАгроФинанс", 21-33, 21-44, 21-46, 21-84, исключить.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28.05.2014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09.11.2010 </w:t>
      </w:r>
      <w:r>
        <w:rPr>
          <w:rFonts w:ascii="Times New Roman"/>
          <w:b w:val="false"/>
          <w:i w:val="false"/>
          <w:color w:val="000000"/>
          <w:sz w:val="28"/>
        </w:rPr>
        <w:t>N 1177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апреля 2005 года N 310 "Некоторые вопросы Министерства сельского хозяйства Республики Казахстан" (САПП Республики Казахстан, 2005 г., N 14, ст. 168):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Министерства сельского хозяйства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 "Республиканские государственные предприятия":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47, 48, 51,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2. "Акционерные общества":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54, 55, 56, 57, 58, 60,61,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3. "Государственные учреждения":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83, 84, 85, 86, 88, исключить.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марта 2007 года N 164 "Некоторые вопросы Комитета государственной инспекции в агропромышленном комплексе Министерства сельского хозяйства Республики Казахстан" (САПП Республики Казахстан, 2007 г., N 7, ст. 82):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перечень организаций, находящихся в ведении Комитета государственной инспекции в агропромышленном комплексе Министерства сельского хозяйства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согласно приложению 2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2008 года N 205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2007 года N 164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организаций, находящихся в ведении Комитета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инспекции в агропромышленном комплексе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сельского хозяйства Республики Казахстан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постановлением Правительства РК от 13.11.2015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Республиканские государственные предприятия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Республиканское государственное казенное предприятие "Республиканский противоэпизоотический отряд" Комитета государственной инспекции в агропромышленном комплексе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Республиканское государственное казенное предприятие "Республиканская ветеринарная лаборатория" Комитета государственной инспекции в агропромышленном комплексе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Республиканское государственное предприятие на праве хозяйственного ведения "Фитосанитария" Комитета государственной инспекции в агропромышленном комплексе Министерства сельского хозяйства Республики Казахстан. 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Государственные учреждения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Государственное учреждение «Республиканский центр карантина растений» Комитета государственной инспекции в агропромышленном комплексе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13.11.2015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"Республиканский методический центр фитосанитарной диагностики и прогнозов" Комитета государственной инспекции в агропромышленном комплексе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13.11.2015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Государственное учреждение "Национальный центр мониторинга, референции, лабораторной диагностики и методологии в ветеринарии" Комитета государственной инспекции в агропромышленном комплексе Министерства сельского хозяйства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