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e000" w14:textId="7b5e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2007 года N 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2008 года N 207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2007 года N 994 "О подписании Соглашения между Правительством Республики Казахстан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 и Протокола к нему"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"Коржову Наталью Артемовну" заменить словами "Жамишева Болата Бидахметовича".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