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802" w14:textId="3e1e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Меморандума о взаимопонимании между Правительством Республики Казахстан и Правительством Соединенных Штатов Америки"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2008 года N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Меморандума о взаимопонимании между Правительством Республики Казахстан и Правительством Соединенных Штатов Америки".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Меморандума о взаимопонимании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Меморандум о взаимопонимании между Правительством Республики Казахстан и Правительством Соединенных Штатов Америки, подписанный в городе Астане 15 декабря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Меморандум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взаимопонимании 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стратегический характер отношений между Республикой Казахстан и Соединенными Штатами Америки, выражая готовность к тесному взаимодействию в рамках "Операции Несокрушимая Свобода" по борьбе с международным терроризмом, религиозным и политическим экстремизмом на двустороннем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положениям Хартии о демократическом партнерстве между Республикой Казахстан и Соединенными Штатами Америки 1994 года, казахстано-американского Совместного заявления по терроризму от 3 ноября 1998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ранее достигнутые договоренности о сотрудничестве в военной области и выражая намерения укрепить 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Достигли взаимопонимания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С учетом обращения Американской Стороны о предоставлении Правительством Республики Казахстан специальных воздушных коридоров, для обеспечения пролетов воздушных судов США (не групповые, одиночные полеты) в рамках операции "Несокрушимая Свобода", Казахстанская Сторона готова предоставить воздушные коридоры, ограниченные параметрами: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NORDA A355 ТОЛЕ БИ В142 ARBOL A352 ТУРКЕСТАН А480 BORIS - далее по территории Узбекистана до точки KUNAS B363 АКТАУ A87/R227 AZABI/ITAKA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RIRAN A118 ШЫМКЕНТ В114 ТОЛЕ БИ А355 NORDA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NORDA А355 ТОЛЕ БИ А356 АТЫРАУ G487 ОВАТА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RIRAN A118 ШЫМКЕНТ R482 ТУРКЕСТАН А352 КЫЗЫЛОРДА А356 АТЫРАУ G487 ОВАТА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эти воздушные коридоры закрыты в какой-либо день, по какой-либо причине, центр обслуживания воздушного движения Республики Казахстан (Главный Центр планирования воздушного движения) перепланирует маршрут самолетов США, а не отложит их пролет через воздушное пространство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Казахстанская Сторона в целях, указанных в пункте I настоящего Меморандума, готова определить следующий единый номер дипломатического разрешения N МВД 110/015 КЗН01.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Стороны исходят из понимания того, что уведомления об использовании воздушного пространства Казахстана воздушными судами США в рамках Операции "Несокрушимая Свобода", должны быть представлены в срок не менее чем за 4 часа до вылета, путем передачи плана полета в Главный Центр планирования воздушного движения, содержащего следующую информацию на адрес AFTN - UAAKZDZK, UAAAZDZX; (в случаях, когда AFTN адрес не доступен, план полета направлять на адрес CITA - ALAOKYA или факс: 7 (3272) 574343):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единый номер дипломатического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тип, регистрационный номер и радиопозывной воздушного судна;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пункт отправки и доставки пассажиров/груза;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общий характер перевозки (люди, груз, опасный груз);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дата, полный маршрут и график движения с обязательным указанием авиатрасс на маршруте полета, точек входа/выхода в/из воздушного пространства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Полеты воздушных судов по воздушным трассам Республики Казахстан должны осуществляться с соблюдением международных правил полетов гражданских воздушных судов (одиночные полеты). Касательно боевой авиации, самолеты должны идти последовательно, не в группах и придерживаться скорости полета не более 0.80 М. Приблизительное количество полетов воздушных судов: 8-10 рейсов в сутки.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IV. Республика Казахстан предоставит аэронавигационное обслуживание без взимания сборов с самолетов США, задействованных в  Операции "Несокрушимая Свобода", и выполнивших требования Параграфа III, во время нахождения этих самолетов в воздушном пространстве Республики Казахстан. Дополнительно Республика Казахстан предоставит бесплатное аэронавигационное обслуживание самолетам США, в рамках операции "Несокрушимая Свобода", ранее получившим номер дипломатического разрешения МИД 110/001 КЗН 01, действительный с 23 сентября 2001, до дня вступления в силу настоящего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V. При несчастных случаях Стороны проведут консультации в духе партнерства. Иски третьей Стороны, выдвигаемые в результате действия или бездействия любого персонала США, могут, по усмотрению Правительства США, быть рассмотрены и урегулированы в соответствии с законодательством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VI. В целях обеспечения наибольшей эффективности осуществляемого по настоящему Меморандуму сотрудничества, Стороны будут осуществлять полеты в соответствии с международными стандартами безопасности полетов, включая экологическую.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VII. Настоящий Меморандум действует в течение срока проведения Операции "Несокрушимая Свобода", проводимой Соединенными Штатами Америки и их партнерами по международной коалиции. Настоящий Меморандум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 Соединенных Штатов Америки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 Далее прилагается текст Меморандума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