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787" w14:textId="4667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2008 года N 221.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февраля 2004 года "О присоединении Республики Казахстан к Международной конвенции о Гармонизированной системе описания и кодирования товаров и Протоколу о внесении поправки в Международную конвенцию о Гармонизированной системе описания и кодирования товаров" и в связи с переходом с 1 января 2008 года Республики Казахстан на Гармонизированную систему описания и кодирования товаров версии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19 марта 2003 года N 269 "Об утверждении Перечня импортируемых товаров, по которым налог на добавленную стоимость уплачивается методом зачета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кодекс), и правил его формирования":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кодекс)", утвержденный указанным постановлением, изложить в новой редакции согласно приложению к настоящему постановлению;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
3)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19.01.2012 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01.01.2009); от 19.01.2012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2008 года N 221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2003 года N 269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импортируемых товаров, по которым налог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стоимость уплачивается методом зачета в порядке,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Кодексом Республики Казахстан от 12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"О налогах и других обязательных платежах в бюджет"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(Налоговый кодекс)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153"/>
        <w:gridCol w:w="3473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ЕврАзЭС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Инсектициды, родентициды, фунгициды,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гербициды, противовсходовые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регуляторы роста растений,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и аналогичные 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расфасованные в формы или упаковки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 или представленные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готовых препаратов или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лент, обработанных серой, фитилей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свечей, и бумаги липкой от мух)*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3808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 фасонные, нарезанные по размеру,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гражданской авиации*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4008 29 000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Ленты конвейерные или ремни приводные,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бельтинг, из вулканизованной резины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Резинотехнические изделия, манжеты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резиноармированные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4016 93 000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Кожух, амортизаторы, наконечники,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4016 93 000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Изделия из вулканизованной резины,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твердой резины для моторных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товарных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8701-8705*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4016 99 990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Бандаж*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4017 00 900 0 </w:t>
            </w:r>
          </w:p>
        </w:tc>
      </w:tr>
      <w:tr>
        <w:trPr>
          <w:trHeight w:val="32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Жернова, камни точильные, круги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шлифовальные и аналогичные изделия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опорной конструкции,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шлифовки, заточки, полировки, подгонки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резания, из агломерированных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или искусственных абразивов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 керамики, в сборе с деталями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материалов или без этих деталей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камней для ручной заточки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полировки и их частей из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камня; изделий без обрамления,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заточки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керамических или силикатных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(скарификаторов), используемых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промышленности)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холоднодеформированные,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холоднотянутые шарикоподшипниковые Шx15*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7304 31 800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Пружины горячей навивки, рессоры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10 110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7320 10 190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7320 20 200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Пружины холодной навивки винтовые,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на растяжение*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20 850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Оболочки пружинные*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7320 90 900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Горячие штамповки*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7326 90 930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Твердосплавные пластины для режущих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титано-кобальтовые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вольфрамокобальтовые*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8209 00 800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паровые или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паропроизводящие котлы (кроме водяных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центрального отопления, 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производить пар низкого давления);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водяные котлы с паронагревателем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8402 90 000)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Вспомогательное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с котлами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или 8403 (например, экономайзеры,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пароперегреватели, сажеудалители,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рекуператоры), конденсаторы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пароводяных или других паровых силовых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установок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Газогенераторы или генераторы водяного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с очистительными установками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них; газогенераторы ацителеновые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газогенераторы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очистительными установками или без них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на водяном паре и турбины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паровые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8406 </w:t>
            </w:r>
          </w:p>
        </w:tc>
      </w:tr>
      <w:tr>
        <w:trPr>
          <w:trHeight w:val="16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искровым зажиганием, с вращающимся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возвратно-поступательным движением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поршня, подлежащие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машинах, тракторах,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летательных аппаратах,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электрогенераторах, компрессорах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внутреннего сгорания поршневые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воспламенением от сжатия (дизели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полудизели), подлежащие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локомотивах, тракторах, судах,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электростанциях*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главным образом для поршневых двигателей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сгорания с искровым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зажиганием авиационных двигателей*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8409 91 000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25 кН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кН, но не более 44 кН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Гидравлические турбины и водяные колеса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более 10 000 кВт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8410 13 000 0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включая регуляторы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8410 90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тягой более 44 кН,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132 кН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12 300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турбореактивные тягой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кН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12 800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турбовинтовые мощностью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1100 кВт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21 000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турбовинтовые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мощностью более 1100 кВт,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3730 кВт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22 200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газовые прочие мощностью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5000 кВт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8411 81 000 1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 газовые прочие мощностью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кВт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8411 82 200 2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газотурбинные мощностью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кВт, но не более 20000 кВт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8411 82 200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турбины газовые мощностью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 кВт, но не более 50000 кВт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8411 82 600 2,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8411 82 600 9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турбореактивных и турбовинтовых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8411 91 000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реактивные,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турбореактивных,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8412 10 000 1 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 линейного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(цилиндры)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8412 21 200 2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гидравлические,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8412 29 200 1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 линейного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(цилиндры)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8412 31 000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Силовые установки и двигатели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пневматические,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8412 39 000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двигателей и силовых установок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8412 90 400 2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жидкостные с расходомерами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них, за исключением предназначенных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на 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станциях и в гаражах,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средств; подъемники жидкостей*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вакуумные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роторные поршневые, насосы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роторные со скользящими лопастями,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 молекулярные (вакуумные) и насосы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типа Рутс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8414 10 250 0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воздушные на колесных шасси,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буксируемые: производительностью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/в мин.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8414 40 900 0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51 000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осевые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8414 59 200 0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Вентиляторы центробежные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8414 59 400 0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Шкафы вытяжные, наибольший горизонталь-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размер которых не более 120 см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8414 60 000 0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Турбокомпрессоры одноступенчатые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8414 80 110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турбокомпрессоры многоступенчатые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8414 80 190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Компрессы объемные возвратно-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поступательные с избыточным рабочим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давлением более 15 бар,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производительностью не более 120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/час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8414 80 510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Компрессоры объемные роторные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одновальные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8414 80 730 0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компрессоры объемные роторные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многовальные винтовые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8414 80 750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многоступенчатого турбокомпрессора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ЦТК-275/9*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8414 90 000 0 </w:t>
            </w:r>
          </w:p>
        </w:tc>
      </w:tr>
      <w:tr>
        <w:trPr>
          <w:trHeight w:val="20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вентилятором с 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для изменения температуры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влажности воздуха, включая кондиционеры,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которых влажность не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регулироваться отдельно, прочие,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встроенной холодильной установкой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клапаном для переключения цикла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охлаждение/нагрев (реверсивные тепловые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насосы),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 81 009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вентилятором с 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для изменения 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влажности воздуха,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кондиционеры, в которых влажность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регулироваться отдельно,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встроенной холодильной установкой,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8415 82 000 1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вентилятором с 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для изменения 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влажности воздуха,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кондиционеры, в которых влажность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может регулироваться отдельно,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встроенной холодильной установки,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8415 83 000 1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для кондиционирования воздуха,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вентилятором с двигателем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приборами для изменения температуры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влажности воздуха,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кондиционеры, в которых влажность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регулируется отдельно, кроме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установке в кабинетах, автомобилях;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8415 81 001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82 000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8415 90 000 2,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8415 90 000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Горелки топочные для жидкого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распыленного твердого топлива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газа; топки механические, включая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колосниковые решетки,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механические золоудалители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 и печи промышленные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лабораторные, включая мусоросжигательные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печи, неэлектрические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Комбинированные холодильники-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морозильники с раздельными наружными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дверьми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Морозильные шкафы вертикального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не более 900 литров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8418 40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холодильное или морозильное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8418 61 000 9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Тепловые насосы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8418 61 00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промышленное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лабораторное с электрическим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неэлектрическим нагревом (исключая печи,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камеры и другое оборудование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8514) для обработки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процессе, с изменением температуры,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таком как нагрев, варка, жаренье,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дистилляция, ректификация, стерилизация,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пастеризация, пропаривание, сушка,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выпаривание, конденсирование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охлаждение, за исключением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оборудования, используемых в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целях; водонагреватели безынерционные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тепловые водяные аккумуляторы,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8419 11 000 0,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8419 19 000 0,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31 000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8419 81 200 1,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8419 89-8419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Каландры или другие валковые (роликовые)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кроме машин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 или стекла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8420 10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Центрифуги (кроме типа, используемого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лабораториях для медицинских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целей),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центробежные сушилки; оборудование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фильтрования или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газов, кроме 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использованию для медицинских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целей*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Фильтры и фильтроэлементы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искусственных текстильных материалов*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8421 31 000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8421 99 000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оборудование для фильтрования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очистки прочих газов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8421 39 900 0 </w:t>
            </w:r>
          </w:p>
        </w:tc>
      </w:tr>
      <w:tr>
        <w:trPr>
          <w:trHeight w:val="30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посудомоечные (кроме бытовых);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мойки или сушки бутылок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емкостей;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заполнения, закупорки бутылок, банок,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закрывания ящиков, мешков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емкостей, для опечатывания 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этикетирования;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герметичной укупорки колпачками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крышками бутылок, банок, туб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емкостей;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упаковки или обертки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обертывающее товар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термоусадкой упаковочного материала)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прочее; оборудование для газирования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8422 19 000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8422 90 900 0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ВНК-200 (весы конвейерные непрерывного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8423 20 000 0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Пульверизаторы и аналогичные устройства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8424 20 000 0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пароструйные или пескоструйные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метательные устройства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для разбрызгивания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распыления жидкостей или порошков,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прочие: для сельского хозяйства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Механические устройства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8424 89 000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 подъемные и подъемники,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скиповых подъемников; лебедки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кабестаны; домкраты, кроме переносных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автомобилей*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 подъемные и подъемники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скиповых подъемников или подъемников,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подъема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средств), прочие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19 800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прочие с приводом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двигателя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31 000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Лебедки, прочие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8425 39 900 1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Домкраты и подъемники гидравлические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42 000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Домкраты, прочие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8425 49 000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Судовые деррик краны; краны подъемные,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кабель краны; фермы подъемные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подвижные, погрузчики портальные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тележки, оснащенные подъемным краном,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кранов мостовых электрических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от 5 до 20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 козловых электрических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грузоподъемностью от 5 до 20 тонн,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кранов автомобильных с грузоподъемностью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25 тонн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Автопогрузчики с вилочным захватом;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погрузчики, оснащенные подъемным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погрузочно-разгрузочным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устройства для подъема,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погрузки или разгрузки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лифты, эскалаторы, конвейеры,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канатные дороги),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8428 </w:t>
            </w:r>
          </w:p>
        </w:tc>
      </w:tr>
      <w:tr>
        <w:trPr>
          <w:trHeight w:val="11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Бульдозеры самоходные с неповоротным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поворотным отвалом, грейдеры,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планировщики, скреперы, механические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лопаты, одноковшовые погрузчики,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трамбовочные машины, дорожные катки*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8429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механизмы прочие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перемещения, планировки, профилирования,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трамбования, уплотнения,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выемки или бурения грунта, полезных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ископаемых или руд;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забивки и извлечения свай;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снегоочистители плужные и роторные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основном для оборудования прокатных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 в подсубпозиции 8428 90 300 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8431 39 100 0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Ковши, захваты и черпаки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8431 41 000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Отвалы бульдозеров поворотные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8431 42 000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сельскохозяйственные, садовые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лесохозяйственные для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почвы; катки для газонов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спортплощадок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или механизмы для уборки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пресс-подборщики, прессы для упаковки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кипы соломы или сена; сенокосилки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газонокосилки; машины для очистки,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сортировки или калибровки яиц, плодов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сельскохозяйственных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тов, кроме машин товарной позиции 8437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8433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Установки и аппараты доильные,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обработки и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Прессы, дробилки и аналогичное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виноделия,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сидра, фруктовых соков 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сельского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садоводства, лесного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птицеводства или пчеловодства,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проращивания семян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механическими или нагревательными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устройствами, прочее; инкубаторы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птицеводства и брудеры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очистки, сортировки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калибровки семян, зерна и сухих бобовых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культур; оборудование для мукомольной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или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зерновых или сухих бобовых культур,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оборудования, используемого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фермах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8437 </w:t>
            </w:r>
          </w:p>
        </w:tc>
      </w:tr>
      <w:tr>
        <w:trPr>
          <w:trHeight w:val="16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или производства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или напитков,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поименованное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включенное, кроме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экстрагирования или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или нелетучих растительных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жиров и масел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массы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волокнистых целлюлозных материалов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или отделки бумаги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картона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переплетное,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сшивания книжных блоков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бумажной массы, бумаги или картона,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резательные машины всех типов,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аппаратура и оснастка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товарных позиций 8456-8465)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или изготовления пластин,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цилиндров или других печатных форм;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цилиндры и другие печатные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формы; пластины, цилиндры и литографские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камни; подготовленные для печатных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обточенные, шлифованные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полированные)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офсетной печати рулонные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8443 11 000 0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офсетной печати с листовой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подачей новые, принимающие листы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размером более 29,7х40,2 см*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8443 13 310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офсетной печати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8443 13 900 0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экструдирования, вытягивания,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текстурирования или резания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подготовки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волокон; прядильные, тростильные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крутильные машины и другое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текстильной пряжи;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кокономотальные или мотальные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уточномотальные) текстильные 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подготавливающие текстильную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пряжу для использования ее на машинах,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8446 или 8447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ткацкие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трикотажные, вязально-прошивные,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получения позументной нити, тюля,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кружев, вышивания, плетения тесьмы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и тафтинговые машины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производства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отделки войлока или фетра или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куске или в крое,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производства фетровых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шляп; болваны для изготовления шляп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8449 00 000 0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(кроме машин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8450) для промывки, чистки,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отжима, сушки, глажения, прессования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прессы для термофиксации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материалов), беления, крашения,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аппертирования, отделки, нанесения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или пропитки пряжи, тканей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текстильных изделий и машины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нанесения пасты на тканую или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основу, используемые в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напольных покрытий, таких как линолеум;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наматывания, разматывания,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складывания, резки или прокладывания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тканей (кроме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гладильных бытовых)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8451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швейные, кроме машин для сшивания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книжных блоков товарной позиции 8440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автоматические;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8452 21 000 0,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8452 29 000 0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подготовки, дубления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обработки шкур или кож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или ремонта обуви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изделий из шкур или кож,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швейных машин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Конвертеры, литейные ковши, изложницы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литейные, используемые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металлургии или литейном производстве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любых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удаления материала с помощью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лазерного или другого светового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фонтанного луча, ультразвуковых,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электроразрядных, электрохимических,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электроннолучевых, ионнолучевых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плазменнодуговых процессов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обрабатывающие, станки агрегатные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однопозиционные и многопозиционные,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металла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8457 </w:t>
            </w:r>
          </w:p>
        </w:tc>
      </w:tr>
      <w:tr>
        <w:trPr>
          <w:trHeight w:val="16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металлорежущие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агрегатные станки линейного построения)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сверления, растачивания,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фрезерования, нарезания наружной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резьбы путем 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металла, кроме токарных станков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токарные многоцелевые)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8458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обдирочно-шлифовальные, заточные,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шлифовальные, хонинговальные,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притирочные, полировальные 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других операций чистовой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металлов или металлокерамики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помощи шлифовальных камней,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абразивов или полирующих средств,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зуборезных, зубошлифовальных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зубоотделочных станков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продольнострогальные, поперечно-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строгальные, долбежные, протяжные,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зуборезные, зубошлифовальные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зубоотделочные, пильные, отрезные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станки для обработки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металлокерамики посредством удаления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материала, в других местах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(включая прессы)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объемной штамповкой, ковкой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штамповкой; станки для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(включая прессы) гибочные,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кромкогибочные, правильные, отрезные,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пробивные или вырубные; прессы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металлов или карбидов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не поименованные выше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металлов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металлокерамики без удаления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для обработки камня, керамики,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бетона, асбоцемента или аналогичных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материалов или для холодной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стекла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Станки (включая машины для сборки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гвоздей, скоб, клея или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способами) для обработки дерева, пробки,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кости, эбонита, твердых пластмасс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твердых материалов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низкотемпературной пайки,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высокотемпературной пайки или сварки,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пригодные или не пригодные для резки,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машин и аппаратов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8515; машины и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поверхностной термообработки, работающие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газе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Вычислительные машины и их блоки;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магнитные или оптические считывающие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устройства, машины для переноса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носители информации в кодированной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и машины для обработки подобной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поименованные или не включенные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8471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8471 30 000 0)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Микрокомпьютеры, используемые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платежей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карточек с устройствами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считывания карточек (карт-ридерами)*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8471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Импринтеры (imprinter); устройства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персонализации платежных карточек;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эмброссеры (embossing machine,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embosser); электронные 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машины; кэш-диспенсеры (Cash Dispenser)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8472 90 900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сортировки или складывания,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укладки в конверты,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перевязывания почтовой корреспонденции,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вскрытия, закрывания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запечатывания почтовой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машины для наклеивания или 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почтовых марок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Банкоматы (Automatik teller (Telling)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Machine)*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8472 90 300 0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и принадлежности машин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8471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8473 30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сортировки,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грохочения, сепарации, промывки,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измельчения, размалывания, смешивания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перемешивания грунта, камня, руд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минеральных ископаемых в твердом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порошкообразном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пастообразном) состоянии;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агломерации, формовки или отливки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твердого минерального топлива,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керамических составов, незатвердевшего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цемента, гипсовых материалов или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продуктов в порошкообразном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пастообразном состоянии; машины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формовочные для изготовления литейных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из песка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8474 </w:t>
            </w:r>
          </w:p>
        </w:tc>
      </w:tr>
      <w:tr>
        <w:trPr>
          <w:trHeight w:val="14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для сборки электрических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ламп, трубок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электронно-лучевых трубок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газоразрядных ламп в стеклянных колбах;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изготовления или горячей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обработки стекла или изделий из стекла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обработки резины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 или для производства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этих материалов, в другом месте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поименованное или не включенное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для подготовки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приготовления табака,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поименованное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8478 10 000 0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механические устройства,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индивидуальные функции, в другом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данной группы не поименованные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 включенные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Опоки для металлолитейного производства;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литейные поддоны, модели литейные;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для литья металлов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изложниц), карбидов металлов, стекла,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материалов, резины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             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Гидрораспределители*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8481 20 100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шариковые, прочие,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8482 10 900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конические,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конические кольца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сепаратором и роликами в сборе,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8482 20 000 0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сферические,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роликовые игольчатые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8482 40 000 0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 с цилиндрическими роликами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прочие, кроме используемых на подвижном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тяговом составе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8482 50 000 0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Подшипники, включая комбинированные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шарико-роликовые, прочие,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на подвижном и тяговом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составе железнодорожного транспорта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8482 80 000 0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Шарики, игольчатые ролики и ролики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8482 91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трансмиссионные (включая кулачковые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коленчатые) и кривошипы,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коленчатые, собранные из нескольких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(составные)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10 290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карданные*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10 210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Валы трансмиссионные (включая кулачковые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коленчатые) и кривошипы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8483 10 950 0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подшипников с встроенными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шариковыми или роликовыми подшипниками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20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подшипников без встроенных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шариковых или роликовых подшипников;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скольжения для валов,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подшипников для шариковых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роликовых подшипников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8483 30 320 0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Зубчатые передачи и зубчатые колеса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с валами; коробки передач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вариаторы скорости*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8483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Маховики и шкивы, включая блоки шкивов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8483 50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Муфты и устройства для соединения валов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универсальные шарниры)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8483 60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Зубчатые колеса, цепные звездочки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элементы передач, представленные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отдельно; части, для 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8483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для судов, их лопасти из бронзы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8487 10 100 0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Винты для судов и их лопасти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8487 10 900 0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Двигатели и генераторы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электрогенераторных установок)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Электрогенераторные установки и вращаю-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щиеся электрические преобразователи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Части, предназначенные исключительно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основном для машин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8501 или 8502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Катушки индуктивности и дроссели,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соединенные или не соединенные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конденсатором; трансформаторы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измерительные мощностью более 1 кВА,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16 кВА; преобразователи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статические: выпрямители; инверторы;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катушки индуктивности и дроссели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8504 10 200 0,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8504 32 200 0,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40 810-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8504 50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с жидким диэлектриком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не более 650 кВА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8504 21 000 0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с жидким диэлектриком,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более 650 кВА,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 кВА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8504 22 100 0 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электрические с жидким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диэлектриком мощностью более 10 000 кВА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8504 23 000 0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прочие для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8504 31 210 0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Трансформаторы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8504 31 800 9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Преобразователи статические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8504 40 300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Преобразователи напряжения*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8504 40 840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8504 40 880 9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свинцовые: силовые,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работающие с жидким электролитом;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прочие; стационарные*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8507 20 410 0,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8507 20 490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8507 20 980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Аккумуляторы никель-кадмиевые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силовые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8507 30 810 0,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8507 30 890 0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для зажигания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пуска двигателей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воспламенением от искры или от сжатия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горючей смеси (например, магнето,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катушки зажигания, свечи зажигания,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свечи накаливания, стартеры); генераторы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постоянного и переменного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тока) и прерыватели, типа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с такими двигателями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электроосветительное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сигнализационное (кроме изделий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8539), стеклоочистители,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антиобледенители и противозапотеватели,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на велосипедах или моторных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средствах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 и камеры промышленные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электрические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на основе явления индукции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диэлектрических потерь);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или лабораторное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термической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с помощью явления индукции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диэлектрических потерь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8514 </w:t>
            </w:r>
          </w:p>
        </w:tc>
      </w:tr>
      <w:tr>
        <w:trPr>
          <w:trHeight w:val="25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аппараты для электрической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с электрическим нагревом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газа), лазерной или другой световой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фотонной, ультразвуковой,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электроннолучевой, магнитно-импульсной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плазменно-дуговой низкотемпературной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пайки, высокотемпературной пайки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сварки независимо от того, могут ли они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выполнять операции резания или нет;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аппараты электрические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горячего напыления металлов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металлокерамики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вычислительных машин;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коммутаторы для телефонной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телеграфной проводной связи;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систем проводной связи на несущей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частоте или для цифровых 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связи; шкафы, ящики, короба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телефонные, распределительные шкафы,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стойки; части*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8517 62 000 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8517 70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Аппаратуры передающая, включающая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свой состав приемную аппаратуру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8525 60 000 0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радиолокационная,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радионавигационная и радиоаппаратура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управления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приемная для радиовещания,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совмещенная или не совмещенная в 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корпусе со звукозаписывающей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аппаратурой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часами;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Широковещательные радиоприемники,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способные работать без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питания, используемые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моторных транспортных средствах,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совмещенные со звукозаписывающей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звуковоспроизводящей аппаратурой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8527 19 000 0,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8527 21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Антенны и антенные отражатели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типов; части, используемые вместе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этими изделиями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8529 10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сигнализационные охранные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для подачи пожарного сигнала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аналогичные устройства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8531 10 950 1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сигнализационные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безопасности или защиты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взлома, используемые в зданиях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8531 10 300 0 </w:t>
            </w:r>
          </w:p>
        </w:tc>
      </w:tr>
      <w:tr>
        <w:trPr>
          <w:trHeight w:val="23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электрическая для коммутации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защиты электрических цепей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подсоединений к электрическим цепям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цепях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выключатели, переключатели, прерыватели,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плавкие предохранители, молниеотводы,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ограничители напряжения, гасители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скачков напряжения, токоприемники,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токосъемники и прочие соединители,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соединительные коробки) на напряжение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1000 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Выключатели, переключатели, блоки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кнопочных переключателей, контакторы*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8536 20 900 9,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8536 50 800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электрическая для коммутации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защиты электрических цепей или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подсоединений к электрическим цепям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электрических цепях; устройства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8536 90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Пульты, панели, консоли,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 и основания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аппаратуры прочие,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оборудованные двумя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устройствами товарной позиции 8535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8536 для управления или распределения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электрического тока,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включающие в себя приборы или устройства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90 и цифровые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кроме коммутационных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товарной позиции 8517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напряжение не более 1000 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8537 10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Пульты, панели, консоли, столы,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распределительные щиты и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для изделий товарной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8537, но не укомплектованные аппаратурой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8538 10 000 0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Лампы накаливания прочие,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 ультрафиолетового или инфракрасного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излучения, на напряжение более 100 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8539 29 920 0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Диоды, транзисторы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полупроводниковые приборы;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фоточувствительные полупроводниковые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приборы, включая фотогальванические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элементы, собранные или не собранные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модули, вмонтированные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вмонтированные в панели; светоизлучающие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диоды; пьезоэлектрические кристаллы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Схемы электронные интегральные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8542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электрические и аппаратура,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индивидуальные функции, в другом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данной группы не поименованные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 включенные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8543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коаксиальные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коаксиальные электрические проводники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8544 20 000 0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Проводники электрические,  используемые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телекоммуникации, на напряжение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80 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8544 49 200 0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Автопровода*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8544 42 900 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Кабели волоконно-оптические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8544 70 000 0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Электроды, используемые в печах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8545 11 00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графитированные*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8545 11 009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Электроды для электролизных установок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8545 19 100 0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локомотивы с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внешнего источника электроэнергии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8601 10 000 0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Железнодорожные локомотивы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дизель-электрические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8602 10 000 0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железнодорожные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пассажирские, товарные или багажные,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открытые платформы, кроме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товарную позицию 8604 с питанием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внешнего источника электроэнергии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8603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самоходные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несамоходные, 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ремонта или технического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железнодорожных или трамвайных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вагоны-мастерские, краны,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шпалоподбивочные машины, путерихтовочные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машины, контрольно-измерительные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транспортные средства для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8604 00 000 0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железнодорожные,  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вагоны багажные, почтовые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прочие специальные железнодорожные,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(кроме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товарную позицию 8604)*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8605 00 000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Вагоны-цистерны всех типов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8606 10 000 0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термоизолированные,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рефрижераторные, кроме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субпозицию 8606 10; вагоны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железнодорожные, грузовые несамоходные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крытые и закрывающиеся*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Фитинговые платформы, контрейлерные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платформы*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 железнодорожные, грузовые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несамоходные открытые, с несъемными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бортами высотой более 60 см*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8606 92 000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железнодорожных локомотивов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подвижного состава*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8607 </w:t>
            </w:r>
          </w:p>
        </w:tc>
      </w:tr>
      <w:tr>
        <w:trPr>
          <w:trHeight w:val="9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Тракторы (кроме тракторов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8709),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управляемых рядом идущим водителем,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не более 4 кВт,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тракторов гусеничных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8701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прочие с поршневым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воспламенением от сжатия (дизелем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полудизелем)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более 20 т, новые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8704 23 910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перевозки грузов прочие с поршневым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двигателем внутреннего сгорания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воспламенением от сжатия (дизелем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полудизелем) с полной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автомобиля более 20 т, бывшие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8704 23 990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Моторные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для перевозки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грузов (например, автомобили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аварийные, автокраны,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средства, автобетономешалки,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для уборки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поливомоечные автомашины,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автомастерские, автомобили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рентгеновскими установками)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с установленными двигателями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моторных транспортных средств 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8705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8706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Самоходное шасси ВТЗ-ЗОСШ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8706 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Отопители кабин трактора, амортизаторы*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29 900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Трансмиссии для трактора*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50 300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Ось катка, ось ролика, ось коленчатая,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палец звена гусеницы*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70 990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Радиаторы для трактора*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8708 91 800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тракторы-тягачи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прицепами-платформами для скоростного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контейнеров на терминалах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портах, электрические*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8709 11 900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тракторы-тягачи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прицепами-платформами для скоростного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перемещения контейнеров на терминалах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портах, прочие*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8709 19 900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полуприцепы для 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грузов, новые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8716 39 300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прицепы и полуприцепы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грузов, бывшие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8716 39 800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 и полуприцепы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8716 40 000 0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Вертолеты и самолеты гражданские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8802 11 000 0,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8802 12 000 0,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8802 20 000 0,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8802 30 000 0,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8802 40 000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Шасси и их части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8803 20 000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самолетов прочие для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8803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суда морские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8901 10 100 0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Нефтеналивные танкеры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8901 20 100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Танкерные баржи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8901 20 900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Сухогрузные суда, суда-снабженцы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8901 90 100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баржи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8901 90 910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буксиры, буксиры-ледоколы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8904 00 100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суда-толкачи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8904 00 990 0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земснаряды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8905 10 900 0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морские плавучие маяки, пожарные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плавучие краны и прочие суда,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судоходные качества являются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второстепенными по сравнению с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основными функциями; плавучие доки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8905 90 100 0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Спасательные суда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8906 90 100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Фотокамеры, специально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подводной съемки, аэрофотосъемки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медицинского или хирургического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обследования внутренних органов; камеры,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позволяющие проводить сличение,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судебных или криминалистических целей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Проекторы изображений,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кинематографических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9008 10 000 0-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9008 30 000 0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и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автоматического проявления фотопленок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кинопленки) или фотобумаги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рулонах или для автоматической печати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фотобумагу в рулонах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9010 10 000 0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и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фотолабораторий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кинолаборатории), прочие; негатоскопы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9010 50 000 0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для аэронавигации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космической навигации (кроме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компасов)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9014 20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прочие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9014 80 000 0 </w:t>
            </w:r>
          </w:p>
        </w:tc>
      </w:tr>
      <w:tr>
        <w:trPr>
          <w:trHeight w:val="14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инструменты геодезические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топографические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фотограмметрические), гидрографические,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океанографические, гидрологические,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метеорологические или геофизические,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компасов; дальномеры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9015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дыхательное прочее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маски, кроме защитных масок,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механических деталей и сменных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фильтров, не подлежащие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медицине*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9020 00 000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аппаратура, основанная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рентгеновского излучения,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предназначенная для медицинского,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хирургического, стоматологического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ветеринарного использования,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аппаратуру рентгенографическую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радиотерапевтическую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9022 19 000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аппаратура, основанная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альфа-, бета- или гамма-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излучений, не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медицинского, хирургического,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стоматологического или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использования*        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9022 29 000 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аппаратура, кроме предназначенной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медицинского, хирургического,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стоматологического или ветеринарного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использования, включая части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принадлежности к аппаратуре,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используемой в указанных целях*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9022 90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устройства для испытания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твердость, прочность, сжатие, упругость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другие механические свойства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(например, металлов,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древесины, текстильных 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пластмасс)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9024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Ареометры и аналогичные приборы,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при погружении в жидкость,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термометры (кроме больничных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ветеринарных), пирометры, барометры,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гигрометры и психрометры, с записывающим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устройством или без записывающего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любые комбинации этих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9025 </w:t>
            </w:r>
          </w:p>
        </w:tc>
      </w:tr>
      <w:tr>
        <w:trPr>
          <w:trHeight w:val="16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измерения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расхода, уровня, давления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переменных характеристик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жидкостей или газов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расходометры, указатели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манометры, тепломеры), кроме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аппаратуры товарной позиции 9014,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9015, 9028 или 9032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9026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аппаратура для физического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химического анализа 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поляриметры, рефрактометры,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спектрометры, газо-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дымоанализаторы), не предназначенные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использования в медицине; приборы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для измерения или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вязкости, пористости, расширения,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поверхностного натяжения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аналогичные; приборы и аппараты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 количества тепла,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звука или света (включая экспонометры);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микротомы*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9027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Осциллоскопы, анализаторы спектра,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приборы и аппаратура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или контроля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величин, кроме измерительных 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9028; приборы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аппаратура для обнаружения или 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альфа-, бета- гамма-, рентгеновского,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космического или прочих ионизирующих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излучений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9030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Измерительные или контрольные приборы,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и машины, в другом месте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данной группы не поименованные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включенные; проекторы профильные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9031                  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Приборы и устройства для автоматического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или управления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номенклатура товаров определяется как кодом, так и наименованием товаров.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