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6fd7" w14:textId="96a6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2008 года N 222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Передать: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республиканское государственное предприятие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"Казаэронавигация", находящееся в ведении Министерства транспорта и коммуникаций Республики Казахстан, в ведение Комитета гражданской авиации Министерства транспорта и коммуникаций Республики Казахстан;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республиканские государственные предприятия и государственное учреждение, находящиеся в ведении Министерства транспорта и коммуникаций Республики Казахстан, в ведение Комитета транспорта и путей сообщения Министерства транспорта и коммуникаций Республики Казахстан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Переименовать: 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государственные учреждения - территориальные органы Комитета автомобильных дорог Министерства транспорта и коммуникаций Республики Казахстан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государственные учреждения - территориальные органы Комитета транспортного контроля Министерства транспорта и коммуникаций Республики Казахстан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некоторые решения Правительства Республики Казахстан следующие изменения и дополнение: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Комитетам гражданской авиации, транспорта и путей сообщения, транспортного контроля и автомобильных дорог Министерства транспорта и коммуникаций Республики Казахстан в установленном законодательством порядке принять необходимые меры, вытекающие из настоящего постановления. 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вводится в действие со дня подписания.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2008 года N 222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республиканских государственных предприятий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государственного учреждения, передаваемых в ведение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транспорта и путей сообщения Министерства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Республиканское государственное предприятие "Актауский международный морской торговый порт" (на праве хозяйственного ведения).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Республиканское государственное казенное Семейское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Республиканское государственное казенное Восточно-Казахстанское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Республиканское государственное казенное Павлодарское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Республиканское государственное казенное Уральское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Республиканское государственное казенное Атырауское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Республиканское государственное казенное Илийское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Республиканское государственное казенное Балхашское предприятие водных путей.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Государственное учреждение "Регистр судоходства".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2008 года N 222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государственных учреждений - территориальных органов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автомобильных дорог Министерства транспорта и коммуникаций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Казахстан, переименовываемых в областные департаменты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автомобильных дорог Министерства транспорта и коммуникаций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Акмолинское областное управление Комитета автомобильных дорог Министерства транспорта и коммуникаций Республики Казахстан в Акмолинский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Актюбинское областное управление Комитета автомобильных дорог Министерства транспорта и коммуникаций Республики Казахстан в Актюбинский областной департамент Комитета автомобильных дорог Министерства транспорта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Алматинское областное управление Комитета автомобильных дорог Министерства транспорта и коммуникаций Республики Казахстан в Алматинский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Атырауское областное управление Комитета автомобильных дорог Министерства транспорта и коммуникаций Республики Казахстан в Атырауский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Восточно-Казахстанское областное управление Комитета автомобильных дорог Министерства транспорта и коммуникаций Республики Казахстан в Восточно-Казахстанский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Жамбылское областное управление Комитета автомобильных дорог Министерства транспорта и коммуникаций Республики Казахстан в Жамбылский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Западно-Казахстанское областное управление Комитета автомобильных дорог Министерства транспорта и коммуникаций Республики Казахстан в Западно-Казахстанский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Карагандинское областное управление Комитета автомобильных дорог Министерства транспорта и коммуникаций Республики Казахстан в Карагандинский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Кызылординское областное управление Комитета автомобильных дорог Министерства транспорта и коммуникаций Республики Казахстан в Кызылординский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Костанайское областное управление Комитета автомобильных дорог Министерства транспорта и коммуникаций Республики Казахстан в Костанайский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Мангистауское областное управление Комитета автомобильных дорог Министерства транспорта и коммуникаций Республики Казахстан в Мангистауский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Павлодарское областное управление Комитета автомобильных дорог Министерства транспорта и коммуникаций Республики Казахстан в Павлодарский областной департамент Комитета автомобильных дорог Министерства транспорта и коммуникаций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Северо-Казахстанское областное управление Комитета автомобильных дорог Министерства транспорт и коммуникаций Республики Казахстан в Северо-Казахстанский областной департамент Комитета автомобильных дорог Министерства транспорт и коммуникаций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Южно-Казахстанское областное управление Комитета автомобильных дорог Министерства транспорта и коммуникаций Республики Казахстан в Южно-Казахстанский областной департамент Комитета автомобильных дорог Министерства транспорта и коммуникаций Республики Казахстан.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2008 года N 222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государственных учреждений - территориальных органов Комитета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транспортного контроля Министерства транспорта и коммуникаций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по областям, городам Астане и Алматы,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переименовываемых в областные инспекции и инспекции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городам Астане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"Управление транспортного контроля по Акмолинской области" в государственное учреждение "Инспекция транспортного контроля по Акмолинской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Государственное учреждение "Управление транспортного контроля по Актюбинской области" в государственное учреждение "Инспекция транспортного контроля по Актюбинской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"Управление транспортного контроля по Алматинской области" в государственное учреждение "Инспекция транспортного контроля по Алматинской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Государственное учреждение "Управление транспортного контроля по Атырауской области" в государственное учреждение "Инспекция транспортного контроля по Атырауской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Государственное учреждение "Управление транспортного контроля по Восточно-Казахстанской области" в государственное учреждение "Инспекция транспортного контроля по Восточно-Казахстанской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Государственное учреждение "Управление транспортного контроля по Жамбылской области" в государственное учреждение "Инспекция транспортного контроля по Жамбылской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Государственное учреждение "Управление транспортного контроля по Западно-Казахстанской области" в государственное учреждение "Инспекция транспортного контроля по Западно-Казахстанской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Государственное учреждение "Управление транспортного контроля по Карагандинской области" в государственное учреждение "Инспекция транспортного контроля по Карагандинской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Государственное учреждение "Управление транспортного контроля по Кызылординской области" в государственное учреждение "Инспекция транспортного контроля по Кызылординской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Государственное учреждение "Управление транспортного контроля по Костанайской области" в государственное учреждение "Инспекция транспортного контроля по Костанайской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Государственное учреждение "Управление транспортного контроля по Мангистауской области" в государственное учреждение "Инспекция транспортного контроля по Мангистауской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Государственное учреждение "Управление транспортного контроля по Павлодарской области" в государственное учреждение "Инспекция транспортного контроля по Павлодарской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Государственное учреждение "Управление транспортного контроля по Северо-Казахстанской области" в государственное учреждение "Инспекция транспортного контроля по Северо-Казахстанской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Государственное учреждение "Управление транспортного контроля по Южно-Казахстанской области" в государственное учреждение "Инспекция транспортного контроля по Южно-Казахстанской области".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Государственное учреждение "Управление транспортного контроля по городу Астане" в государственное учреждение "Инспекция транспортного контроля по городу Астане".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Государственное учреждение "Управление транспортного контроля по городу Алматы" в государственное учреждение "Инспекция транспортного контроля по городу Алматы".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2008 года N 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2008 года N 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5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