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5c3d" w14:textId="ee85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молока и молочной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2008 года N 230.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молока и молочной продукции".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2008 года N 230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молока и молочной продукции"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Технический регламент "Требования к безопасности молока и молочной продукции" (далее - технический регламент) разработан в соответствии с законами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устанавливает минимально необходимые требования к безопасности молока и молочной продукции (далее - молоко и молочная продукция).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технический регламент распространяется на молоко и молочную продукцию, находящиеся в обращении на территории Республики Казахстан, которые включают следующие виды продукции: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молоко-сырье и сливки-сырье;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молоко питьевое и сливки питьевые;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кисломолочные продукты;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творог и творожные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сметана;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масло из коровьего молока;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7) исключен постановлением Правительства РК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паста масляная;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спред сливочно-растительный и смесь топленая сливочно-растительная;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сыр и сырные продукты;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вторичные продукты переработки молока.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Виды молока и молочной продукции, попадающие под действие настоящего технического регламента, согласно единой товарной номенклатуре внешнеэкономической деятельности таможенного союза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Требования настоящего технического регламента распространяются на деятельность всех физических и юридических лиц, занимающихся разработкой (созданием), производством (заготовкой), переработкой, хранением и реализацией молока и молочной продукции.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технический регламент не распространяется на молоко и молочную продукцию, предназначенную для детского питания, лечебного, профилактического и диетического назначения, молоко и молочную продукцию домашнего приготовления, предназначенную для личного употребления, молочные, молочные составные, молокосодержащие консервы, а также пищевые добавки, красители и ароматизаторы, применяемые в производстве (изготовлении) молочной продукции.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постановлением Правительства РК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1-1. Опасные факторы (риски)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дополнен разделом 1-1 в соответствии с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4-1. К опасным факторам (рискам), возникающим в процессе жизненного цикла молока и молочной продукции, которые минимизируются для обеспечения безопасности человека, окружающей среды, относятся: содержание токсичных элементов, микотоксинов, пестицидов, радионуклидов, стимуляторов роста животных, гормональных препаратов и лекарственных средств, механическое, микробиологическое загрязнение молочного и другого сырья, технологических средств, пищевых добавок, готовой продукции. </w:t>
      </w:r>
    </w:p>
    <w:bookmarkEnd w:id="9"/>
    <w:bookmarkStart w:name="z1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4-2. Вероятные риски возникают при следующих стадиях (процессах) жизненного цикла продукции: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разработке (создании) молочной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подготовке к производству, нахождении на складских, производственных помещениях, при контакте с машинами, оборудованием,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приемке и подготовке молока-сырья и немолочного сырья, в том числе пищевых добавок и ингредиентов к производству молока и молочной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производстве (изготовлении) молока и молочной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хранении, транспортировке,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утилизации, уничтожении. </w:t>
      </w:r>
    </w:p>
    <w:bookmarkStart w:name="z1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1-2. Идентификация молока и молочной продукции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дополнен разделом 1-2 в соответствии с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4-3. Идентификация молока и молочной продукции проводится в целях: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отнесения молока и молочной продукции к области применения настоящего технического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установления соответствия молока и молочной продукции, в том числе их наименований и идентификационных показателей, требованиям настоящего технического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установления соответствия молока и молочной продукции сведениям, содержащимся в информации для потребителей, декларации о соответствии или сертификате соответствия, предоставленных изготовителем или продавцом. </w:t>
      </w:r>
    </w:p>
    <w:bookmarkStart w:name="z1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4-4. Идентификация молока и молочной продукции проводится при оценке и подтверждении соответствия молока и молочной продукции требованиям настоящего технического регламента, а также в случае, если в информации о молоке и молочной продукции содержится его неполное описание. </w:t>
      </w:r>
    </w:p>
    <w:bookmarkEnd w:id="13"/>
    <w:bookmarkStart w:name="z1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4-5. Идентификацию молока и молочной продукции проводят: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органы по подтверждению соответствия и испытательные лаборатории (центры) при проведении процедуры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уполномоченные органы в области безопасности пищевой продукции при осуществлении контроля в области безопасности пищевой продукции. </w:t>
      </w:r>
    </w:p>
    <w:bookmarkStart w:name="z1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4-6. Идентификация молока и молочной продукции проводится с учетом признаков, приведенных в нормативных документах по стандартизации, сопроводительных документах на молоко и (или) молочную продукцию, договорах поставок, контрактах, спецификациях на молоко и (или) молочную продукцию, информации на этикетках потребительских упаковок и других документах, содержащих описание молока и (или) молочной продукции. </w:t>
      </w:r>
    </w:p>
    <w:bookmarkEnd w:id="15"/>
    <w:bookmarkStart w:name="z1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4-7. Для целей установления факта фальсификации молока и молочной продукции проводятся их испытания (исследования) по следующим показателям идентификации и другим показателям: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содержанию в готовом молочном продукте, молочном составном продукте или молокосодержащем продукте сухих веществ молока (сухого молочного остатка), их массовой доле в готовом продукте в процентах (за исключением молочной продукции, содержащей сливочное масло);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наличию и содержанию жиров немолочного происхождения, их массовой доле в молоке и молочной продукции в процентах;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жирнокислотному составу жировой фазы молока и молочной продукции (за исключением молочной продукции, массовая доля жира в которых составляет менее чем 1,5 процента, и мороженого, массовая доля жира в котором составляет не более чем 8 процентов);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исключен постановлением Правительства РК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5) исключен постановлением Правительства РК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4-7 с изменениями, внесенными постановлением Правительства РК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4-8. Результаты проведения идентификации молока и молочной продукции анализируются и оформляются в виде протокола проведения идентификации, содержание которого включает: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сведения об организации, проводившей идентификацию молока и (или) молочной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информацию об изготовителе молока и (или) молочной продукции с указанием места нахождения (адреса) и реквизитов юридического лица, адреса и фамилии, имени, отчества физического лица - индивидуального предпринимателя;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наименование идентифицируемых продуктов, наименование их классификационных признаков;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о молоке или молочной продукции, использованных при проведении их идентификации;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дату производства, срок годности молока или молочной продукции, условия их хранения, указание на конкретную маркировку, специальную маркировку (при наличии специальной маркировки);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результаты испытаний (исследований) молока и (или) молочной продукции в аккредитованной испытательной лаборатории (центре) (при необходимости их проведения), в том числе испытаний (исследований) органолептических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сведения об упаковке, в том числе о виде упаковки, о массе нетто или об объеме молока или молочной продукции в потребительской упаковке или транспортной таре;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размер партии этого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сведения о соответствии маркировки требованиям, установленным законодательством Республики Казахстан в области технического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наименование нормативных правовых актов, нормативных документов по стандартизации, в соответствии с которыми произведен этот продукт (при их наличии), или других документов, содержащих описание этого продукта, в том числе ввезенного на территорию Республики Казахстан (контракт на его поставки, сертификат соответствия или декларация соответствия, документ, удостоверяющий безопасность, спецификация на этот продукт);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заключение о проведении дополнительных испытаний (исследований) (в случае если требуется), необходимость которых устанавливают уполномоченные органы в области безопасности пищевой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заключение о соответствии этого продукта заявленному наименованию и (или) конкретной партии этого продукта и его декларируемым показателям. </w:t>
      </w:r>
    </w:p>
    <w:bookmarkStart w:name="z1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4-9. Молоко и молочная продукция в случае не соответствия требованиям, установленным законодательством Республики Казахстан в области технического регулирования подлежит выводу из производства и (или) оборота. </w:t>
      </w:r>
    </w:p>
    <w:bookmarkEnd w:id="18"/>
    <w:bookmarkStart w:name="z1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4-10. Уполномоченные органы в области безопасности пищевой продукции, в случае выявления не соответствия требованиям, установленным законодательством Республики Казахстан в области безопасности пищевой продукции, принимают меры по приостановлению производства и (или) реализации фальсифицированных молока и молочной продукции и информируют об этом потребителей.       </w:t>
      </w:r>
    </w:p>
    <w:bookmarkEnd w:id="19"/>
    <w:bookmarkStart w:name="z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</w:t>
      </w:r>
    </w:p>
    <w:bookmarkEnd w:id="20"/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настоящем техническом регламенте используются следующие термины: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обогащение - процесс введения в молоко и продукты переработки молока витаминов, микро- и макроэлементов, пробиотических веществ, белка, пищевых волокон, полиненасыщенных жирных кислот, фосфолипидов, пробиотических культур; 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биопродукт - обогащенный продукт переработки молока, изготовляемый с использованием заквасочных микроорганизмов с добавлением в процессе сквашивания и (или) после него живых культур пробиотиков в монокультурах или ассоциациях и (или) пребиотиков; 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стерилизация - процесс термической обработки молока в герметично укупоренных емкостях при температуре выше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С, обеспечивающий уничтожение микроорганизмов, их вегетативных клеток и спор;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контаминант (загрязнитель) - любой биологический или химический фактор, посторонний материал или другие вещества, не добавленные в пищевые продукты намеренно, которые могут подвергнуть риску безопасность молока и молочных продуктов или их пригодность для употребления; 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восстановление - процесс изготовления молочного продукта путем добавления воды к его концентрированным формам; 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нормализация - процесс регулирования содержания и соотношения составных частей молока в молоке или продуктах переработки молока; 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пастеризация - процесс термической обработки при температуре от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обеспечивающий уничтожение патогенных и вегетативных клеток микроорганизмов не менее чем на 99,0 % от исходного содержания в продукте; 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пребиотические вещества (пребиотики) - вещество или комплекс веществ, оказывающих при их систематическом употреблении человеком в пищу в составе пищевых продуктов благоприятное воздействие на организм человека в результате избирательной стимуляции роста и (или) повышения биологической активности нормальной микрофлоры пищеварительного тракта; 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пробиотические микроорганизмы - непатогенные, нетоксигенные микроорганизмы, поступающие с пищей, благотворно влияющие на организм человека нормализующим воздействием на состав и биологическую активность микрофлоры пищеварительного тракта; 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молочный продукт - пищевой продукт, который произведен из молока и (или) его составных частей без использования немолочных жира и белка, с добавлением или без добавления функционально необходимых ингредиентов; 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составной молочный продукт - пищевой продукт, изготовляемый из молока и (или) молочных продуктов с добавлением или без добавления побочных продуктов переработки молока и немолочных компонентов, которые вводятся не с целью замены составных частей молока, в котором составные части молока составляют более 50,0 % в составе продукта; 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охлаждение - снижение температуры в соответствии с требованиями технологических процессов; 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молокосодержащий продукт - пищевой продукт, изготовляемый из молока и (или) молочной продукции и (или) побочных продуктов переработки молока и (или) немолочных компонентов, включая немолочные жиры и (или) белки, с массовой долей сухих веществ молока в сухих веществах продукта не менее 20,0 %; 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кисломолочный продукт - молочный или составной молочный продукт, вырабатываемый сквашиванием молока и (или) молочных продуктов и (или) их смесей с немолочными компонентами, которые вводятся не с целью замены составных частей молока, с использованием заквасочных микроорганизмов, приводящим к снижению рН и коагуляции белка, содержащий живые заквасочные микроорганизмы; 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молочная продукция - продукты переработки молока, включающие в себя молочный продукт, молочный составной продукт, молокосодержащий продукт, побочный продукт переработки молока; 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переработка молока - комплекс технологических операций, изменяющих исходные свойства молока; 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очистка молока-сырья - процесс освобождения молока от механических примесей и (или) микроорганизмов; 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молоко-сырье (сырое) - молоко, не подвергавшееся термической обработке; 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молоко цельное - молоко, не подвергавшееся регулированию составных частей молока; 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цельномолочный продукт - молочный продукт, изготовляемый из цельного молока; 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термообработка - процесс термической обработки молока или молочных продуктов (охлаждение, термизация, пастеризация, стерилизация, ультрапастеризация, ультравысокотемпературная обработка);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ультравысокотемпературная обработка (УВТ, ультрапастеризация) - термообработка молока и продуктов его переработки в потоке при температуре 125 - 140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выдержкой не менее 2-5 секунд, обеспечивающий уничтожение микроорганизмов, их вегетативных клеток и спор; 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ферментные препараты - белковые вещества, необходимые для осуществления биохимических процессов, имеющих место при изготовлении продуктов переработки молока; </w:t>
      </w:r>
    </w:p>
    <w:bookmarkEnd w:id="44"/>
    <w:bookmarkStart w:name="z1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молоко - продукт нормальной физиологической секреции молочных желез сельскохозяйственных животных, полученный от животных в период лактации при доении, без каких-либо добавлений к этому продукту или извлечений каких-либо веществ из него; </w:t>
      </w:r>
    </w:p>
    <w:bookmarkEnd w:id="45"/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молоко восстановленное - молочный продукт, произведенный из концентрированного или сгущенного молока либо сухого цельного молока или сухого обезжиренного молока и воды; </w:t>
      </w:r>
    </w:p>
    <w:bookmarkEnd w:id="46"/>
    <w:bookmarkStart w:name="z1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побочный продукт переработки молока - полученный в процессе производства продуктов переработки молока сопутствующий продукт; </w:t>
      </w:r>
    </w:p>
    <w:bookmarkEnd w:id="47"/>
    <w:bookmarkStart w:name="z1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молоко-сырье вторичное - побочный продукт переработки молока, молочный продукт с частично утраченными идентификационными признаками или потребительскими свойствами (в том числе продукты, отозванные в пределах их сроков годности, но соответствующие предъявляемым к продовольственному сырью требованиям безопасности), предназначенные для использования после переработки; </w:t>
      </w:r>
    </w:p>
    <w:bookmarkEnd w:id="48"/>
    <w:bookmarkStart w:name="z1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молоко питьевое - молочный продукт с массовой долей жира не более 9 процентов, изготовленный из молока-сырья и подвергнутый термической обработке, либо изготовленный из концентрированного или сгущенного молока либо сухого цельного молока или сухого обезжиренного молока и воды и расфасованный в потребительскую тару; </w:t>
      </w:r>
    </w:p>
    <w:bookmarkEnd w:id="49"/>
    <w:bookmarkStart w:name="z1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сливки питьевые - сливки, подвергнутые термической обработке и расфасованные в потребительскую тару; </w:t>
      </w:r>
    </w:p>
    <w:bookmarkEnd w:id="50"/>
    <w:bookmarkStart w:name="z1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сквашенный продукт - молокосодержащий продукт, произведенный в соответствии с технологией производства кисломолочного продукта и имеющий сходные с ним органолептические и физико-химические свойства; </w:t>
      </w:r>
    </w:p>
    <w:bookmarkEnd w:id="51"/>
    <w:bookmarkStart w:name="z1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сметана - кисломолочный продукт, который произведен путем сквашивания сливок с добавлением молочных продуктов или без их добавления с использованием заквасочных микроорганизмов - лактококков или смеси лактококков и термофильных молочнокислых стрептококков и массовая доля жира в котором составляет не менее чем 9 процентов; </w:t>
      </w:r>
    </w:p>
    <w:bookmarkEnd w:id="52"/>
    <w:bookmarkStart w:name="z1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творог - кисломолочный продукт, произведенный с использованием заквасочных микроорганизмов - лактококков или смеси лактококков и термофильных молочнокислых стрептококков и методов кислотной или кислотно-сычужной коагуляции белков с последующим удалением сыворотки путем самопрессования, прессования, центрифугирования и (или) ультрафильтрации; </w:t>
      </w:r>
    </w:p>
    <w:bookmarkEnd w:id="53"/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творожный продукт - молочный продукт, молочный составной продукт или молокосодержащий продукт, произведенные из творога и (или) продуктов переработки молока в соответствии с технологией производства творога с добавлением молочных продуктов или без их добавления, с добавлением немолочных компонентов, в том числе немолочных жиров и (или) белков или без их добавления, с последующей термической обработкой или без нее. Если в готовом молочном или молочном составном творожном продукте содержится не менее чем 75 процентов массовой доли составных частей молока и такие продукты не подвергались термической обработке и созреванию в целях достижения специфических органолептических и физико-химических свойств, в отношении таких продуктов используется понятие "творожный сыр"; </w:t>
      </w:r>
    </w:p>
    <w:bookmarkEnd w:id="54"/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немолочные компоненты - пищевые продукты минерального, растительного, животного происхождения, которые добавляются к продуктам переработки молока; </w:t>
      </w:r>
    </w:p>
    <w:bookmarkEnd w:id="55"/>
    <w:bookmarkStart w:name="z1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масляная паста - молочный продукт или молочный составной продукт на эмульсионной жировой основе, массовая доля жира в которых составляет от 39 до 49 процентов включительно и которые произведены из коровьего молока, молочных продуктов и (или) побочных продуктов переработки молока путем использования стабилизаторов с добавлением не в целях замены составных частей молока немолочных компонентов или без их добавления; </w:t>
      </w:r>
    </w:p>
    <w:bookmarkEnd w:id="56"/>
    <w:bookmarkStart w:name="z1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39) сливочно-растительный спред - продукт переработки молока на эмульсионной жировой основе, массовая доля общего жира в котором составляет от 39 до 95 процентов и массовая доля молочного жира в жировой фазе - от 50 до 95 процентов; </w:t>
      </w:r>
    </w:p>
    <w:bookmarkEnd w:id="57"/>
    <w:bookmarkStart w:name="z1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40) молоко цельное сухое - сухой молочный продукт, массовая доля сухих веществ молока в котором составляет не менее чем 95 процентов, массовая доля белка в сухих обезжиренных веществах молока - не менее чем 34 процента и массовая доля жира - не менее чем 20 процентов; </w:t>
      </w:r>
    </w:p>
    <w:bookmarkEnd w:id="58"/>
    <w:bookmarkStart w:name="z1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41) сухое обезжиренное молоко - сухой молочный продукт, массовая доля сухих веществ молока в котором составляет не менее чем 95 процентов, массовая доля белка в сухих обезжиренных веществах молока - не менее чем 32 процента и массовая доля жира - не более чем 1,5 процента; </w:t>
      </w:r>
    </w:p>
    <w:bookmarkEnd w:id="59"/>
    <w:bookmarkStart w:name="z1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42) топленое масло - масло из коровьего молока, массовая доля жира в котором составляет не менее чем 99 процентов, которое произведено из сливочного масла путем вытапливания жировой фазы и имеет специфические органолептические свойства; </w:t>
      </w:r>
    </w:p>
    <w:bookmarkEnd w:id="60"/>
    <w:bookmarkStart w:name="z1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сливки - молочный продукт, который произведен из молока и (или) молочных продуктов, представляет собой эмульсию жира и молочной плазмы и массовая доля жира в котором составляет не менее чем 9 процентов;</w:t>
      </w:r>
    </w:p>
    <w:bookmarkEnd w:id="61"/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44) сливки-сырье - сливки, не подвергавшиеся термической обработке при температуре более чем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62"/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45) сыр - молочный продукт или молочный составной продукт, произведенные из молока, молочных продуктов и (или) побочных продуктов переработки молока с использованием специальных заквасок, технологий, обеспечивающих коагуляцию молочных белков с помощью молокосвертывающих ферментов или без их использования, либо кислотным или термокислотным способом с последующим отделением сырной массы от сыворотки, ее формованием, прессованием, посолкой, созреванием или без созревания с добавлением не в целях замены составных частей молока немолочных компонентов или без их добавления; </w:t>
      </w:r>
    </w:p>
    <w:bookmarkEnd w:id="63"/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46) плавленый сыр - молочный продукт или молочный составной продукт, произведенные из сыра и (или) творога с использованием молочных продуктов и (или) побочных продуктов переработки молока, эмульгирующих солей или структурообразователей путем измельчения, перемешивания, плавления и эмульгирования смеси для плавления с добавлением не в целях замены составных частей молока немолочных компонентов или без их добавления; 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47) сырный продукт - молокосодержащий продукт, произведенный в соответствии с технологией производства сыра; 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48) масло из коровьего молока - молочный продукт или молочный составной продукт на эмульсионной жировой основе, преобладающей составной частью которой является молочный жир, которые произведены из коровьего молока, молочных продуктов и (или) побочных продуктов переработки молока путем отделения от них жировой фазы и равномерного распределения в ней молочной плазмы с добавлением не в целях замены составных частей молока немолочных компонентов или без их добавления;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49) масло сливочное - масло из коровьего молока, массовая доля жира в котором составляет от 50 до 85 процентов включительно; 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50) продукт переработки молока нормализованный - продукт переработки молока, в котором показатели массовых долей жира, белка и (или) сухих обезжиренных веществ молока либо их соотношения приведены в соответствие с показателями, установленными стандартами, нормативными документами, сводами правил и (или) техническими документами;</w:t>
      </w:r>
    </w:p>
    <w:bookmarkEnd w:id="68"/>
    <w:bookmarkStart w:name="z1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51) пломбир - мороженое (молочный продукт или молочный составной продукт), массовая доля молочного жира в котором составляет от 12 процентов до 20 процентов; </w:t>
      </w:r>
    </w:p>
    <w:bookmarkEnd w:id="69"/>
    <w:bookmarkStart w:name="z1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52) мороженое - взбитый, замороженный и потребляемый в замороженном виде сладкий молочный продукт, молочный составной продукт или молокосодержащий продукт; </w:t>
      </w:r>
    </w:p>
    <w:bookmarkEnd w:id="70"/>
    <w:bookmarkStart w:name="z1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53) сливочное мороженое - мороженое (молочный продукт или молочный составной продукт), массовая доля молочного жира в котором составляет от 8 процентов до 11,5 процента;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постановлением Правительства РК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55) закваска - специально подобранные и используемые для производства продуктов переработки молока непатогенные, нетоксигенные микроорганизмы и (или) ассоциации микроорганизмов, преимущественно молочнокислых микроорганизмов; </w:t>
      </w:r>
    </w:p>
    <w:bookmarkEnd w:id="72"/>
    <w:bookmarkStart w:name="z1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56) сквашивание - процесс образования молочного сгустка в молоке и продуктах его переработки под действием заквасочных микроорганизмов. Сквашивание сопровождается снижением показателя активной кислотности (рН) и повышением содержания молочной кислоты; </w:t>
      </w:r>
    </w:p>
    <w:bookmarkEnd w:id="73"/>
    <w:bookmarkStart w:name="z1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57) свертывание - процесс коагуляции белка в молоке и продуктах его переработки. Свертывание осуществляется под действием молокосвертывающих ферментных препаратов и других веществ и факторов, способствующих коагуляции белка; </w:t>
      </w:r>
    </w:p>
    <w:bookmarkEnd w:id="74"/>
    <w:bookmarkStart w:name="z1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58) концентрирование (сгущение) - процесс, применяемый при производстве концентрированных и сгущенных продуктов переработки молока и осуществляемый путем частичного удаления воды из продукта переработки молока; </w:t>
      </w:r>
    </w:p>
    <w:bookmarkEnd w:id="75"/>
    <w:bookmarkStart w:name="z1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59) сушка - процесс, применяемый при производстве сухих продуктов переработки молока и осуществляемый путем удаления влаги из продукта переработки молока до достижения значений массовой доли сухих веществ 90 процентов и более; </w:t>
      </w:r>
    </w:p>
    <w:bookmarkEnd w:id="76"/>
    <w:bookmarkStart w:name="z1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60) взбивание - процесс, применяемый при производстве взбитых продуктов переработки молока и осуществляемый путем интенсивного перемешивания продукта и сопровождается увеличением его объема; </w:t>
      </w:r>
    </w:p>
    <w:bookmarkEnd w:id="77"/>
    <w:bookmarkStart w:name="z1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61) составные части молока - сухие вещества (молочный жир, молочный белок, молочный сахар (лактоза), ферменты, витамины, минеральные вещества), вода.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постановлениями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25.01.2010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безопасности молока и молочной продукции</w:t>
      </w:r>
      <w:r>
        <w:br/>
      </w:r>
      <w:r>
        <w:rPr>
          <w:rFonts w:ascii="Times New Roman"/>
          <w:b/>
          <w:i w:val="false"/>
          <w:color w:val="000000"/>
        </w:rPr>
        <w:t>при ее реализации</w:t>
      </w:r>
    </w:p>
    <w:bookmarkEnd w:id="79"/>
    <w:bookmarkStart w:name="z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Реализация молока и молочной продукции осуществляется с соблюдением санитарно-гигиенических нормативов на объектах внутренней торговли, обеспечивающих возможности приемки, контроля, идентификации и хранения пищевой продукции в соответствии с их нормативной документацией.</w:t>
      </w:r>
    </w:p>
    <w:bookmarkEnd w:id="80"/>
    <w:bookmarkStart w:name="z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Основными условиями для реализации молока и молочной продукции являются: </w:t>
      </w:r>
    </w:p>
    <w:bookmarkEnd w:id="81"/>
    <w:bookmarkStart w:name="z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наличие сопроводительных документов; </w:t>
      </w:r>
    </w:p>
    <w:bookmarkEnd w:id="82"/>
    <w:bookmarkStart w:name="z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информации о молоке и молочной продукции, условиях ее использования и хранения; </w:t>
      </w:r>
    </w:p>
    <w:bookmarkEnd w:id="83"/>
    <w:bookmarkStart w:name="z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наличие документа, удостоверяющего безопасность молока и молочной продукции (санитарно-эпидемиологическое заключение, ветеринарно-санитарное заключение, ветеринарный сертификат, ветеринарная справка, сертификат соответствия).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постановлениями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Реализация молока и молочной продукции осуществляется в пределах сроков годности, установленных нормативными документами на конкретные виды молока и молочной продукции, при соблюдении условий хранения.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Молоко и молочная продукция реализуются в потребительской или групповой упаковке (таре), или без нее: на розлив или развес.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допускаются к реализации молоко и молочная продукция в нарушенной и (или) негерметичной упаковке (таре).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реализации молока и молочной продукции на розлив или развес должно использоваться специальное оборудование для нарезки и взвешивания, а также маркированный торговый инвентарь (половники, щипцы, совки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Взвешивание неупакованной молочной продукции непосредственно на весах без упаковочных материалов не допускается. </w:t>
      </w:r>
    </w:p>
    <w:bookmarkStart w:name="z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 реализации молока и молочной продукции допускаются лица, прошедшие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обязательный медицинский осмотр.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Лица, осуществляющие реализацию молока и молочной продукции должны иметь специальную одежду. </w:t>
      </w:r>
    </w:p>
    <w:bookmarkStart w:name="z4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сырья, используемого</w:t>
      </w:r>
      <w:r>
        <w:br/>
      </w:r>
      <w:r>
        <w:rPr>
          <w:rFonts w:ascii="Times New Roman"/>
          <w:b/>
          <w:i w:val="false"/>
          <w:color w:val="000000"/>
        </w:rPr>
        <w:t>для производства (изготовления) молока и молочной продукции</w:t>
      </w:r>
    </w:p>
    <w:bookmarkEnd w:id="88"/>
    <w:bookmarkStart w:name="z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Молоко-сырье и сливки-сырье, предназначенное для промышленной переработки, получают от здоровых животных индивидуальных сдатчиков или содержащихся в хозяйствующих субъектах, благополучных по инфекционным заболеваниям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 .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Условия содержания, кормления и доения животных, контроль за состоянием животных, технологические процессы производства сырого молока, включая сбор, охлаждение, хранение и транспортирование сырого молока должны соответствовать требованиям, установленным ветеринарно- санитарными и санитарно-эпидемиологическими правилами и нормами. </w:t>
      </w:r>
    </w:p>
    <w:bookmarkEnd w:id="90"/>
    <w:bookmarkStart w:name="z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Молоко-сырье должно быть профильтровано (очищено) и подвергнуто охлаждению в хозяйствующих субъектах до температуры (4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позднее чем в течение 2 часов после дойки.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Молоко-сырье, допускается хранить у производителя (изготовителя) не более 24 часов при температуре (4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 учетом времени на его транспортирование к месту переработки. </w:t>
      </w:r>
    </w:p>
    <w:bookmarkStart w:name="z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Во время транспортировки на место переработки и вплоть до начала переработки температура молока-сырья не должна превышать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смешивание молока-сырья, поступившего для переработки с молоком, уже находящимся на хранении у предприятия-переработчика.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хранение (резервирование) молока-сырья у переработчиков, кроме молока, ранее подвергнутого хранению у производителей (изготовителей) молока-сырья: </w:t>
      </w:r>
    </w:p>
    <w:bookmarkStart w:name="z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охлажденного до температуры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не более 6 часов; </w:t>
      </w:r>
    </w:p>
    <w:bookmarkEnd w:id="93"/>
    <w:bookmarkStart w:name="z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охлажденного до температуры 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не более 4 часов.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Молоко-сырье, не соответствующее при приемке по температуре установленным требованиям, подлежит немедленной переработке. </w:t>
      </w:r>
    </w:p>
    <w:bookmarkStart w:name="z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Молоко-сырье, полученное от коров в первые семь дней после отела (получение приплода) и в последние пять дней перед запуском, а также, не пригодное к термической обработке, из-за высокой титруемой кислотности, определяемой в нормативных документах, приемке для переработки на молочные и молокосодержащие продукты, не подлежит.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Молоко-сырье, не имеющее ветеринарной справки, приемке не подлежит.</w:t>
      </w:r>
    </w:p>
    <w:bookmarkStart w:name="z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Хранение (резервирование) молока-сырья, в том числе термически обработанного до начала переработки осуществляется в отдельных маркированных емкостях, предназначенных для молока-сырья. </w:t>
      </w:r>
    </w:p>
    <w:bookmarkEnd w:id="96"/>
    <w:bookmarkStart w:name="z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Пригодность молока-сырья для промышленной переработки от здоровых животных из неблагополучных по инфекционным заболеваниям хозяйствующих субъектов, подтверждается ветеринарной справкой и лабораторными исследованиями эффективности термической обработки, характеризуемой отсутствием пероксидазы.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хозяйствующих субъектов, неблагополучных по инфекционным заболеваниям, в сопроводительном документе, сопровождающем молоко-сырье обязательна отметка о проведенной термической обработке, с указанием температуры и времени обработки. </w:t>
      </w:r>
    </w:p>
    <w:bookmarkStart w:name="z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Уровень содержания токсичных элементов, микотоксинов, антибиотиков, ингибирующих веществ, пестицидов, радионуклидов, а также микроорганизмов и соматических клеток в молоке-сырье и сливках-сырье не должен превышать предельно допустимые уровни (нормы), установленные ветеринарно-санитарными и санитарно-эпидемиологическими нормами и правилами.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молоке-сырье и сливках-сырье не допускается содержание остаточных количеств моющих, дезинфицирующих, нейтрализующих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Используемые при производстве молоко-сырье, сливки-сырье, немолочные компоненты, пищевые добавки, технологические средства подвергаются входному контролю. Хранение и подготовка их к производству молока и молочной продукции осуществляются при условиях, исключающих загрязнение для обеспечения безопасности продуктов переработки для жизни и здоровья человека.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Вода, используемая для технологических целей, должна соответствовать требованиям, установленным к безопасности питьевой воды.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в редакции постановления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заквасок и пробиотических культур</w:t>
      </w:r>
    </w:p>
    <w:bookmarkEnd w:id="100"/>
    <w:bookmarkStart w:name="z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Безопасность заквасок и (или) пробиотических культур обеспечивается их производителями (изготовителями), а приготовленных из них производственных заквасок - комплексом технических требований к помещениям (их расположению в производственной цепочке, составу и состоянию) и оборудованию (виду и состоянию), а также организационно- технических мероприятий (технологические режимы производства и программы производственного контроля) и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норм. </w:t>
      </w:r>
    </w:p>
    <w:bookmarkEnd w:id="101"/>
    <w:bookmarkStart w:name="z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Хранение и использование заквасок и (или) пробиотических культур из вскрытых и (или) поврежденных упаковок (тар) и с истекшим сроком годности запрещается.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Каждая партия заквасок и (или) пробиотических культур, предназначенная для приготовления производственных заквасок, используемых в производстве молока и молочной продукции должна сопровождаться документами установленной формы. </w:t>
      </w:r>
    </w:p>
    <w:bookmarkStart w:name="z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Контроль качества заквасок и (или) пробиотических культур при их изготовлении и приготовлении из них производственных заквасок и активизированных бакконцентратов осуществляется на всех этапах производственного цикла специально подготовленным и периодически аттестуемым персоналом. </w:t>
      </w:r>
    </w:p>
    <w:bookmarkEnd w:id="103"/>
    <w:bookmarkStart w:name="z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Процесс приготовления заквасок и (или) пробиотических культур (включая восстановление сухих питательных сред или сухого молока, пастеризацию и (или) стерилизацию, охлаждение, заквашивание, культивирование и охлаждение закваски) производится в условиях обеспечивающих безопасность пищевой продукции. </w:t>
      </w:r>
    </w:p>
    <w:bookmarkEnd w:id="104"/>
    <w:bookmarkStart w:name="z6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молока и</w:t>
      </w:r>
      <w:r>
        <w:br/>
      </w:r>
      <w:r>
        <w:rPr>
          <w:rFonts w:ascii="Times New Roman"/>
          <w:b/>
          <w:i w:val="false"/>
          <w:color w:val="000000"/>
        </w:rPr>
        <w:t xml:space="preserve">молочной продукции при производстве (изготовлении) </w:t>
      </w:r>
    </w:p>
    <w:bookmarkEnd w:id="105"/>
    <w:bookmarkStart w:name="z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В процессе производства (изготовления) в технологических помещениях должен обеспечиваться необходимый уровень освещения, микроклимата, шума, вибрации и содержания вредных веществ в воздухе рабочей зоны в соответствии с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санитарными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гигиеническими нормативами. </w:t>
      </w:r>
    </w:p>
    <w:bookmarkEnd w:id="106"/>
    <w:bookmarkStart w:name="z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Для предотвращения загрязнения молока и молочной продукции в технологических помещениях не разрешается употребление табачных изделий, жевательной резинки и прием пищевой продукции, хранение медицинских аптечек и личного имущества, ношение персоналом украшений и бижутерии.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Медицинские аптечки могут размещаться в тамбурах технологических помещений и участков или бытовых помещениях.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процессе производства (изготовления) молока и молочной продукции осуществляется строгий контроль за выполнением персоналом правил личной гигиены, особенно в отношении мытья рук перед работой, после перерывов в работе и пользования туалетом.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технологических помещениях по производству (изготовлению) молока и молочной продукции, не допускается наличие грызунов и насекомых (в т.ч. мух, тараканов).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территории объекта производства (изготовления) молока и молочных продуктов не допускается наличие птиц и животных. </w:t>
      </w:r>
    </w:p>
    <w:bookmarkStart w:name="z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Определение предельно допустимого уровня вредных веществ в воздухе рабочей зоны, устанавливается индивидуально для каждого объекта производства (изготовления) в зависимости от видов выпускаемых молочных продуктов и особенностей ведения технологических процессов в соответствии с санитарными и гигиеническими нормативами.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Концентрация вредных веществ в приточном воздухе систем вентиляции, кондиционирования воздуха, воздушного отопления не должна превышать 30 % от предельно допустимой концентрации. Если вредным фактором является пыль, то необходимо предусмотреть очистку приточного воздуха. </w:t>
      </w:r>
    </w:p>
    <w:bookmarkStart w:name="z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Технологическое оборудование, предназначенное для производства (изготовления) молока и молочной продукции, в том числе доильно-молочное оборудование, должно быть изготовлено из материалов, предназначенных для контакта с молоком и молочной продукцией и соответствовать нормам безопасности,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машин и оборудования . </w:t>
      </w:r>
    </w:p>
    <w:bookmarkEnd w:id="109"/>
    <w:bookmarkStart w:name="z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Критическими точками производства молока и молочной продукции, в которых существует наибольшая вероятность риска загрязнения, являются следующие технологические процессы: взбивание, восстановление, добавление ингредиентов, концентрирование, нормализация, обогащение, очистка, плавление, рекомбинирование, свертывание, сгущение, сбивание, сквашивание, созревание, сушка, термообработка, упаковка, фасование, хранение, иные специальные технологические процессы в зависимости от специфики производства и вида изготавливаемой молочной продукции. Указанные процессы должны осуществляться с соблюдением режимов и условий, установленных нормативными и техническими документами для предотвращения вторичного загрязнения сырья и полуфабрикатов.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Производство и технологическое оборудование должно быть сконструировано таким образом, чтобы обеспечить свободный доступ обслуживающего персонала для работы (технического обслуживания, чистки и обезжиривания).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28 в редакции постановления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Оборудование, используемое для производства (изготовления), термической обработки, охлаждения и хранения молока и молочной продукции должно обеспечивать достижение и поддержание требуемых температур максимально быстро, для обеспечения производства (изготовления) безопасной продукции.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Оборудование, обеспечивается средствами измерений и контроля температуры, влажности, воздушного потока и других характеристик в соответствии с национальными стандартами Республики Казахстан, которые могут отрицательно влиять на безопасность или пригодность молока и молочной продукции для использования по назначению. Средства измерений должны быть проверены и (или) аттестованы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 внесены в реестр средств измерений, допущенных для применения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Оборудование для очистки молока должно быть изготовлено из коррозионно-стойких материалов и сконструировано таким образом, чтобы иметь возможность легко очищаться.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Установки по очистке молока, подготовке вспомогательного сырья, переработке, упаковке продукции, не входящие в состав комплексных технологических линий, в целях предотвращения загрязнения, размещаются в изолированных друг от друга помещениях, а также отдельно от складских помещений.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29 с изменениями, внесенными постановлениями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23.07.2013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Безопасность производственных процессов гарантируется постоянным контролем за их соблюдением, включая температурный режим производства (изготовления) и реализации готовых молочных продуктов. </w:t>
      </w:r>
    </w:p>
    <w:bookmarkEnd w:id="112"/>
    <w:bookmarkStart w:name="z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Для обеспечения безопасности, промышленной стерильности и продления сроков хранения, молоко и молочная продукция подвергается термообработке, в том числе термизации, пастеризации, стерилизации, ультрапастеризации или ультравысокотемпературной обработке.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Термизация молока и молочной продукции осуществляется при температуре от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68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 с последующей выдержкой до 30 секунд.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Пастеризация молока и молочной продукции (низкотемпературная, высокотемпературная) осуществляется при различных режимах (температура/время) в диапазоне температур от 63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выдержкой в течение времени, обеспечивающей снижение количества любых патогенных микроорганизмов в молоке и продуктах его переработки до уровней, при которых они не наносят вреда здоровью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Низкотемпературная пастеризация молока и молочной продукции проводится при температуре не выше 76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сопровождается инактивацией щелочной фосфатазы.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Высокотемпературная пастеризация молока и молочной продукции проводится в диапазоне температур от 77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125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сопровождается инактивацией щелочной фосфатазы и пероксидазы.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Стерилизация молока и молочной продукции осуществляется в герметично укупоренной потребительской упаковке (таре) при температурах выше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выдержкой, обеспечивающей соответствие продукции требованиям промышленной стерильности.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Ультрапастеризация молока и жидкой молочной продукции при его переработке осуществляется при температуре 125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- 138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выдержкой не менее 5 секунд, обеспечивающей: </w:t>
      </w:r>
    </w:p>
    <w:bookmarkStart w:name="z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последующем асептическом упаковывании - соответствие продукции требованиям промышленной стерильности; </w:t>
      </w:r>
    </w:p>
    <w:bookmarkEnd w:id="114"/>
    <w:bookmarkStart w:name="z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последующем неасептическом упаковывании - существенное снижение остаточной микрофлоры продукта и увеличение продолжительности хранения.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Ультравысокотемпературная обработка молока и молочной продукции осуществляется в потоке в закрытой системе при температурах 135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- 140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путем контакта с нагретой поверхностью или прямого смешивания стерильного пара с продуктом с выдержкой не менее 2 секунд. </w:t>
      </w:r>
    </w:p>
    <w:bookmarkStart w:name="z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Периодичность и методы контроля эффективности специальных технологических процессов по обеспечению безопасности конкретных видов продукции устанавливаются в программе производственного контроля.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Методы, применяемые при контроле термической обработки молока и молочной продукции должны обеспечивать достижение заданного уровня безопасности готового молочного продукта.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Охлаждение молока и молочной продукции его переработки, подвергаемых термической обработке производится до температуры не выше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32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готовой молочной продукции</w:t>
      </w:r>
    </w:p>
    <w:bookmarkEnd w:id="117"/>
    <w:bookmarkStart w:name="z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Безопасность молока и молочной продукции обеспечивается путем соблюдения требований к процессам производства, проведения ветеринарно-санитарного и санитарно-эпидемиологического контроля при производстве (изготовлении) и обороте молока и молочной продукции.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к безопасности, срокам годности молока и молочной продукции устанавливаются нормативно-техническими документами при ее разработке (создании).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33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Содержание токсичных элементов, микотоксинов, антибиотиков, пестицидов, радионуклидов, а также значения показателей окислительной порчи в молоке и молочной продукции, предназначенных для реализации не должны превышать допустимые уровни, установленные ветеринарно- санитарными и санитарно-эпидемиологическими нормами и правилами. </w:t>
      </w:r>
    </w:p>
    <w:bookmarkEnd w:id="119"/>
    <w:bookmarkStart w:name="z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Не допускается содержание микроорганизмов в молоке-сырье, сливках-сырье, молоке и молочной продукции, предназначенных для реализации, выше уровня, установленного санитарно-эпидемиологическими правилами и нормами. 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35 в редакции постановления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В готовой молочной продукции не допускается наличие фосфатазы и (или) пероксидазы. 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постановлением Правительства РК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Температура при выпуске готовой молочной продукции, обеспечивающая предотвращение опасности возникновения преждевременной порчи, должна устанавливаться с учетом срока реализации готовой молочной продукции в соответствии с гигиеническими нормативами и нормативными документами на конкретные виды молочной продукции. </w:t>
      </w:r>
    </w:p>
    <w:bookmarkEnd w:id="122"/>
    <w:bookmarkStart w:name="z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Определение показателей безопасности молочной продукции смешанного состава производится по основному (ым) виду (ам) сырья как по массовой доле, так и по допустимым уровням нормируемых контаминантов.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Обогащение молока и молочной продукции пищевыми добавками и витаминами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Обогащение не должно снижать потребительские свойства продукции, в том числе уменьшать уровень содержания и усвояемость других содержащихся в них пищевых веществ и оказывать влияние на их безопасность.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42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При обогащении молочной продукции витаминами и пищевыми добавками необходимо учитывать возможность химического взаимодействия обогащающих добавок между собой и с компонентами обогащаемого продукта и выбирать такие их сочетания, формы, способы и последовательность внесения, которые обеспечивают их максимальную сохранность в процессе оборота обогащенных продуктов. </w:t>
      </w:r>
    </w:p>
    <w:bookmarkEnd w:id="125"/>
    <w:bookmarkStart w:name="z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Для обогащения молочной продукции пробиотическими микроорганизмами допускается использовать штаммы, депонированные в официальных коллекциях культур, пробиотические свойства которых подтверждены в порядке установленном законодательством Республики Казахстан в области безопасности пищевой продукции. </w:t>
      </w:r>
    </w:p>
    <w:bookmarkEnd w:id="126"/>
    <w:bookmarkStart w:name="z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Экологически чистые молоко и молочная продукция не должны содержать генетически модифицированных объектов, а по уровню содержания контаминантов, микроорганизмов, токсичных элементов, радионуклидов, пестицидов, микотоксинов должны соответствовать стандартам экологической чистоты, утвержденным в установленном порядке. </w:t>
      </w:r>
    </w:p>
    <w:bookmarkEnd w:id="127"/>
    <w:bookmarkStart w:name="z9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безопасности зданий, сооружений используемых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(изготовлении) молока и молочных продуктов</w:t>
      </w:r>
    </w:p>
    <w:bookmarkEnd w:id="128"/>
    <w:bookmarkStart w:name="z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Здания и прилегающая территория объекта по заготовке и производству (изготовлению) молока и молочной продукции эксплуатируются с соблюдением требований ветеринарно-санитарных и санитарно-эпидемиологических правил и норм.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46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Применяемые при изготовлении молочной продукции закваски и пробиотические культуры должны быть изготовлены на специализированных предприятиях в соответствии с нормативной и технической документацией.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Приготовление производственных заквасок и (или) пробиотических культур проводится в специально выделенном и соответствующим образом организованном заквасочном отделении, которое должно соответствовать следующим требованиям: </w:t>
      </w:r>
    </w:p>
    <w:bookmarkStart w:name="z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размещено в одном производственном корпусе с основными цехами-потребителями, в изолированном от производственных цехов помещении;</w:t>
      </w:r>
    </w:p>
    <w:bookmarkEnd w:id="131"/>
    <w:bookmarkStart w:name="z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иметь отдельные помещения, в которых создаются и поддерживаются условия, обеспечивающие защиту заквасок и культур от загрязнения микроорганизмами, бактериофагами и другими загрязнителями;</w:t>
      </w:r>
    </w:p>
    <w:bookmarkEnd w:id="132"/>
    <w:bookmarkStart w:name="z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иметь приточно-вытяжную вентиляцию и (или) другую эффективную систему очистки и обработки воздуха. </w:t>
      </w:r>
    </w:p>
    <w:bookmarkEnd w:id="133"/>
    <w:bookmarkStart w:name="z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Устройства системы канализации предприятия должны удовлетворять требованиям строительных и санитарно-эпидемиологическихправил и норм.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отведения производственных и хозяйственно-бытовых сточных вод организации должны быть присоединены к общегородской канализации или иметь самостоятельную канализацию и очистные сооружения с выпуском сточной воды в водный объект.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производить сброс производственных, бытовых и ливневых сточных вод в открытые водоемы без соответствующей очистки.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Спуск фекально-хозяйственных и загрязненных производственных сточных вод в поглощающие колодцы и буровые скважины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Очистные сооружения станций перекачки и прочие установки для сточных вод должны содержаться в исправности, чистоте и не являться источниками загрязнения воды, почвы и воздуха. </w:t>
      </w:r>
    </w:p>
    <w:bookmarkStart w:name="z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Объекты производства (изготовления) должны быть расположены вдали от: </w:t>
      </w:r>
    </w:p>
    <w:bookmarkEnd w:id="135"/>
    <w:bookmarkStart w:name="z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объектов загрязнения окружающей среды и промышленной деятельности, которые представляют угрозу загрязнения молока и молочных продуктов; </w:t>
      </w:r>
    </w:p>
    <w:bookmarkEnd w:id="136"/>
    <w:bookmarkStart w:name="z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регионов, подверженных наводнениям, кроме случаев, когда приняты достаточные меры предосторожности; </w:t>
      </w:r>
    </w:p>
    <w:bookmarkEnd w:id="137"/>
    <w:bookmarkStart w:name="z1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районов, подверженных нашествию вредителей; </w:t>
      </w:r>
    </w:p>
    <w:bookmarkEnd w:id="138"/>
    <w:bookmarkStart w:name="z1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районов, где отходы производства (изготовления): твердые или жидкие, не могут быть эффективно удалены.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Внутренняя схема и планировка предприятия, производящего (изготавливающего) молоко и молочные продукты, не должна допускать перекрестного движения сырья и готовой молочной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местах возможного перекрестного загрязнения, операции должны быть разделены физическими или другими эффективными способами.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и производственные помещения должны быть спроектированы с учетом регулирования потоков с момента получения сырья до конечного продукта.</w:t>
      </w:r>
    </w:p>
    <w:bookmarkStart w:name="z10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безопасности молока и молочной продукции</w:t>
      </w:r>
      <w:r>
        <w:br/>
      </w:r>
      <w:r>
        <w:rPr>
          <w:rFonts w:ascii="Times New Roman"/>
          <w:b/>
          <w:i w:val="false"/>
          <w:color w:val="000000"/>
        </w:rPr>
        <w:t>при ее хранении и транспортировке</w:t>
      </w:r>
    </w:p>
    <w:bookmarkEnd w:id="140"/>
    <w:bookmarkStart w:name="z1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В помещении, предназначенном для хранения молока и молочной продукции, запрещается совместное хранение не пищевых материалов, отходов, пищевых продуктов и сырья, не имеющих отношение к производству (изготовлению) молочной продукции.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Хранение молока и молочной продукции осуществляется в течение срока годности в условиях, при которых обеспечивается сохранность продуктов в соответствии с показателями безопасности, установленными ветеринарно-санитарными и санитарно-эпидемиологическими правилами и  нормами и настоящим техническим регламентом.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50 в редакции постановления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При транспортировке молока и молочной продукции должны соблюдаться условия, обеспечивающие исключение их загрязнения и порчи.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Молоко и молочная продукция, за исключением сухих и концентрированных молочных продуктов относятся к скоропортящимся продуктам и подлежат транспортировке с соблюдением требований,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транспортировки молока и молочных продуктов должны использоваться специально транспортные средства (изотермические кузова без холода, охлаждаемые кузова, рефрижераторы), соответствующие требованиям санитарно-эпидемиологических правил и норм, имеющие оформленные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санитарные паспорта.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нарушении условий транспортировки, хранении молока и молочной продукции, молоко и молочная продукция направляются на ветеринарно-санитарную и санитарно-эпидемиологическую экспертизу, по результатам которой определяется дальнейшее их использование.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транспортировке, молоко и молочная продукция должны сопровождаться документами, подтверждающими их происхождение, безопасность, условия хранения и срок 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51 с изменениями, внесенными постановлениями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15.11.2010 </w:t>
      </w:r>
      <w:r>
        <w:rPr>
          <w:rFonts w:ascii="Times New Roman"/>
          <w:b w:val="false"/>
          <w:i w:val="false"/>
          <w:color w:val="ff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к безопасности молока и молочной продукции</w:t>
      </w:r>
      <w:r>
        <w:br/>
      </w:r>
      <w:r>
        <w:rPr>
          <w:rFonts w:ascii="Times New Roman"/>
          <w:b/>
          <w:i w:val="false"/>
          <w:color w:val="000000"/>
        </w:rPr>
        <w:t>при ее утилизации</w:t>
      </w:r>
    </w:p>
    <w:bookmarkEnd w:id="143"/>
    <w:bookmarkStart w:name="z1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Утилизации подлежат молоко и молочная продукция, которые признаны некачественными и опасными по следующим причинам: </w:t>
      </w:r>
    </w:p>
    <w:bookmarkEnd w:id="144"/>
    <w:bookmarkStart w:name="z1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 соответствуют требованиям настоящего технического регламента;</w:t>
      </w:r>
    </w:p>
    <w:bookmarkEnd w:id="145"/>
    <w:bookmarkStart w:name="z1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имеют явные признаки недоброкачественности; </w:t>
      </w:r>
    </w:p>
    <w:bookmarkEnd w:id="146"/>
    <w:bookmarkStart w:name="z1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имеют документов производителя (изготовителя) или поставщика, подтверждающих их происхождение, качество и безопасность;</w:t>
      </w:r>
    </w:p>
    <w:bookmarkEnd w:id="147"/>
    <w:bookmarkStart w:name="z1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не имеют маркировки, содержащей сведения, предусмотренные законодательством Республики Казахстан о безопасности пищевой продукции;</w:t>
      </w:r>
    </w:p>
    <w:bookmarkEnd w:id="148"/>
    <w:bookmarkStart w:name="z1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не установлен или истек срок годности; </w:t>
      </w:r>
    </w:p>
    <w:bookmarkEnd w:id="149"/>
    <w:bookmarkStart w:name="z1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представляют опасность возникновения и распространения заболеваний или отравления людей и животных, непосредственную угрозу жизни и здоровью человека и животных и угрозу загрязнения окружающей среды.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52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Утилизацию молока и молочной продукции осуществляет производитель (изготовитель) или продавец молока и молочной продукции любым технически доступным и надежным способом, исключающим возможность их использования по первоначальному назначению с обязательным соблюдением санитарно-эпидемиологических правил и норм.</w:t>
      </w:r>
    </w:p>
    <w:bookmarkEnd w:id="151"/>
    <w:bookmarkStart w:name="z1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к безопасности упаковки (таре) и маркировки</w:t>
      </w:r>
      <w:r>
        <w:br/>
      </w:r>
      <w:r>
        <w:rPr>
          <w:rFonts w:ascii="Times New Roman"/>
          <w:b/>
          <w:i w:val="false"/>
          <w:color w:val="000000"/>
        </w:rPr>
        <w:t>молока и молочной продукции</w:t>
      </w:r>
    </w:p>
    <w:bookmarkEnd w:id="152"/>
    <w:bookmarkStart w:name="z1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Все виды упаковочных материалов и специализированный транспорт, используемые для упаковки и транспортировки молока и молочной продукции, должны быть в установленном порядке разрешены для контакта с молочной продукцией.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Упаковка должна быть герметичной и исключать возможность любого загрязнения, обеспечивать сохранность продуктов при транспортировании, хранении и реализации в течение установленных гарантийных сроков хранения и (или) годности.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Многоразовая упаковка (тара) должна быть прочной и (или) ремонтопригодной, легко очищаться и дезинфицироваться.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когда упаковка (тара) или упакованное молоко и молочная продукция могут вызвать трудности или потенциальную опасность при открывании и (или) извлечении упакованной продукции, в том числе или исключительно для определенных категорий пользователей (дети, пенсионеры, инвалиды), необходимо обратить внимание на: </w:t>
      </w:r>
    </w:p>
    <w:bookmarkStart w:name="z1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наличие доступной для понимания инструкции по вскрытию, размещаемой на упаковке (таре); </w:t>
      </w:r>
    </w:p>
    <w:bookmarkEnd w:id="154"/>
    <w:bookmarkStart w:name="z1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дополнительных средств, если невозможно вскрыть упаковку (тару) исключительно с помощью рук; </w:t>
      </w:r>
    </w:p>
    <w:bookmarkEnd w:id="155"/>
    <w:bookmarkStart w:name="z1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возможность безопасного вскрытия упакованного молока и молочной продукции. </w:t>
      </w:r>
    </w:p>
    <w:bookmarkEnd w:id="156"/>
    <w:bookmarkStart w:name="z1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Маркировка молока и молочной продукции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нанесению", а также настоящего раздела.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Реализуемые молоко и (или) молочная продукция, в том числе непромышленного производства, сопровождается информацией для потребителей о месте производства этих продуктов (адрес), их наименовании и дате производства, необходимости обязательного кипячения молока.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"молоко" и наименования, используемые для обозначения молочной продукции, могут употребляться вместе с одним или несколькими терминами для обозначения сложных продуктов, в которых ни один элемент не замещает или не имеет цели заместить какой-либо компонент молока или в которых молоко или молочная продукция является основной частью ввиду используемого количества или производимого эффекта, характерного для этого продукта.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молочной продукции сопровождается информацией о его отличительных свойствах, физическом состоянии или специальной обработке (при наличии), особенностях состава молочных компонентов и немолочного сырья либо состава закваски в соответствии с действующим нормативным документом на конкретный вид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маркировке молокосодержащих и сквашенных продуктов, в их наименованиях понятие "молокосодержащий" или понятие "сквашенный" может заменяться понятиями, характеризующими технологию производства таких продуктов, например "кефирный", "йогуртный", "сметанный", "творожный"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Информация о частичном использовании сухих молочных продуктов, за исключением случаев использования сухих молочных продуктов в целях нормализации, размещается вместе с информацией о компонентах готового продукта в виде надписи: "Изготовлено с использованием сухого молока (сливок, сыворотки)".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этикетках упаковок (тары) после слова "молоко" указывается вид сельскохозяйственных животных (за исключением коровьего), от которых получено молоко. В случае, если молочный продукт произведен из концентрированного или сгущенного молока, либо сухого цельного молока или сухого обезжиренного молока, на лицевой стороне упаковки указываются соответственно слова: "восстановленное из концентрированного молока", "восстановленное из сгущенного молока", "восстановленное из сухого цельного молока" и "восстановленное из сухого обезжиренного молока". При этом наименование продукта и указанные надписи должны быть выполнены шрифтом одного размера.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информации о пищевой ценности для молокосодержащих продуктов в части массовой доли жира указывают также массовую долю молочного жира в процентах к жировой фазе.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55 в редакции постановления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25.01.2010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При маркировке молока и молочной продукции не допускается: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наименованиях продуктов, не являющихся молочными составными продуктами, молоком или молочными продуктами, использование понятий, установленных настоящим техническим регламентом, в том числе слов, входящих в состав этих наименований, их различных сочетаний в фирменных наименованиях изготовителей при маркировке таких продуктов, на их этикетках, в рекламных или иных целях, которые могут ввести в заблуждение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использование понятий "молоко" или "молоко цельное", в том числе в фирменных наименованиях изготовителей, при маркировке молока восстановленного, на этикетках такого продукта, в рекламных или иных целях, которые могут ввести в заблуждение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применение понятия "масло", в том числе в фирменных наименованиях изготовителей, при маркировке пасты масляной и спреда сливочно-растительного, на этикетках таких продуктов, в рекламных или иных целях, которые могут ввести в заблуждение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применение понятия "масло топленое", в том числе в фирменных наименованиях изготовителей, при маркировке смеси топленой сливочно-растительной, на этикетках такого продукта, в рекламных или иных целях, которые могут ввести в заблуждение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применение понятий "молочное", "сливочное", "пломбир" при маркировке мороженого, в состав которого входит растительный жир.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56 в редакции постановления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Презумпция соответствия</w:t>
      </w:r>
    </w:p>
    <w:bookmarkEnd w:id="159"/>
    <w:bookmarkStart w:name="z1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12 исключен постановлением Правительства РК от 25.01.2010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0"/>
    <w:bookmarkStart w:name="z12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Подтверждение соответствия</w:t>
      </w:r>
    </w:p>
    <w:bookmarkEnd w:id="161"/>
    <w:bookmarkStart w:name="z1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58. Исключен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2"/>
    <w:bookmarkStart w:name="z1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Молоко и молочная продукция, входящие в товарные позиции 0402, 0405 и 0406 ТН ВЭД РК, реализуемые на территории Республики Казахстан, подлежат обязательному подтверждению соответствия требованиям настоящего технического регламента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59 в редакции постановления Правительства РК от 25.01.2010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60. Исключен постановлением Правительства РК от 25.01.2010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61. Исключен постановлением Правительства РК от 25.01.2010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62. Исключен постановлением Правительства РК от 25.01.2010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Перечень гармонизированных стандартов</w:t>
      </w:r>
    </w:p>
    <w:bookmarkEnd w:id="164"/>
    <w:bookmarkStart w:name="z1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14 исключен постановлением Правительства РК от 25.01.2010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5"/>
    <w:bookmarkStart w:name="z13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Сроки и условия введения в действие</w:t>
      </w:r>
    </w:p>
    <w:bookmarkEnd w:id="166"/>
    <w:bookmarkStart w:name="z13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167"/>
    <w:bookmarkStart w:name="z13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С момента введения в действие настоящего технического регламента нормативные правовые акты и нормативно-техническая документация, действующие на территории Республики Казахстан, до приведения их в соответствие с настоящим техническим регламентом применяются в части, не противоречащей настоящему техническому регламенту.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Тех. регламент предусмотрено дополнить приложением в соответствии с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3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продукции, подпадающей под действие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исключено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3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гармонизированных стандартов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исключено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продукции"</w:t>
            </w:r>
          </w:p>
        </w:tc>
      </w:tr>
    </w:tbl>
    <w:bookmarkStart w:name="z13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объектов технического регулирования, на которые</w:t>
      </w:r>
      <w:r>
        <w:br/>
      </w:r>
      <w:r>
        <w:rPr>
          <w:rFonts w:ascii="Times New Roman"/>
          <w:b/>
          <w:i w:val="false"/>
          <w:color w:val="000000"/>
        </w:rPr>
        <w:t>настоящий Технический регламент устанавливает обязательные</w:t>
      </w:r>
      <w:r>
        <w:br/>
      </w:r>
      <w:r>
        <w:rPr>
          <w:rFonts w:ascii="Times New Roman"/>
          <w:b/>
          <w:i w:val="false"/>
          <w:color w:val="000000"/>
        </w:rPr>
        <w:t>для применения и исполнения требования безопасности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Технический регламент дополнен приложением в соответствии с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6825"/>
        <w:gridCol w:w="4057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 ТС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несгущенные и без добавления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или других подслащивающих веществ: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жира не более 1 мас. 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 первичных упаковках нетто-объемом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040110 100 0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0401 10 900 0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жира более 1 мас. 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мас. 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более 3 %: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нетто-объемом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л: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040120 110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молоко в первичных упаковках нетто-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не более 0,35 л, для детского питания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040120 110 1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040120 110 9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более 3 %: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нетто—объемом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л: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молоко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нетто-объемом не более 0,35 л, для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040120 910 1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040120 910 9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жира более 6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0401 30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более 21 %: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нетто-объемом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л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040130 110 0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040130 190 0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более 21 %, но не более 45 %: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нетто—объемом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л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040130 310 0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0401 30 390 0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более 45 %: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нетто-объемом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л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040130 910 0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0401 30 990 0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или других подслащивающих веществ: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порошке, гранулах или в других твердых видах,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жира не более 1,5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порошке, гранулах или в других твердых видах,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жира более 1,5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27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содержанием жира не более 11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0402 21 170 0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содержанием жира более 11 мас.%,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27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27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молоко специального назначения,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грудных детей, в герметичной упаковке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не более 500 г, с содержанием жира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в первичных упаковках нетто-массой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0402 29 150 0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27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8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8 мас.%,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0402 91 310 0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0402 91 390 0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10 мас.%,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0402 91 510 0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0402 91 590 0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45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9,5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9,5 мас.%,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0402 99 310 0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0402 99 390 0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45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свернувшиеся молоко и сливки, йогурт,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и прочие ферментированные или сквашенные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несгущенные,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или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со вкусо-ароматическими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 или без них, с добавлением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фруктов, орехов или какао: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йогурт: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вкусо-ароматических добавок 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фруктов, орехов или какао: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3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3 мас.%, но не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0403 10 130 0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прочий,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3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0403 10 310 0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3 мас.%, но не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0403 10 330 0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0403 10 390 0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 вкусо-ароматическими добавками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фруктов, орехов или какао: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порошке, гранулах или в других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видах, с содержанием молочного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0403 10 510 0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0403 10 530 0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0403 10 590 0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прочий, с содержанием молочного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3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3 мас.%, но не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0403 10 930 0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вкусо-ароматических добавок 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фруктов, орехов или какао: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порошке, гранулах или в других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прочие,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3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кефир: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в первичных упаковках нетто-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не более 0,35 л, для детского питания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прочий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3 мас.%, но не более 6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кефир: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в первичных упаковках нетто-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не более 0,35 л, для детского питания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прочий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прочие,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3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3 мас.%, но не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 вкусо-ароматическими добавками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фруктов, орехов или какао: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порошке, гранулах или в других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видах, с содержанием молочного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прочие, с содержанием молочного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3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3 мас.%, но не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сыворотка, сгущенная или несгущенная,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или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веществ; продукты из натуральных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молока, с добавлением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сахара или других подслащивающих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в другом месте не поименованные или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молочная сыворотка и видоизмененная молочная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сыворотка, сгущенная или несгущенная,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или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 порошке, гранулах или в других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 содержанием 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(содержание азота х 6,38):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15 мас.% и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0404 10 020 0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0404 10 040 0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0404 10 060 0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15 мас.% и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0404 10 120 0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0404 10 140 0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0404 10 160 0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прочие, с содержанием белка (содержание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х 6,38):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15 мас.% и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0404 10 260 0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0404 10 280 0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0404 10 320 0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15 мас.% и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0404 10 340 0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0404 10 360 0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 и с содержанием 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(содержание азота х 6,38):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более 15 мас.% и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0404 10 480 0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0404 10 520 0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0404 10 540 0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15 мас.% и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0404 10 560 0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0404 10 620 0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прочие, с содержанием белка (содержание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х 6,38):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15 мас.% и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0404 10 720 0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0404 10 740 0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0404 10 760 0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15 мас.% и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0404 10 820 0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0404 10 840 0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прочие, с содержанием жира: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более 1,5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более 1,5 мас.%, но не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более 27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 и прочие жиры и масла,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молока; молочные пасты: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сливочное масло: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жира не более 85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натуральное сливочное масло: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кг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прочее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рекомбинированное масло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0405 10 300 0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сывороточное масло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0405 10 500 0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прочее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0405 10 900 0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молочные пасты: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жира 39 мас.% или более,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жира 60 мас.% или более,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0405 20 300 0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жира более 75 мас.%, но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0405 20 900 0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жира 99,3 мас.% или более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воды не более 0,5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0405 90 900 0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творог: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молодые сыры (недозрелые или невыдержанные),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сывороточно-альбуминовые сыры, и творог: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жира не более 40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творог: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г, для детского питания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прочий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0406 10 800 0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тертые сыры или сыры в порошке, всех сортов: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0406 20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Гларский сыр (называемый также "Шабцигер"),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изготовленный из обезжиренного молока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тонкоизмельченных ароматических трав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0406 20 100 0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0406 20 900 0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плавленые сыры, нетертые или непорошкообразные: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при производстве которых использовались лишь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Эмменталер, Грюйер и Аппенцеллер и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включать в качестве дополнительного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ингредиента Гларский сыр (называемый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"Шабцигер"); упакованные для розничной продажи,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жира в сухом веществе не более 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36 мас.%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 его в сухом веществе: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48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0406 30 310 0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48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0406 30 390 0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36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0406 30 900 0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голубые и прочие сыры, содержащие прожилки,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использованием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Penicillium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roqueforti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0406 40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Рокфор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0406 40 100 0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Горгонзола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0406 40 500 0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0406 40 900 0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сыры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для производства плавленых сыров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0406 90 010 0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Эмменталер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Грюйер, Сбринц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0406 90 150 0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Бергказе, Аппенцеллер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0406 90 170 0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сыр фрибуржский, Вашрен Мон д'О и Тет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Муан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Гларский сыр (называемый также "Шабцигер"),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изготовляемый из обезжиренного молока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тонкоизмельченных ароматических трав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Чеддер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Эдам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Тильзит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0406 90 250 0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Буттерказе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0406 90 270 0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Качокавалло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Фета: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из овечьего молока или молока буйволиц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контейнерах, содержащих рассол, или в бурдюках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овечьей или козьей шкуры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Кефалотири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0406 90 350 0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Финляндия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0406 90 370 0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Яарлсберг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сыры из овечьего молока или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буйволиц в контейнерах, содержащих рассол,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бурдюках из овечьей или козьей шкуры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0406 90 500 0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содержанием жира не более 40 мас.%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содержанием влаги в обезжиренном веществе: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не более 47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Грана Падано, Пармиджано Реджано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Фиоре Сардо, Пекорино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более 47 мас.%, но не более 72 мас.%: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Проволоне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Асиаго, Качокавалло, Монтасио,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Рагузано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0406 90 750 0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Данбо, Фонталь, Фонтина, Финбо,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Аварти, Марибо, Самсо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0406 90 760 0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Гауда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Эсром, Италико, Кернгем, 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Нектер, Сен-Полен, Таледжо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Канталь, Чешир, Уэнслидайль,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Ланкашир, Дабл Глостер, Бларней, Колби, Монтерей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Камамбер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0406 90 820 0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Бри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0406 90 840 0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Кефалогравиера, Кассери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0406 90 850 0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 сыры с содержанием влаги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обезжиренном веществе: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более 47 мас.%,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0406 90 860 0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более 52 мас.%,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0406 90 870 0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более 62 мас.%,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0406 90 880 0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более 72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Маргарин; пригодные для употребления в пищу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готовые продукты из животных или растительных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 или масел или фракций различных жиров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 данной группы, кроме пищевых жиров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 или их фракций товарной позиции 1516: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маргарин, за исключением жидкого маргарина: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содержащий более 10 мас.%, но не более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жиров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1517 10 100 0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прочий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1517 10 900 0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более 10 мас.%, но не более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жиров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нелетучие растительные масла жидкие,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пригодные для употребления в пищу смеси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продукты, используемые в качестве смазки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1517 90 930 0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2105 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содержащие молочных жиров или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мас.% молочных жиров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2105 00 100 0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содержащие молочные жиры: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- 3 мас.% или более, но менее 7 мас.%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2105 00 910 0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- 7 мас.% или более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2105 00 990 0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2106 90 100 0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